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โรมสถาปนานิมิต — หมายเลขหก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ข้อขัดแย้งเชิงพยากรณ์ในประวัติศาสตร์แอ๊ดเวนติสต์: การทำความเข้าใจความขัดแย้งระหว่าง Uriah Smith และ James White ว่าด้วย Daniel 11:36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2024-08-14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พิจารณาเส้นทางแห่งข้อโต้แย้งเชิงพยากรณ์หกประการซึ่งได้เกิดขึ้นภายในประวัติศาสตร์ของแอ๊ดเวนติสม์ตั้งแต่ปี ค.ศ. 1798 จนถึงปัจจุบัน.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“ในประวัติศาสตร์และคำพยากรณ์ พระวจนะของพระเจ้าทรงพรรณนาถึงความขัดแย้งอันยืดเยื้อระหว่างความจริงกับความผิดพลาด ความขัดแย้งนั้นยังคงดำเนินอยู่ บรรดาสิ่งที่เคยเกิดขึ้นแล้วจะเกิดซ้ำอีก ข้อพิพาทเก่า ๆ จะถูกรื้อฟื้นขึ้นใหม่ และทฤษฎีใหม่ ๆ จะเกิดขึ้นอย่างต่อเนื่อง แต่ประชากรของพระเจ้า ผู้ซึ่งในการเชื่อและในการทำให้คำพยากรณ์สำเร็จได้มีส่วนในงานประกาศข่าวของทูตสวรรค์องค์ที่หนึ่ง องค์ที่สอง และองค์ที่สามนั้น ย่อมรู้ว่าตนยืนอยู่ ณ ที่ใด พวกเขามีประสบการณ์ที่ล้ำค่ายิ่งกว่าทองคำเนื้อดี พวกเขาจะต้องยืนหยัดมั่นคงดุจศิลา โดยยึดความวางใจของตนตั้งแต่แรกเริ่มไว้อย่างแน่วแน่จนถึงที่สุด” Selected Messages, book 2, 109.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บทความก่อนหน้านี้ได้กล่าวถึงข้อโต้แย้งประการแรกและประการสุดท้ายเกี่ยวกับอำนาจแห่งโรมแล้ว และบัดนี้เราจะพิจารณาข้อโต้แย้งที่เกิดขึ้นระหว่าง Uriah Smith กับ James White. Uriah Smith ได้สอดแทรก “การตีความส่วนตัว” ของตนเองลงไปในข้อที่สามสิบหก.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 36 และกษัตริย์นั้นจะกระทำตามใจตนเอง; และเขาจะยกตนขึ้น และยกตนให้ใหญ่เหนือพระทั้งปวง, และจะกล่าวถ้อยคำอันน่าอัศจรรย์ต่อสู้พระเจ้าแห่งพระทั้งปวง, และจะจำเริญขึ้นจนกว่าพระพิโรธจะสำเร็จ; เพราะสิ่งซึ่งได้ทรงกำหนดไว้นั้นจะต้องบังเกิดขึ้น.”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“กษัตริย์ซึ่งถูกนำเสนอ ณ ที่นี้ มิอาจหมายถึงอำนาจเดียวกันกับที่ได้กล่าวถึงเป็นลำดับสุดท้ายได้ กล่าวคือ อำนาจของสันตะปาปา; เพราะถ้านำข้อกำหนดต่าง ๆ นี้ไปใช้กับอำนาจนั้น ก็จะไม่สอดคล้องกัน” Uriah Smith, Daniel and the Revelation, 292.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สมิธยอมรับว่า ฤทธิ์อำนาจในข้อก่อนหน้านั้นคือ “โรมของสันตะปาปา” แต่กลับอ้างว่าลักษณะเฉพาะของข้อที่สามสิบหกมิใช่ลักษณะเชิงพยากรณ์ที่ใช้ระบุโรมของสันตะปาปา ข้ออ้างนั้นเป็นเท็จ ควรระลึกไว้ว่า ในการกบฏปี 1863 ช่วงเวลาเจ็ดเท่าแห่งเลวีนิติ บทที่ยี่สิบหก ถูกละทิ้ง และเพราะฉะนั้น ภาพแทนของช่วงเวลาเจ็ดเท่าในตารางทั้งสองของฮาบากุกจึงถูกปฏิเสธด้วย ทั้งแผนภูมิปี 1843 และปี 1850 ต่างแสดงช่วงเวลาเจ็ดเท่าไว้ ณ ใจกลางของแผนภูมิอย่างชัดเจน และภาพทั้งสองต่างวางกางเขนไว้ ณ ใจกลางของเส้นแห่งช่วงเวลาเจ็ดเท่า เมื่อความสว่างใหม่เกี่ยวกับช่วงเวลาเจ็ดเท่ามาถึงในปี 1856 และภายหลังถูกปฏิเสธแล้วนั้น ก็เป็นเครื่องหมายแห่งการปฏิเสธตารางทั้งสองของฮาบากุก และรวมถึงสิทธิอำนาจของพระวิญญาณแห่งคำพยากรณ์ด้วย ซึ่งได้ระบุไว้อย่างชัดเจนว่าแผนภูมิทั้งสองนั้นได้รับการทรงนำจากพระเจ้า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ตามที่ซิสเตอร์ไวท์กล่าวไว้ การล่อลวงครั้งสุดท้ายของซาตานคือการทำให้คำพยานแห่งพระวิญญาณของพระเจ้าเสื่อมสิ้นอำนาจ และในที่นี้ การล่อลวงครั้งแรกก็คือการทำให้คำพยานแห่งพระวิญญาณของพระเจ้าเสื่อมสิ้นอำนาจเช่นกัน และยังเป็นภาพแทนของการปฏิเสธพร้อมกันต่อความจริงพื้นฐานบนแผนภูมิทั้งสอง โดยเฉพาะอย่างยิ่งเรื่องเจ็ดกาลเวลา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ในการกบฏปี 1863 ผู้ที่จัดทำแผนภูมิปลอมปี 1863 ซึ่งลบเส้นของเจ็ดกาลเวลาออกไปนั้น หาใช่ผู้ใดอื่นไม่ นอกจาก Uriah Smith ภายในปี 1863 Uriah Smith ได้หลับตาต่อความสว่างแห่งเจ็ดกาลเวลา และไม่อาจมองเห็นได้ว่ามี “ความพิโรธ” อยู่สองครั้งซึ่ง Daniel ได้ระบุไว้ ความพิโรธทั้งสองนั้นเป็นตัวแทนของเจ็ดกาลเวลาที่มีต่ออาณาจักรเหนือของ Israel และอาณาจักรใต้ของ Judah ครั้งแรกที่มีต่อสิบตระกูลทางเหนือเริ่มขึ้นในปี 723 BC และสิ้นสุดลงในปี 1798 และครั้งที่สองเริ่มขึ้นในปี 677 BC และสิ้นสุดลงในปี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กาเบรียลมาหาดาเนียลในบทที่แปดเพื่ออธิบายนิมิต marah และในการเชื่อมโยงกับงานของเขานั้น เขาได้ให้พยานยืนยันประการที่สองแก่ปี 1844. สองพันสามร้อยปีแห่งดาเนียลบทที่แปดสิ้นสุดลงในปี 1844 แต่เช่นเดียวกัน ความกริ้วทั้งสองประการต่ออาณาจักรฝ่ายเหนือและอาณาจักรฝ่ายใต้ก็สิ้นสุดลงพร้อมกัน โดยประการหลังสุดแห่งทั้งสองนั้นด้วย.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และท่านกล่าวว่า ดูเถิด เราจะให้เจ้าเข้าใจว่า อะไรจะบังเกิดขึ้นในวาระสุดท้ายแห่งพระพิโรธนั้น เพราะอวสานจะมาถึงตามเวลาที่กำหนดไว้ Daniel 8:19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วาระสุดท้ายย่อมตั้งอยู่บนข้อสันนิษฐานว่ามีวาระแรกอยู่ก่อน ความพิโรธครั้งสุดท้ายในบรรดาความพิโรธทั้งสอง ซึ่งเป็นเพียงอีกสำนวนหนึ่งของ “เจ็ดเวลา” นั้น สิ้นสุดลงในปี 1844 และความพิโรธครั้งแรกสิ้นสุดลงในปี 1798 ข้อพระคัมภีร์ที่สมิธอ้างว่าไม่มีข้อกำหนดใด ๆ เกี่ยวกับอำนาจของสันตะปาปา แท้จริงแล้วได้ระบุปีที่สันตะปาปาจะได้รับบาดแผลถึงตายของตน.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และกษัตริย์นั้นจะกระทำตามใจปรารถนาของตน และเขาจะยกตนขึ้นและอวดอ้างตนเหนือพระทั้งปวง และจะกล่าวถ้อยคำอันอัศจรรย์ต่อสู้พระเจ้าแห่งพระทั้งหลาย และจะเจริญรุ่งเรืองไปจนกว่าพระพิโรธจะสำเร็จสิ้น เพราะสิ่งที่ได้กำหนดไว้แล้วนั้นจะต้องบังเกิดขึ้น ดาเนียล 11:36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“กษัตริย์” ในข้อสามสิบหกจะ “เจริญขึ้นจนกว่าพระพิโรธนั้นจะสำเร็จ” จงสังเกตสิ่งที่ Smith เขียนเกี่ยวกับ Daniel บทที่แปด ข้อที่ยี่สิบสามและยี่สิบสี่ ในหนังสือเล่มเดียวกันที่เขาอ้างว่าอำนาจของสันตะปาปาไม่มีลักษณะอันถูกต้องที่จะทำให้ข้อสามสิบหกสำเร็จ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 23 และในช่วงปลายแห่งอาณาจักรของพวกเขา เมื่อบรรดาผู้ละเมิดได้ถึงความบริบูรณ์แล้ว กษัตริย์องค์หนึ่งผู้มีสีหน้าดุดัน และเข้าใจถ้อยคำลึกลับ จะลุกขึ้น 24 และอำนาจของเขาจะแข็งแกร่งยิ่ง แต่ไม่ใช่ด้วยอำนาจของตนเอง และเขาจะกระทำการทำลายอย่างน่าอัศจรรย์ และจะเจริญขึ้น และกระทำกิจของตน และจะทำลายทั้งผู้ทรงอำนาจและประชากรบริสุทธิ์ 25 และด้วยนโยบายของเขา เขาจะทำให้เล่ห์กลเจริญขึ้นในมือของเขาด้วย และเขาจะยกตนขึ้นในใจของตน และด้วยสันติภาพเขาจะทำลายคนเป็นอันมาก เขาจะลุกขึ้นต่อสู้กับองค์จอมเจ้านายด้วย แต่เขาจะถูกทำลายลงโดยปราศจากมือมนุษย์”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“อำนาจนี้สืบต่อจากอาณาจักรแพะซึ่งแบ่งออกเป็นสี่ส่วนในวาระสุดท้ายแห่งอาณาจักรของพวกเขา กล่าวคือ ใกล้ถึงจุดสิ้นสุดแห่งความเป็นไปของพวกเขา แน่นอนว่า อำนาจนี้ก็คือเขาเล็กเดียวกันกับที่กล่าวถึงในข้อ 9 และข้อต่อ ๆ ไป เมื่อนำไปประยุกต์ใช้กับกรุงโรม ดังที่ได้แสดงไว้ในข้อสังเกตเกี่ยวกับข้อ 9 แล้ว ทุกสิ่งก็จะสอดคล้องกันและกระจ่างชัด”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“‘กษัตริย์ผู้มีสีหน้าน่าสะพรึงกลัว’ โมเสส เมื่อพยากรณ์ถึงการลงโทษซึ่งจะมาถึงพวกยิวจากอำนาจเดียวกันนี้ ก็เรียกมันว่า ‘ประชาชาติผู้มีสีหน้าน่าสะพรึงกลัว’ ฉธบ. 28:49, 50 ไม่มีชนชาติใดแสดงตนในขบวนศึกได้ชวนครั่นคร้ามยิ่งไปกว่าชาวโรมัน ‘เข้าใจถ้อยคำลึกลับ’ โมเสส ในพระคัมภีร์ตอนที่เพิ่งอ้างถึงนั้น กล่าวว่า ‘ซึ่งเจ้าจะไม่เข้าใจภาษาของเขา’ ข้อนี้จะกล่าวถึงชาวบาบิโลน ชาวเปอร์เซีย หรือชาวกรีก โดยสัมพันธ์กับพวกยิว ไม่ได้ เพราะมีการใช้ภาษาคัลเดียและภาษากรีกอยู่ในปาเลสไตน์มากบ้างน้อยบ้าง แต่กรณีของภาษาละตินหาเป็นเช่นนั้นไม่”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“เมื่อบรรดาผู้ละเมิดมาถึงความบริบูรณ์แล้ว” ตลอดมา ความสัมพันธ์ระหว่างประชากรของพระเจ้ากับบรรดาผู้ข่มเหงเขาถูกกล่าวถึงอยู่เสมอ เป็นเพราะการละเมิดของประชากรของพระองค์นั่นเองที่ทำให้พวกเขาถูกขายไปเป็นเชลย และการดำรงอยู่ในบาปอย่างต่อเนื่องของพวกเขาก็นำมาซึ่งการลงโทษที่รุนแรงยิ่งขึ้น ในฐานะชนชาติหนึ่ง ไม่เคยมีเวลาใดที่พวกยิวเสื่อมทรามทางศีลธรรมมากไปกว่าช่วงเวลาที่พวกเขาตกอยู่ใต้เขตอำนาจของชาวโร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“‘ทรงอานุภาพ แต่ไม่ใช่ด้วยกำลังของตนเอง’ ความสำเร็จของชาวโรมันส่วนใหญ่เป็นผลมาจากความช่วยเหลือของพันธมิตรของพวกเขา และจากความแตกแยกท่ามกลางบรรดาศัตรูของพวกเขา ซึ่งพวกเขาพร้อมเสมอที่จะฉวยประโยชน์จากสิ่งนั้น โรมฝ่ายสันตะปาปาก็ทรงอานุภาพเช่นกันโดยอาศัยอำนาจฝ่ายโลกซึ่งนางได้ใช้อำนาจฝ่ายจิตวิญญาณควบคุมอยู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“‘เขาจะทำลายอย่างน่าอัศจรรย์ยิ่ง’ องค์พระผู้เป็นเจ้าทรงตรัสแก่พวกยิวโดยผ่านผู้เผยพระวจนะเอเสเคียลว่า พระองค์จะทรงมอบพวกเขาไว้แก่คนที่ ‘ชำนาญในการทำลาย’ และการสังหารพวกยิวหนึ่งล้านหนึ่งแสนคนในการทำลายกรุงเยรูซาเล็มโดยกองทัพโรมัน ก็เป็นการยืนยันถ้อยคำของผู้เผยพระวจนะอย่างน่าสะพรึงกลัวยิ่ง และโรมในระยะที่สอง หรือระยะสมณสมัย เป็นผู้รับผิดชอบต่อการตายของบรรดามรณสักขีห้าสิบล้านคน”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“‘และด้วยอุบายของเขา เขาจะกระทำให้การล่อลวงเจริญขึ้นในมือของเขา’ โรมได้โดดเด่นเหนืออำนาจทั้งปวงอื่นใดด้วยนโยบายแห่งเล่ห์กล ซึ่งโดยวิธีนั้นมันได้นำบรรดาประชาชาติมาอยู่ใต้การควบคุมของตน นี่เป็นจริงทั้งต่อโรมฝ่ายนอกศาสนาและโรมฝ่ายสันตะปาปา และดังนั้นโดยสันติภาพมันจึงได้ทำลายคนเป็นอันมาก”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“และในที่สุด โรม ในบุคคลของผู้ว่าราชการคนหนึ่งของตน ได้ลุกขึ้นต่อสู้กับองค์เจ้าเหนือเจ้านายทั้งหลาย โดยพิพากษาให้พระเยซูคริสต์ต้องรับโทษถึงตาย ‘แต่เขาจะต้องถูกทำลายโดยมิใช่มือมนุษย์’ ถ้อยคำนี้ชี้ให้เห็นว่าความพินาศของอำนาจนี้เป็นอันเดียวกันกับการที่รูปปั้นในบทที่ 2 ถูกตีแตก” Uriah Smith Daniel and the Revelation, 202–204.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สมิธได้ชี้ให้เห็นถึงสองครั้งในข้อความตอนนั้นว่า ลักษณะเชิงพยากรณ์ของโรมนอกศาสนาและโรมภายใต้อำนาจสันตะปาปาสามารถใช้แทนกันได้ เพราะทั้งสองเป็นเพียงการสำแดงของโรมในสองระยะของมันเอง ดังเช่นส่วนผสมของเหล็กกับดินเหนียวในพระธรรมดาเนียลบทที่สอง ซึ่งซิสเตอร์ไวท์ระบุว่าเป็นสัญลักษณ์ของอำนาจศาสนจักรและอำนาจรัฐ เมื่อดาเนียลระบุไว้ในข้อพระคัมภีร์ที่สมิธกำลังกล่าวถึงว่า โรม “shall prosper, and practice” และว่าโรม “shall cause craft to prosper in his hand” สมิธอ้างว่าในข้อที่สามสิบหกว่า “กษัตริย์” ผู้ซึ่ง “shall prosper till the indignation be accomplished” นั้น ระบุถึงลักษณะเชิงพยากรณ์ประการหนึ่งของทั้งโรมนอกศาสนาและโรมภายใต้อำนาจสันตะปาปา จากนั้นเขากลับอ้างว่าไม่มีลักษณะใด ๆ ของโรมในข้อที่สามสิบหกที่กล่าวถึงอำนาจของสันตะปาปาเลย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เราได้อ้างถึง Smith เพื่อสนับสนุนการระบุว่าโรมคือพวกโจรที่สถาปนานิมิตนั้น และลักษณะเชิงพยากรณ์ประการหนึ่งในสี่ในข้อสิบสี่คือ โรมยกตนขึ้นเอง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และในกาลเวลานั้น จะมีคนเป็นอันมากลุกขึ้นต่อสู้กับกษัตริย์ฝ่ายใต้ อีกทั้งพวกโจรในหมู่ชนชาติของเจ้าจะยกตนขึ้นเพื่อให้นิมิตนั้นสำเร็จ แต่เขาทั้งหลายจะล้มลง ดาเนียล 11:14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สมิธอ้างว่าลักษณะจำเพาะของกษัตริย์ในข้อสามสิบหกไม่สอดคล้องกับอำนาจของสันตะปาปา ทั้งที่ก่อนหน้านี้เขาได้ปกป้องความเห็นว่าผู้ที่ยกตนขึ้นในข้อสิบสี่นั้นคือโรม กระนั้น กษัตริย์ในข้อสามสิบหก “จะยกตนขึ้น” กษัตริย์องค์เดียวกันนั้นในข้อสามสิบหกจะ “กล่าวถ้อยคำอัศจรรย์ต่อสู้พระเจ้าแห่งพระทั้งหลาย” ในพระธรรมดาเนียล อำนาจของสันตะปาปา “จะกล่าวคำใหญ่โตต่อสู้พระองค์ผู้สูงสุด” และในพระธรรมวิวรณ์ อำนาจของสันตะปาปากล่าวคำหมิ่นประมาทต่อพระองค์ผู้สูงสุด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และได้ทรงประทานปากแก่เขาให้กล่าวถ้อยคำโอหังและคำหมิ่นประมาททั้งหลาย; และได้ทรงประทานอำนาจแก่เขาให้ดำเนินต่อไปสี่สิบสองเดือน และเขาได้อ้าปากกล่าวคำหมิ่นประมาทต่อพระเจ้า เพื่อจะหมิ่นประมาทพระนามของพระองค์ และที่ประทับของพระองค์ และบรรดาผู้ที่อาศัยอยู่ในสวรรค์ วิวรณ์ 13:5,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ลักษณะจำเพาะเชิงพยากรณ์ทุกประการของอำนาจพระสันตะปาปาถูกระบุไว้ในข้อที่สามสิบหก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แล้วกษัตริย์นั้นจะกระทำตามใจปรารถนาของตน; และเขาจะยกตนขึ้นและโอหังตนเหนือพระทุกองค์, และจะกล่าวถ้อยคำอันน่าสะพรึงกลัวยิ่งต่อสู้พระเจ้าเหนือพระทั้งปวง, และเขาจะเจริญรุ่งเรืองจนกว่าพระพิโรธจะสำเร็จ; เพราะสิ่งซึ่งได้ทรงกำหนดไว้นั้นจะต้องบังเกิดขึ้น. ดาเนียล 11:36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บรรดาผู้วิจารณ์ที่เป็นมนุษย์นั้นหลายครั้งไม่น่าเชื่อถือ แต่ผู้วิจารณ์ฝ่ายแอ๊ดเวนตีสต์จำนวนมากเป็นพยานต่อความจริงอันประจักษ์ชัดว่า ข้อที่สามสิบหกนั่นเองเป็นข้อพระคัมภีร์ที่อัครทูตเปาโลกำลังถอดความอยู่ในพระธรรมเธสะโลนิกาฉบับที่สอง เมื่อท่านกล่าวถึงคนนอกธรรมบัญญัติ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อย่าให้ผู้ใดล่อลวงท่านไม่ว่าโดยวิธีใด ๆ เพราะวันนั้นจะยังไม่มาถึง เว้นแต่จะมีการละทิ้งความเชื่อเกิดขึ้นก่อน และมนุษย์แห่งบาปนั้นจะถูกสำแดงออก คือบุตรแห่งความพินาศ ผู้ซึ่งต่อสู้และยกตนขึ้นเหนือสิ่งสารพัดที่ได้ชื่อว่าเป็นพระเจ้า หรือที่มนุษย์นมัสการ เพื่อว่าเขานั้นจะนั่งในพระวิหารของพระเจ้าเสมือนเป็นพระเจ้า และสำแดงตนว่าเขาเป็นพระเจ้า 2 เธสะโลนิกา 2:2,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ข้อที่สามสิบหกระบุว่า “เขาจะยกตนขึ้น และยกตนเองให้ใหญ่เหนือพระทั้งปวง” และเปาโลกล่าวว่า “คนนั้นคือคนบาปจะถูกสำแดงออก คือบุตรแห่งความพินาศ ผู้ซึ่งขัดขวางและยกตนขึ้นเหนือสิ่งสารพัดที่ได้ชื่อว่าเป็นพระเจ้า หรือที่เขานมัสการกันนั้น” เป็นที่ชัดเจนว่า สมิธไม่มีสิทธิอำนาจเชิงพยากรณ์ที่จะอ้างว่ากษัตริย์ในข้อที่สามสิบหกแตกต่างจากกษัตริย์ซึ่งกำลังกล่าวถึงอยู่ในข้อก่อน ๆ ที่นำไปสู่ข้อที่สามสิบหก ในทางไวยากรณ์ เขาไม่มีเหตุอันชอบธรรมที่จะนำไปใช้เช่นนั้นซึ่งเป็นการประยุกต์ที่ผิดพลาด และคำอ้างของเขาที่ว่าเขากระทำเช่นนั้นเพราะข้อที่สามสิบหกไม่มีลักษณะใด ๆ ของอำนาจแห่งสันตะปาปาเลยนั้น เป็นการบิดเบือนพระคัมภีร์เพื่อพยายามสถาปนาการตีความส่วนตัวของตนเอง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เรายังมีพระวจนะแห่งคำพยากรณ์ที่แน่นอนยิ่งขึ้น และท่านทั้งหลายก็ทำดีแล้วที่เอาใจใส่พระวจนะนั้น เสมือนหนึ่งแสงสว่างที่ส่องอยู่ในที่มืด จนกว่าจะถึงรุ่งอรุณ และดาวประกายพรึกขึ้นมาในใจของท่านทั้งหลาย จงรู้ข้อนี้ก่อนว่า ไม่มีคำพยากรณ์ใดในพระคัมภีร์เกิดจากการตีความตามลำพังของผู้ใดเลย เพราะว่าคำพยากรณ์นั้นไม่ได้มาในกาลก่อนโดยความประสงค์ของมนุษย์ แต่มนุษย์บริสุทธิ์ของพระเจ้าได้กล่าวออกมาโดยพระวิญญาณบริสุทธิ์ทรงดลใจ 2 เปโตร 1:19–21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ตลอดช่วงหลายปีแห่งแอ๊ดเวนติสม์แบบเลาดีเซีย ได้มีนักเทววิทยา ศิษยาภิบาล และนักเขียนแอ๊ดเวนติสต์จำนวนมากที่ได้พิจารณาว่าพวกเขาเห็นว่าการประยุกต์ใช้ของสมิธนั้นถูกต้องหรือไม่ถูกต้อง ศิษยาภิบาลชาวออสเตรเลียผู้หนึ่ง คือ หลุยส์ แวร์ ซึ่งถึงแก่กรรมไปนานแล้ว ได้ใช้เวลาส่วนใหญ่แห่งพันธกิจของเขาในการคัดค้านแบบจำลองเชิงพยากรณ์อันเป็นเท็จของสมิธ เหตุผลแห่งการคัดค้านของเขามิใช่เพียงเพราะในที่สุดสมิธระบุกษัตริย์ผู้มาถึงวาระสุดท้ายของตนในข้อสี่สิบห้าว่าเป็นตุรกีเท่านั้น แต่แนวทางของสมิธยังนำไปสู่การประยุกต์ใช้อาร์มาเก็ดดอนอย่างไม่ถูกต้องด้วย ในช่วงทศวรรษ 1980 หรือใกล้เคียงนั้น นักเขียนแอ๊ดเวนติสต์ผู้หนึ่งได้เขียนหนังสือชื่อ Adventists and Armageddon, Have we Misunderstood Prophecy? ผู้เขียนมีชื่อว่า Donald Mansell และหนังสือเล่มนี้ก็ยังคงมีจำหน่ายอยู่จนถึงปัจจุบัน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แมนเซลล์ติดตามประวัติศาสตร์ที่นำไปสู่สงครามโลกครั้งที่หนึ่งและสงครามโลกครั้งที่สอง โดยแสดงให้เห็นว่าเมื่อเห็นได้ว่าสงครามทั้งสองครั้งนั้นกำลังใกล้เข้ามา ผู้ประกาศข่าวประเสริฐฝ่ายแอ๊ดเวนตีสต์ก็เริ่มนำการประยุกต์ใช้ที่ผิดพลาดของสมิธ ซึ่งกล่าวว่าตุรกีจะเคลื่อนทัพไปยังกรุงเยรูซาเล็มตามตัวอักษร มาใช้เป็นหมายสำคัญของอาร์มาเก็ดดอนและอวสานของโลก เขาแสดงให้เห็นจากทะเบียนสมาชิกคริสตจักรว่า เมื่อสงครามแต่ละครั้งใกล้เข้ามา มีผู้คนจำนวนมากได้รับเข้าเป็นสมาชิกของคริสตจักรแอ๊ดเวนตีสต์ โดยตั้งอยู่บนการเน้นเชิงพยากรณ์ของผู้ประกาศข่าวประเสริฐซึ่งมีที่มาจากทรรศนะอันบกพร่องของสมิธเกี่ยวกับอาร์มาเก็ดดอ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เมื่อสงครามแต่ละครั้งสิ้นสุดลง และคำพยากรณ์ที่บกพร่องนั้นไม่เป็นจริง คริสตจักรก็สูญเสียสมาชิกมากกว่าที่ตนได้รับจากแบบจำลองเชิงพยากรณ์ซึ่งสมิธได้จัดสร้างขึ้น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โดยการที่สมิธปฏิเสธข่าวสารรากฐานของพวกมิลเลอไรต์ และความเต็มใจของเขาที่จะส่งเสริมการตีความส่วนตัวของตนต่อข้อสามสิบหกถึงสี่สิบห้าของพระธรรมดาเนียล ตรรกะของสมิธจึงก่อให้เกิดแบบจำลองเชิงพยากรณ์ที่ตั้งอยู่บนเหตุการณ์ร่วมสมัย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ในการโต้แย้งระหว่าง Smith กับ James White เกี่ยวกับกษัตริย์ผู้มาถึงจุดจบของตนในข้อสุดท้ายของดาเนียลบทที่สิบเอ็ดนั้น James White ได้นำเสนอเหตุผลที่สรุปแก่นฐานเชิงพยากรณ์อันเลื่อนลอยของ Smith ไว้อย่างกระชับ White สอนว่า “คำพยากรณ์ก่อให้เกิดประวัติศาสตร์ แต่ประวัติศาสตร์มิได้ก่อให้เกิดคำพยากรณ์”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ผู้ประกาศข่าวประเสริฐแห่งขบวนการแอ๊ดเวนติสต์ซึ่งทำงานก่อนสงครามทั้งสองครั้ง ได้อาศัยพัฒนาการของประวัติศาสตร์เพื่อนำเสนอแบบจำลองเชิงพยากรณ์เรื่องอาร์มาเกดดอนของ Smith ที่บกพร่อง และงานของพวกเขา ซึ่งดูประหนึ่งว่าได้รับพระพรอย่างยิ่งในช่วงก่อนสงครามเหล่านั้น ก็กลับก่อให้เกิดผลขาดทุนสุทธิเมื่อปรากฏชัดว่าแบบจำลองเชิงพยากรณ์นั้นตั้งอยู่บนการตีความส่วนบุคคล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จงระวังผู้พยากรณ์เท็จ ผู้ซึ่งมาหาท่านในเครื่องนุ่งห่มของแกะ แต่ภายในเขาเป็นหมาป่าที่ตะกละตะกลาม ท่านทั้งหลายจะรู้จักเขาได้ด้วยผลของเขา มีใครเก็บองุ่นจากพงหนาม หรือเก็บมะเดื่อจากต้นหนามได้หรือ? ฉันใด ต้นไม้ดีทุกต้นย่อมเกิดผลดี แต่ต้นไม้เลวย่อมเกิดผลชั่ว ต้นไม้ดีจะเกิดผลชั่วก็ไม่ได้ และต้นไม้เลวจะเกิดผลดีก็ไม่ได้ ต้นไม้ทุกต้นที่ไม่เกิดผลดี ย่อมถูกโค่นลงและโยนเข้าในไฟ เหตุฉะนั้น ท่านทั้งหลายจะรู้จักเขาได้ด้วยผลของเขา มัทธิว 7:15–20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ความเต็มใจของสมิธที่จะส่งเสริมแบบจำลองเชิงพยากรณ์ส่วนตัวเกี่ยวกับกษัตริย์ในข้อที่สามสิบหก ได้ก่อให้เกิดผลตามมาคือการตีความภัยพิบัติประการที่หกและอาร์มาเกดดอนอย่างไม่ถูกต้องด้วยเช่นกัน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แล้วทูตสวรรค์องค์ที่หกได้เทขันของตนลงบนแม่น้ำใหญ่ยูเฟรติส และน้ำในแม่น้ำนั้นก็แห้งไป เพื่อจะเตรียมทางไว้สำหรับบรรดากษัตริย์จากทิศตะวันออก และข้าพเจ้าเห็นผีโสโครกสามตนลักษณะเหมือนกบ ออกมาจากปากพญานาค และออกมาจากปากสัตว์ร้าย และออกมาจากปากผู้พยากรณ์เท็จ เพราะว่ามันทั้งหลายเป็นวิญญาณของพวกผีมาร กระทำการอัศจรรย์ และออกไปหาบรรดากษัตริย์แห่งแผ่นดินโลกและของทั่วพิภพ เพื่อรวบรวมพวกเขาไว้สำหรับสงครามในวันยิ่งใหญ่แห่งพระเจ้าผู้ทรงฤทธานุภาพ ดูเถิด เรามาอย่างขโมย ความสุขมีแก่ผู้ที่เฝ้าระวังและรักษาเสื้อผ้าของตนไว้ มิฉะนั้นเขาจะเดินเปลือยกาย และผู้คนจะเห็นความน่าอับอายของเขา แล้วเขาได้รวบรวมพวกเขาไว้ด้วยกัน ณ สถานที่แห่งหนึ่งซึ่งในภาษาฮีบรูเรียกว่า อาร์มาเกดดอน วิวรณ์ 16:12–16.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ดังที่เราได้ชี้ให้เห็นก่อนหน้านี้แล้ว ภัยพิบัติประการที่หกเกิดขึ้นภายหลังจากการสิ้นสุดแห่งเวลาทดลองของมนุษย์ ดังนั้น คำเตือนที่ให้ “รักษาเสื้อผ้าของตนไว้” จึงต้องหมายถึงประเด็นแห่งการทดสอบที่เกิดขึ้นก่อนที่มีคาเอลจะทรงลุกขึ้น และเวลาทดลองของมนุษย์จะสิ้นสุดลง และภัยพิบัติประการแรกจะเริ่มต้นขึ้น ภัยพิบัติประการที่หกระบุถึงกิจกรรมของพญานาค สัตว์ร้าย และผู้พยากรณ์เท็จ ซึ่งเป็นสหภาพสามประการที่มารวมกันในการออกกฎหมายวันอาทิตย์ซึ่งจะมาถึงในไม่ช้า สหภาพสามประการนั้นคือโรมสมัยใหม่ และสัญลักษณ์ที่ระบุและสถาปนาสหภาพสามประการของโรมสมัยใหม่นั้น คือ “โจรแห่งชนชาติของเจ้า” ผู้ซึ่ง “ยกตนขึ้นเพื่อตั้งนิมิตนั้นขึ้น” และ “ล้มลง”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คำเตือนของภัยพิบัติประการที่หก เมื่อเข้าใจแล้ว ย่อมทำให้จิตวิญญาณหนึ่งรักษาเสื้อผ้าของตนไว้ได้ แต่ถ้าถูกปฏิเสธ ก็ย่อมทำให้จิตวิญญาณหนึ่งเปลือยกาย ซึ่งเป็นหนึ่งในห้าลักษณะของชาวเลาดีเซีย สัญลักษณ์ที่สถาปนาคำเตือนนั้นคือ “พวกปล้นสะดมแห่งชนชาติของเจ้า” ผู้ซึ่งยกตนขึ้น และในที่สุดก็ล้มลง ซาโลมอนกล่าวว่า หากประชากรของพระเจ้าไม่มีนิมิตนั้น พวกเขาก็พินาศ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เมื่อปราศจากนิมิต ประชาชนก็พินาศ; แต่ผู้ที่รักษาธรรมบัญญัติก็เป็นสุข สุภาษิต 29:18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คำภาษาฮีบรูที่แปลว่า “พินาศ” หมายถึง “ทำให้เปลือย” และยอห์นได้บันทึกไว้ว่า “ความสุขมีแก่ผู้ที่เฝ้าระวังและรักษาเสื้อผ้าของตนไว้ เกลือกว่าผู้นั้นจะเดินเปลือยกายและคนทั้งหลายจะเห็นความอับอายของเขา” สมิธเข้าใจผิดเกี่ยวกับกษัตริย์แห่งทิศเหนือ และรากฐานเชิงพยากรณ์อันเป็นเท็จนั้นได้เปิดทางให้เขาพัฒนาการประยุกต์คำพยากรณ์ซึ่ง หากมีผู้ยอมรับ ก็จะก่อให้เกิดความเปลือยเปล่า อันเป็นสัญลักษณ์ของชาวเลาดีเซีย ผู้ซึ่งถูกพระเจ้าทรงคายออกจากพระโอษฐ์ของพระองค์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ิธไม่มีปัญหาในการโต้แย้งการระบุอัตลักษณ์อันเป็นเท็จครั้งใหม่ของเขาเกี่ยวกับกษัตริย์ฝ่ายเหนือ เพื่อต่อต้านเจมส์ ไวต์ สามีของผู้เผยพระวจนะหญิง นักประวัติศาสตร์แอ๊ดเวนตีส และซิสเตอร์ไวต์ ได้กล่าวถึงความขัดแย้งอันเป็นที่รู้จักกันดีของพวกเขา เอลเลน ไวต์ได้ตำหนิทั้งสามีของเธอและสมิธที่ปล่อยให้ความเห็นต่างของพวกเขาเกี่ยวกับผู้ที่เป็นตัวแทนโดยกษัตริย์ฝ่ายเหนือในดาเนียล บทที่ 11 ถูกนำออกสู่สาธารณชน ในสิ่งพิมพ์แอ๊ดเวนตีสฉบับแรกหลังความผิดหวังครั้งใหญ่แห่งปี 1844 เจมส์ ไวต์ได้เขียนว่า: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“ข้าพเจ้าเชื่ออย่างเต็มที่ว่า พระเยซูได้ทรงลุกขึ้น ปิดประตู และเสด็จมายังพระชราแห่งวันเวลา เพื่อทรงรับราชอาณาจักรของพระองค์ ในเดือนที่ 7 ค.ศ. 1844 ดู ลูกา 13:25; มัทธิว 25:10; ดาเนียล 7:13,14 แต่การที่มีคาเอลยืนขึ้น ดาเนียล 12:1 ดูเหมือนจะเป็นอีกเหตุการณ์หนึ่ง เพื่ออีกวัตถุประสงค์หนึ่ง การลุกขึ้นของพระองค์ในปี 1844 นั้น เป็นเพื่อปิดประตู และเสด็จมาหาพระบิดาของพระองค์ เพื่อทรงรับราชอาณาจักรของพระองค์ และฤทธิ์อำนาจที่จะครอบครอง แต่การที่มีคาเอลยืนขึ้นนั้น เป็นเพื่อสำแดงอำนาจแห่งกษัตริย์ของพระองค์ ซึ่งพระองค์ทรงมีอยู่แล้ว ในการทำลายคนอธรรม และในการช่วยกู้ประชากรของพระองค์ มีคาเอลจะยืนขึ้นในเวลาที่อำนาจสุดท้ายในบทที่ 11 มาถึงจุดจบของมัน และไม่มีผู้ใดช่วยมันได้ อำนาจนี้คืออำนาจสุดท้ายที่เหยียบย่ำคริสตจักรแท้ของพระเจ้า และเนื่องจากคริสตจักรแท้ยังคงถูกเหยียบย่ำ และถูกขับไล่ออกโดยโลกคริสเตียนทั้งหมด จึงเป็นผลตามมาว่าอำนาจกดขี่สุดท้ายนั้นยังมิได้ ‘มาถึงจุดจบของมัน;’ และมีคาเอลยังมิได้ยืนขึ้น อำนาจสุดท้ายนี้ซึ่งเหยียบย่ำธรรมิกชนนั้น ถูกนำมาให้เห็นในวิวรณ์ 13:11-18 เลขของมันคือ 666” James White, A Word to the Little Flock,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เมื่อสมิธนำเสนอสิ่งที่เขาเรียกว่า “ความสว่างใหม่” ในเรื่อง “อำนาจสุดท้ายในดาเนียลบทที่สิบเอ็ด” เจมส์ ไวท์มองการประยุกต์ใช้ของสมิธ มิใช่ว่าเป็นความสว่างใหม่ หากแต่เป็นการโจมตีต่อรากฐานต่างหาก การโต้เถียงเรื่องโรมว่าเป็นกษัตริย์แห่งทิศเหนือในดาเนียลบทที่สิบเอ็ด ซึ่งเกิดขึ้นระหว่างอูไรอาห์ สมิธกับเจมส์ ไวท์นั้น มีลักษณะจำเพาะบางประการ ซึ่งในฐานะผู้ศึกษาคำพยากรณ์ เราจะต้องนำมารวบรวมเข้าด้วยกันกับข้อโต้เถียงอื่น ๆ ในประวัติศาสตร์แอ๊ดเวนตีสที่เกี่ยวข้องกับสัญลักษณ์ของโรม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ลักษณะประการหนึ่งในบรรดาลักษณะเหล่านั้นคือการนำการตีความส่วนตัวเข้ามา อีกลักษณะหนึ่งคือ การประยุกต์ใช้การตีความส่วนตัวนั้นจำเป็นต้องบิดเบือนหลักไวยากรณ์อันเรียบง่าย เพราะสมิธมิได้เพียงเพิกเฉยต่อข้อเท็จจริงที่ว่าลักษณะเชิงพยากรณ์ทุกประการในข้อที่สามสิบหกกล่าวถึงกรุงโรมเท่านั้น แต่เขายังเพิกเฉยต่อข้อเท็จจริงที่ว่าโครงสร้างทางไวยากรณ์ย่อมกำหนดให้กษัตริย์ในข้อที่สามสิบหกต้องเป็นกษัตริย์องค์เดียวกันกับที่ปรากฏในข้อความก่อนหน้า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อีกประการหนึ่งคือ การตีความส่วนตัวนั้นเป็นการปฏิเสธความจริงพื้นฐาน อีกประการหนึ่งคือ มันเป็นตัวแทนของการปฏิเสธสิทธิอำนาจของพระวิญญาณแห่งคำพยากรณ์ ลักษณะอีกประการหนึ่งคือ แนวคิดที่บกพร่องประการแรกเกี่ยวกับกรุงโรมจะนำไปสู่แบบจำลองเชิงพยากรณ์ที่ไม่เปิดโอกาสให้บุคคลหนึ่งรักษาเสื้อผ้าของตนไว้ได้ขณะเข้าใกล้การสิ้นสุดแห่งเวลาทดลองของมนุษย์ อีกประการหนึ่งคือ ความเต็มใจที่จะเผยแพร่การตีความส่วนตัวของเขาต่อสาธารณชน อีกประการหนึ่งคือ การตีความส่วนตัวนั้นมักถูกระบุว่าเป็นความกระจ่างใหม่อยู่เสมอ คุณลักษณะทั้งหมดเหล่านี้ปรากฏอยู่ภายในการอภิปรายในปัจจุบันเกี่ยวกับ “พวกโจรแห่งชนชาติของท่าน”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เมื่อข้อพิพาทครั้งสุดท้ายของโรม ซึ่งได้รับการแสดงเป็นแบบโดยข้อพิพาทครั้งแรกของโรมที่ระบุถึง “พวกโจรแห่งชนชาติของเจ้า” ถูกนำมารวมเข้ากับเส้นคำพยากรณ์แห่งข้อพิพาทของ Uriah Smith และ James White แล้ว เราจะเห็นว่า คนจำพวกหนึ่งจะกำลังก่อร่างแบบจำลองเชิงพยากรณ์ของตนขึ้นบนการตีความส่วนตัว ซึ่งปฏิเสธความจริงอันเป็นรากฐาน.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ความจริงพื้นฐานทั้งหลายย่อมเป็นการปฏิเสธสิทธิอำนาจของพระวิญญาณแห่งคำพยากรณ์โดยอัตโนมัติด้วย ซึ่งได้ปกป้องความจริงพื้นฐานเหล่านั้นไว้อย่างมั่นคงยิ่ง คนจำพวกนั้นย่อมเต็มใจที่จะนำเสนอมุมมองของตนต่อสาธารณชนด้วย โดยไม่คำนึงถึงข้อกังวลใด ๆ ที่อาจถูกหยิบยกขึ้นมาเกี่ยวกับผลกระทบที่คำสอนนั้นอาจมีต่อประชากรของพระเจ้าทั่วโลก.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ทันทีหลังจากปี 1844 ในคนรุ่นแรกของลัทธิแอ๊ดเวนตีส ก็ได้มีการนำข้อพิพาทอีกประการหนึ่งเกี่ยวกับกรุงโรมเข้ามา ข้อพิพาทนั้นยังคงถูกปลุกปั่นอย่างต่อเนื่อง จนกระทั่งทัศนะอันเป็นเท็จนั้นได้รับการยอมรับในคนรุ่นที่สามของลัทธิแอ๊ดเวนตีส เราจะพิจารณาข้อพิพาทเรื่อง “daily” นี้เป็นลำดับที่สี่จากหกแนวเส้นที่เรากำลังพิจารณาอยู่ในแบบจำลองของ line upon line.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แต่ก่อนที่เราจะพิจารณาประเด็นที่สี่ในแนวข้อพิพาทของโรม จำเป็นต้องระลึกว่า ในบทความก่อนหน้านี้ เมื่อเรากำลังกล่าวถึงข้อสิบแห่งดาเนียลบทที่สิบเอ็ด เราได้กล่าวไว้ว่า “ข้อสิบยังเชื่อมโยง ‘เจ็ดกาลเวลา’ แห่งเลวีนิติยี่สิบหกเข้ากับประวัติศาสตร์ที่ซ่อนเร้นโดยตรงด้วย แต่แนวแห่งความจริงนั้นอยู่นอกเหนือสิ่งที่เรากำลังนำเสนอ ณ ที่นี้”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อุไรอาห์ สมิธเป็นผู้นำในการปฏิเสธเรื่องเจ็ดกาลเวลาในปี 1863 เขาได้ปฏิเสธความรู้ที่เพิ่มขึ้นในเรื่องนั้นซึ่งได้นำเสนอไว้ในบทความเกี่ยวกับหัวข้อนั้น อันเป็นงานเขียนของไฮแรม เอ็ดสัน และตีพิมพ์ใน Review ในปี 1856 ความหมายสืบเนื่องจากการที่สมิธมีความเกี่ยวข้องกับขบวนการที่ได้นำเสนอเรื่องเจ็ดกาลเวลา แต่ต่อมาได้ปฏิเสธความรู้ที่เพิ่มขึ้นในเรื่องเดียวกันนั้น ก็อยู่นอกเหนือขอบเขตของประเด็นว่าด้วยลักษณะของการนำเสนอสิ่งที่เขาอ้างว่าเป็นความสว่างใหม่ของสมิธในเรื่องกษัตริย์ฝ่ายเหนือเช่นกัน แต่เมื่อเราสรุปภาพรวมของแนวข้อโต้แย้งเรื่องโรมของแอ๊ดเวนตีสต์แล้ว เราจะกลับมาพิจารณาทั้งนัยสำคัญของข้อสิบในบทที่สิบเอ็ดของดาเนียล และสิ่งที่ถูกเป็นตัวแทนโดยการที่สมิธปฏิเสธสารแห่งเลาดีเซีย ซึ่งมาถึงในปี 1856 พร้อมกับความรู้ที่เพิ่มขึ้นเกี่ยวกับเรื่องเจ็ดกาลเวลา.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“ความเชื่อของเราเกี่ยวกับข่าวสารของทูตสวรรค์องค์ที่หนึ่ง องค์ที่สอง และองค์ที่สามนั้นถูกต้องแล้ว หลักหมายสำคัญอันยิ่งใหญ่ที่เราได้ผ่านมานั้นไม่อาจโยกย้ายได้ แม้ว่ากองทัพแห่งนรกอาจพยายามฉุดกระชากสิ่งเหล่านั้นออกจากรากฐานของมัน และยินดีในความคิดว่าพวกเขาได้กระทำสำเร็จ แต่กระนั้นพวกเขาก็มิได้สำเร็จ เสาหลักแห่งความจริงเหล่านี้ยืนหยัดมั่นคงดุจเนินเขานิรันดร์ ไม่หวั่นไหวด้วยความพยายามทั้งปวงของมนุษย์ที่รวมกับของซาตานและบริวารของมัน เราสามารถเรียนรู้ได้มาก และควรค้นพระคัมภีร์อยู่เสมอเพื่อดูว่าสิ่งเหล่านี้เป็นเช่นนั้นจริงหรือไม่” Evangelism, 223.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“หลักหมุดหมายอันยิ่งใหญ่ของความจริง ซึ่งสำแดงให้เราเห็นตำแหน่งของเราในประวัติศาสตร์แห่งคำพยากรณ์นั้น จะต้องได้รับการพิทักษ์รักษาไว้อย่างระมัดระวัง เกรงว่ามันจะถูกทำลายลง และถูกแทนที่ด้วยทฤษฎีต่าง ๆ ที่จะนำความสับสนมาแทนที่จะนำความสว่างอันแท้จริงมา” Selected Messages, book 2, 101, 102.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“ในเวลานี้ จะมีความพยายามมากมายที่จะทำให้ความเชื่อของเราในเรื่องพระวิหารคลอนแคลน; แต่เราต้องไม่หวั่นไหว แม้แต่หมุดตัวเดียวก็ต้องไม่ถูกขยับออกจากรากฐานแห่งความเชื่อของเรา ความจริงยังคงเป็นความจริง ผู้ที่กลายเป็นคนไม่แน่ใจจะค่อย ๆ ล่องลอยเข้าสู่ทฤษฎีที่ผิดพลาด และในที่สุดจะพบว่าตนเองกลายเป็นผู้ไม่เชื่อในส่วนที่เกี่ยวกับหลักฐานในอดีตที่เราเคยมีว่าอะไรคือความจริง หลักหมายเก่าแก่จะต้องได้รับการรักษาไว้ เพื่อเราจะไม่สูญเสียการกำหนดทิศทางของเรา” Manuscript Releases, volume 1, 55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โรมสถาปนานิมิต — หมายเลขหก</dc:title>
  <dc:subject>ข้อขัดแย้งเชิงพยากรณ์ในประวัติศาสตร์แอ๊ดเวนติสต์: การทำความเข้าใจความขัดแย้งระหว่าง Uriah Smith และ James White ว่าด้วย Daniel 11:36</dc:subject>
  <dc:creator>Jeff Pippenger</dc:creator>
  <cp:keywords/>
  <dc:description>Generated by ArticleDigger from modern_rome\06_modern_rome.json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