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ความขัดแย้งครั้งสุดท้าย: สัญลักษณ์ของโรมในคำพยากรณ์แบบแอ๊ดเวนตีสต์และการสิ้นสุดแห่งเวลาทดลองใจ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เรากำลังพิจารณาเส้นทางประวัติศาสตร์หกเส้นภายในประวัติศาสตร์ของแอ๊ดเวนติสม์ ซึ่งข้อพิพาทเกี่ยวกับสัญลักษณ์แห่งกรุงโรมเป็นประเด็นหลัก เรากำลังใช้ระเบียบวิธีของฝนปลายฤดู ซึ่งคือ “บรรทัดซ้อนบรรทัด” จาก “ที่นี่นิด” และ “ที่นั่นหน่อย” เราได้เริ่มต้นด้วยการชี้ให้เห็นว่า ข้อพิพาทครั้งแรกเกี่ยวกับสัญลักษณ์แห่งกรุงโรมเป็นภาพประกอบของข้อพิพาทในปัจจุบัน และด้วยเหตุนี้จึงเน้นย้ำว่า บัดนี้เราอยู่ในข้อพิพาทครั้งสุดท้ายก่อนที่ระยะเวลาแห่งพระกรุณาจะสิ้นสุดลง.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ความเคร่งขรึมของความขัดแย้งครั้งสุดท้ายนี้เกี่ยวกับสัญลักษณ์แห่งกรุงโรม ยังได้รับการนำเสนอไว้ด้วยในข้อสิบถึงข้อสิบหกของดาเนียลบทที่สิบเอ็ด ซึ่งเป็นแบบอย่างของประวัติศาสตร์ที่ซ่อนเร้นอยู่ในข้อสี่สิบของดาเนียลบทที่สิบเอ็ด ประวัติศาสตร์ในข้อสี่สิบนั้นนำผู้ศึกษาคำพยากรณ์ไปสู่ปี 1989 และการล่มสลายของสหภาพโซเวียต ดังที่ปรากฏเป็นแบบอย่างไว้ในข้อสิบ ส่วนข้อถัดไป คือข้อสี่สิบเอ็ด ซึ่งระบุถึงกฎหมายวันอาทิตย์ในสหรัฐอเมริกาที่จะมาถึงในไม่ช้า ก็มีข้อสิบหกเป็นแบบอย่างไว้เช่นกัน พระวิญญาณแห่งการดลใจได้ชี้ชัดว่าสิ่งที่ถูกผนึกไว้นั้นคือ “ส่วนของหนังสือดาเนียลที่เกี่ยวข้องกับยุคสุดท้าย”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ช่วงเวลาตั้งแต่ปี 1989 จนถึงกฎหมายวันอาทิตย์เป็นส่วนที่ถูกผนึกไว้ของวาระสุดท้าย และมีแบบอย่างปรากฏอยู่ในข้อสิบถึงข้อสิบหก เพราะฉะนั้น การเพิ่มพูนความรู้จึงเป็นสิ่งที่นำไปสู่การสิ้นสุดแห่งเวลาทดลองของเซเวนธ์เดย์แอ๊ดเวนตีส เนื่องจากเวลาทดลองของแอ๊ดเวนติสม์ในสหรัฐอเมริกาสิ้นสุดลงเมื่อถึงกฎหมายวันอาทิตย์ ในข้อสิบถึงข้อสิบหกนั้น เราพบข้อสิบสี่ ซึ่งระบุว่าเป็น “พวกโจร” ของชนชาติของพระเจ้าที่สถาปนานิมิตนั้น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ข้อพิพาทของมิลเลอไรต์ซึ่งปรากฏอยู่บนแผนภูมิผู้บุกเบิกปี 1843 จึงเป็นข้อพิพาทครั้งแรกของกรุงโรมในประวัติศาสตร์ของแอ๊ดเวนติสม์ ข้อเท็จจริงที่ว่าข้อพิพาทเดียวกันนั้นได้กลับมาถึงอีกครั้ง ย่อมบอกแก่ทุกคนที่ปรารถนาจะเห็นว่า พระเยซู ในฐานะอัลฟาและโอเมกา ทรงยกตัวอย่างจุดจบด้วยจุดเริ่มต้นเสมอ ข้อพิพาทในปัจจุบันคือข้อพิพาทสุดท้ายซึ่งร่อนแยกหญิงพรหมจารีผู้มีปัญญาและผู้โง่เขลาออกจากกัน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ตรรกะแห่งคำพยากรณ์ที่ได้รับการชำระให้บริสุทธิ์สอนว่า คนหนึ่งแสนสี่หมื่นสี่พันจะเข้าสู่ความเป็นน้ำหนึ่งใจเดียวกันอย่างสมบูรณ์ก่อนการสิ้นสุดเวลาแห่งการทดลองของพวกเขา ณ กฎหมายวันอาทิตย์ซึ่งกำลังจะมาถึงในไม่ช้า ไฟแห่งการถลุงของผู้สื่อสารแห่งพันธสัญญาในพระธรรมมาลาคีกำลังชำระชนเผ่าเลวีให้บริสุทธิ์ประดุจทองคำและเงิน ชายในพู่กันปัดฝุ่นกำลังชำระลานนวดของพระองค์ด้วยถ้อยคำแห่งความจริงอยู่ในเวลานี้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“‘พระองค์ทรงถือพลั่วฝัดอยู่ในพระหัตถ์ของพระองค์ และพระองค์จะทรงชำระลานนวดของพระองค์ให้หมดจดทั่วทีเดียว และจะทรงรวบรวมข้าวสาลีของพระองค์ไว้ในยุ้งฉาง’ มัทธิว 3:12 นี่เป็นครั้งหนึ่งแห่งการชำระให้บริสุทธิ์ ด้วยพระวจนะแห่งความจริง แกลบกำลังถูกแยกออกจากข้าวสาลี เพราะเขาทั้งหลายหยิ่งยโสและเห็นว่าตนชอบธรรมเกินกว่าจะยอมรับคำตักเตือน และรักโลกมากเกินกว่าจะยอมรับชีวิตแห่งความถ่อมตน หลายคนจึงหันหนีจากพระเยซู หลายคนทุกวันนี้ก็ยังคงกระทำเช่นเดียวกัน จิตวิญญาณทั้งหลายในวันนี้กำลังถูกทดสอบเช่นเดียวกับที่สาวกเหล่านั้นในธรรมศาลาแห่งเมืองคาเปอรนาอุมเคยถูกทดสอบ เมื่อความจริงถูกนำมาประทับแก่จิตใจ พวกเขาก็เห็นว่าชีวิตของตนมิได้สอดคล้องกับพระประสงค์ของพระเจ้า พวกเขาเห็นความจำเป็นที่จะต้องเกิดการเปลี่ยนแปลงอย่างสิ้นเชิงภายในตนเอง; แต่พวกเขาไม่เต็มใจที่จะรับเอางานแห่งการปฏิเสธตนเองนั้น เพราะฉะนั้น เมื่อบาปของพวกเขาถูกเปิดเผย พวกเขาจึงโกรธเคือง พวกเขาจากไปด้วยความขุ่นเคืองใจ ดังเช่นที่สาวกทั้งหลายได้ละจากพระเยซูไป โดยบ่นพึมพำว่า ‘ถ้อยคำนี้ยากนัก ใครจะฟังได้?’” ผู้พึงปรารถนาแห่งปวงชน,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ข้อเท็จจริงที่ว่าข้อพระคัมภีร์สิบหกข้อแรกเป็นจุดเริ่มต้นของคำพยากรณ์สุดท้ายของดาเนียล และข้อเหล่านั้นสอดคล้องกับหกข้อสุดท้ายของบทนั้น บ่งชี้ว่าองค์อัลฟาและโอเมกากำลังทรงใช้ข้อพระคัมภีร์ในตอนต้นเพื่อกระทำให้การแยกขั้นสุดท้ายระหว่างคนมีปัญญากับคนอธรรมสำเร็จลุล่วง ดังที่ดาเนียลเป็นตัวแทนไว้ในบทที่สิบสอง ซึ่งบัดนี้กำลังเกิดขึ้นอยู่.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ประการที่สามถึงความร้ายแรงของข้อพิพาทนี้คือข้อเท็จจริงที่ว่าการดลใจผ่านทางงานเขียนของซิสเตอร์ไวท์ ได้ยืนยันอย่างชัดเจนต่อแผนภูมิของผู้บุกเบิกปี 1843 ซึ่งแสดงถึงข้อพิพาทเรื่องกรุงโรมในข้อสิบสี่ ข้อพิพาทในตอนต้นเป็นภาพแทนของข้อพิพาทในตอนปลาย และการรับรองโดยการดลใจต่อความเข้าใจของกลุ่มมิลเลอไรต์เกี่ยวกับ “คนปล้นสะดมแห่งชนชาติของเจ้า” ในข้อสิบสี่นั้น หมายความว่าหากความจริงที่เป็นรากฐานนั้นถูกปฏิเสธ ก็ย่อมเป็นการปฏิเสธสิทธิอำนาจของพระวิญญาณแห่งคำพยากรณ์ไปพร้อมกันด้วย โดยสอดคล้องกับพยานสองประการก่อนหน้านี้ซึ่งเน้นว่าข้อพิพาทนี้เกิดขึ้นก่อนที่ระยะเวลาแห่งพระคุณจะสิ้นสุดลงไม่นาน ก็คือความแน่นอนที่ว่าการล่อลวงครั้งสุดท้าย หรือครั้งสุดท้ายอย่างแท้จริง สำหรับผู้ที่อ้างตนว่ายืนหยัดรักษาพระวิญญาณแห่งคำพยากรณ์ คือการปฏิเสธพระวิญญาณแห่งคำพยากรณ์นั้นเอง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“ซาตานกำลัง... พยายามสอดแทรกของปลอมอยู่เสมอ—เพื่อชักนำให้หันเหไปจากความจริง การหลอกลวงประการสุดท้ายที่สุดของซาตานจะเป็นการทำให้คำพยานของพระวิญญาณของพระเจ้าไร้ผล ‘เมื่อปราศจากนิมิต ประชาชนก็พินาศ’ (สุภาษิต 29:18) ซาตานจะดำเนินการอย่างแยบยล ด้วยวิธีการต่าง ๆ และผ่านทางเครื่องมือต่าง ๆ เพื่อบ่อนทำลายความเชื่อมั่นของประชากรที่เหลืออยู่ของพระเจ้าในคำพยานอันแท้จริง”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“จะมีความเกลียดชังที่ถูกปลุกเร้าขึ้นต่อบรรดาคำพยาน ซึ่งเป็นความเกลียดชังจากซาตาน การกระทำทั้งหลายของซาตานจะมุ่งทำให้ความเชื่อของคริสตจักรทั้งหลายในคำพยานเหล่านั้นคลอนแคลน ด้วยเหตุนี้เอง: ซาตานไม่อาจมีทางอันโล่งชัดเจนเช่นนั้นเพื่อนำเอาการล่อลวงของมันเข้ามา และมัดจิตวิญญาณทั้งหลายไว้ในความหลงของมันได้ หากคำตักเตือน คำตำหนิ และคำแนะนำของพระวิญญาณของพระเจ้าได้รับการเอาใจใส่”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การทำให้ไร้ผล หรือการปฏิเสธสิทธิอำนาจของ “คำพยานแห่งพระวิญญาณของพระเจ้า” ผ่านทางงานเขียนของ Ellen White คือ “การล่อลวงครั้งสุดท้ายที่สุดของซาตาน” Sister White เขียนว่า นางได้รับการ “สำแดง” ว่า “แผนภูมิปี 1843 ได้รับการทรงนำโดยพระหัตถ์ขององค์พระผู้เป็นเจ้า และไม่ควรถูกเปลี่ยนแปลง” ข้อความก่อนหน้านี้เชื่อมโยงโดยตรงระหว่างการปฏิเสธสิทธิอำนาจของพระวิญญาณแห่งคำพยากรณ์กับนิมิตแห่งวาระสุดท้าย เพราะบรรดาผู้เผยพระวจนะทั้งหลายต่างกล่าวถึงวาระสุดท้ายอย่างตรงที่สุด ฉะนั้น เมื่อดาเนียลกล่าวในข้อสิบสี่ว่า “พวกโจร” ได้สถาปนานิมิตนั้นขึ้น จึงเป็นนิมิตของซาโลมอนใน สุภาษิต 29:18 ซึ่งกล่าวว่า ผู้ที่ไม่มีนิมิตนั้น “พินาศ” และคำว่า “พินาศ” หมายถึง “ถูกทำให้เปลือยเปล่า”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คำว่า “พินาศ” จึงชี้ให้เห็นว่า ผู้ที่ปากยอมรับว่าธำรงไว้ซึ่งพระวิญญาณแห่งคำพยากรณ์ในวาระสุดท้าย แต่กลับปฏิเสธสิทธิอำนาจที่ถูกเป็นตัวแทนไว้ในนั้น ย่อมกลายเป็นคนเปลือยกายและพินาศ ซึ่งเป็นคำพรรณนาถึงชาวเลาดีเซีย ผู้ซึ่ง “น่าเวทนา อนาถา ยากจน ตาบอด และเปลือยกาย” พวกเขาได้รับคำแนะนำให้ซื้อ “เสื้อผ้าขาว เพื่อท่านจะได้สวม และเพื่อมิให้ความอับอายแห่งความเปลือยกายของท่านปรากฏ” หากพวกเขาปฏิเสธคำแนะนำนั้น พวกเขาก็จะถูกคายออกจากพระโอษฐ์ขององค์พระผู้เป็นเจ้า.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ราจึงพบพยานอีกประการหนึ่งว่าความเปลือยเปล่านี้จะปรากฏให้เห็นก่อนที่เวลาการทดสอบจะสิ้นสุดลงไม่นาน เมื่อกฎหมายวันอาทิตย์ซึ่งกำลังจะมาถึงนั้นมาถึงแล้ว จิตวิญญาณที่เปลือยเปล่าเหล่านั้นจะได้รับเครื่องหมายของสัตว์ร้าย ขณะที่พวกเขาถูกโค่นล้ม ดังที่ได้แสดงไว้ในข้อสี่สิบเอ็ดของดาเนียลบทที่สิบเอ็ด เหตุที่พวกเขาจะถูกโค่นล้มก็เพราะว่าพวกเขาได้ปฏิเสธสิทธิอำนาจของพระวิญญาณแห่งคำพยากรณ์ ซึ่งค้ำจุนแผนภูมิผู้บุกเบิกปี 1843 อันเป็นภาพแทนรากฐานของแอ๊ดเวนทิสม์ และรวมทั้ง “กุญแจ” ซึ่งสถาปนานิมิตนั้นไว้ด้วยการระบุว่าโรมคืออำนาจที่ถูกแทนไว้ว่าเป็น “โจรปล้นของชนชาติของเจ้า” ในข้อสิบสี่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“สิ่งหนึ่งที่แน่นอนคือ เซเว่นธ์เดย์แอ๊ดเวนตีสเหล่านั้นที่ยืนอยู่ใต้ธงของซาตาน จะละทิ้งความเชื่อของตนในคำตักเตือนและคำตำหนิว่ากล่าวทั้งหลายที่บรรจุอยู่ใน Testimonies of God’s spirit เสียก่อนเป็นอันดับแรก”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“คำเรียกให้มีการอุทิศถวายที่ยิ่งขึ้นและการรับใช้ที่บริสุทธิ์ยิ่งกว่านั้นกำลังถูกประกาศออกไป และจะยังคงถูกประกาศต่อไป บางคนที่บัดนี้กำลังเปล่งถ้อยคำตามคำแนะของซาตานจะกลับมามีสติสัมปชัญญะ มีผู้ที่อยู่ในตำแหน่งสำคัญแห่งความไว้วางใจซึ่งไม่เข้าใจความจริงสำหรับกาลเวลานี้ ข่าวสารจะต้องถูกมอบแก่เขาทั้งหลาย หากเขาทั้งหลายรับไว้ พระคริสต์จะทรงรับเขาทั้งหลาย และจะทรงกระทำให้เขาทั้งหลายเป็นผู้ร่วมงานกับพระองค์ แต่ถ้าเขาทั้งหลายปฏิเสธที่จะฟังข่าวสารนั้น เขาทั้งหลายจะยืนอยู่ใต้ธงดำของเจ้าแห่งความมืด”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ความจริงอันล้ำค่าสำหรับเวลานี้กำลังเปิดเผยต่อจิตใจของมนุษย์ให้ชัดเจนยิ่งขึ้นเรื่อย ๆ ในความหมายพิเศษอย่างหนึ่ง ชายและหญิงทั้งหลายจะต้องกินเนื้อของพระคริสต์และดื่มพระโลหิตของพระองค์ จะมีการพัฒนาแห่งความเข้าใจ เพราะความจริงนั้นสามารถขยายออกไปได้อย่างต่อเนื่อง พระผู้ทรงเป็นผู้ริเริ่มความจริงจากสวรรค์จะเสด็จเข้ามาสู่ความสัมพันธ์อันแนบแน่นยิ่งขึ้นและยิ่งขึ้นอีกกับผู้ที่ติดตามเพื่อจะรู้จักพระองค์ ขณะที่ประชากรของพระเจ้ารับพระวจนะของพระองค์เป็นอาหารจากสวรรค์ พวกเขาจะรู้ว่าการเสด็จออกมาของพระองค์ได้ตระเตรียมไว้แล้วดุจรุ่งอรุณ พวกเขาจะได้รับกำลังฝ่ายจิตวิญญาณ ดังที่ร่างกายได้รับกำลังฝ่ายกายเมื่อรับประทานอาหาร” Spalding and Magan, 305, 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เราได้ชี้ให้เห็นว่าอุไรยาห์ สมิธ คือผู้เป็นแกนนำแห่งการกบฏในปี 1863 เพราะเป็นเขาเองที่นำเสนอแผนภูมิปลอมปี 1863 แผนภูมิที่เขาจัดทำขึ้นในปี 1863 ได้นำ “เจ็ดเวลา” แห่งเลวีนิติ บทที่ยี่สิบหก ออกจากข่าวสารเชิงพยากรณ์ของลาโอดีเชียนแอดเวนติสม์ อันเป็นการหมายถึงจุดเริ่มต้นของการรื้อทำลายรากฐานลงอย่างต่อเนื่อง และยังเป็นจุดเริ่มต้นของการก่อสร้างรากฐานลาโอดีเชียนแอดเวนติสต์ปลอม ซึ่งตั้งอยู่บนทราย ต่อมาในประวัติศาสตร์แอดเวนติสต์ การตีความเป็นการส่วนตัวของเขาเกี่ยวกับกษัตริย์ฝ่ายเหนือ ได้เกิดผลตามแบบจำลองเชิงพยากรณ์ของเขา เมื่อผู้คนพากันหนีออกจากคริสตจักร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จงระวังผู้พยากรณ์เท็จ ซึ่งมาหาท่านในคราบของแกะ แต่ภายในนั้นเป็นสุนัขป่าที่ตะกละ ท่านทั้งหลายจะรู้จักเขาได้ด้วยผลของเขา เขาเก็บองุ่นจากพุ่มหนาม หรือเก็บมะเดื่อจากต้นหนามหรือ? ฉันใด ต้นไม้ดีย่อมเกิดผลดีทุกต้น แต่ต้นไม้เลวย่อมเกิดผลชั่ว ต้นไม้ดีจะเกิดผลชั่วไม่ได้ และต้นไม้เลวก็จะเกิดผลดีไม่ได้ ต้นไม้ทุกต้นที่ไม่เกิดผลดี ย่อมถูกโค่นลงและโยนเข้าในไฟ ฉะนั้น ท่านทั้งหลายจะรู้จักเขาได้ด้วยผลของเขา มิใช่ทุกคนที่เรียกเราว่า “องค์พระผู้เป็นเจ้า, องค์พระผู้เป็นเจ้า” จะได้เข้าในอาณาจักรสวรรค์ แต่ผู้ที่กระทำตามพระประสงค์ของพระบิดาของเราผู้ทรงสถิตในสวรรค์นั้นต่างหากจึงจะเข้าได้ ในวันนั้น คนเป็นอันมากจะกล่าวแก่เราว่า “องค์พระผู้เป็นเจ้า, องค์พระผู้เป็นเจ้า ข้าพระองค์มิได้พยากรณ์ในพระนามของพระองค์หรือ? และมิได้ขับผีออกในพระนามของพระองค์หรือ? และมิได้กระทำการอัศจรรย์เป็นอันมากในพระนามของพระองค์หรือ?” แล้วเราจะกล่าวแก่เขาโดยเปิดเผยว่า “เราไม่เคยรู้จักเจ้าเลย จงไปให้พ้นจากเรา เจ้าผู้กระทำความอธรรม” เหตุฉะนั้น ทุกคนที่ได้ยินถ้อยคำเหล่านี้ของเราและประพฤติตาม เราจะเปรียบผู้นั้นดังชายมีปัญญา ผู้สร้างเรือนของตนไว้บนศิลา และฝนก็ตกลงมา น้ำก็ไหลบ่า ลมก็พัดและปะทะเรือนนั้น แต่เรือนนั้นมิได้พังลง เพราะตั้งอยู่บนศิลา และทุกคนที่ได้ยินถ้อยคำเหล่านี้ของเราแต่ไม่ประพฤติตาม จะเปรียบเหมือนชายโง่ ผู้สร้างเรือนของตนไว้บนทราย และฝนก็ตกลงมา น้ำก็ไหลบ่า ลมก็พัดและปะทะเรือนนั้น แล้วเรือนนั้นก็พังทลายลง และการพังทลายนั้นก็ใหญ่ยิ่งนัก มัทธิว 7:15–27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ผู้นำของเซเวนธ์เดย์แอ๊ดเวนตีสฝ่ายเลาดีเซียได้ถูกละเลยผ่านไปในปี 1989 อย่างแน่นอนพอ ๆ กับที่ผู้นำของคริสตจักรยิวได้ถูกละเลยผ่านไปเมื่อคราวการประสูติของพระคริสต์.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“มนุษย์ไม่รู้เรื่องนี้ แต่ข่าวสารนั้นทำให้สวรรค์เปี่ยมด้วยความชื่นชมยินดี เหล่าสิ่งทรงสร้างบริสุทธิ์จากโลกแห่งความสว่างถูกดึงดูดมายังแผ่นดินโลกด้วยความสนพระทัยที่ลึกซึ้งและอ่อนโยนยิ่งขึ้น โลกทั้งสิ้นสว่างไสวขึ้นเพราะการสถิตอยู่ของพระองค์ เหนือเนินเขาแห่งเบธเลเฮมมีหมู่ทูตสวรรค์นับไม่ถ้วนชุมนุมกันอยู่ พวกเขารอคอยสัญญาณเพื่อประกาศข่าวแห่งความยินดีแก่โลก หากบรรดาผู้นำในอิสราเอลสัตย์ซื่อต่อความไว้วางใจที่ได้รับ พวกเขาก็คงมีส่วนในความชื่นชมยินดีแห่งการประกาศการประสูติของพระเยซู แต่บัดนี้พวกเขาถูกละเลยผ่านไป”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“พระเจ้าทรงประกาศว่า ‘เราจะเทน้ำลงบนผู้ที่กระหาย และเทกระแสน้ำลงบนแผ่นดินที่แห้งแล้ง’ ‘ความสว่างย่อมฉายขึ้นในความมืดแก่คนเที่ยงธรรม’ Isaiah 44:3; Psalm 112:4. แก่บรรดาผู้ที่กำลังแสวงหาความสว่าง และรับความสว่างนั้นด้วยความยินดี รัศมีอันเจิดจ้าจากพระที่นั่งของพระเจ้าจะส่องลงมา” The Desire of Ages,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วาระแห่งที่สุดปลายในสายของพระคริสต์คือการประสูติของพระองค์ และในเวลานั้นเอง ข่าวสารซึ่งจะทดสอบคนในชั่วอายุนั้นก็ได้ถูกเปิดผนึกออก 1989 เป็นวาระแห่งที่สุดปลายสำหรับบรรดาผู้สมัครซึ่งถูกทรงเรียกให้เป็นท่ามกลางหนึ่งแสนสี่หมื่นสี่พัน แบบจำลองคำพยากรณ์ของ Uriah Smith ได้ปฏิเสธความจริงพื้นฐานซึ่งถูกแทนไว้บนแผนภูมิปี 1843 ความจริงเหล่านั้นคือ “ศิลา”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“คำเตือนได้มาถึงแล้ว: จะต้องไม่ยอมให้สิ่งใดเข้ามาที่จะรบกวนรากฐานแห่งความเชื่อซึ่งเราได้ก่อสร้างอยู่บนนั้นนับตั้งแต่ข่าวสารถูกประกาศมาในปี 1842, 1843, และ 1844 ข้าพเจ้าได้อยู่ในข่าวสารนี้ และนับแต่นั้นเป็นต้นมาข้าพเจ้าได้ยืนอยู่ต่อหน้าชาวโลก โดยสัตย์ซื่อต่อความสว่างที่พระเจ้าได้ประทานแก่เรา เรามิได้ตั้งใจจะยกเท้าของเราออกจากแท่นซึ่งเท้าของเราได้ถูกวางไว้บนนั้น ขณะที่วันแล้ววันเล่าเราได้แสวงหาองค์พระผู้เป็นเจ้าด้วยคำอธิษฐานอย่างจริงจัง แสวงหาความสว่าง ท่านทั้งหลายคิดหรือว่าข้าพเจ้าจะละทิ้งความสว่างที่พระเจ้าได้ประทานแก่ข้าพเจ้าได้? ความสว่างนั้นจะต้องเป็นดุจพระศิลานิรันดร์ ความสว่างนั้นได้ทรงนำข้าพเจ้ามาตลอดนับตั้งแต่เวลาที่ได้รับประทานมา”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2001 ฝนปลายฤดูเริ่มโปรยลงมา เมื่อบรรดาลมซึ่งเป็นสัญลักษณ์แทนศาสนาอิสลามแห่งวิบัติประการที่สามถูกปล่อยออกไป และกฎหมาย Patriot Act เป็นเครื่องหมายบ่งชี้ถึงการเปลี่ยนผ่านจากกฎหมายอังกฤษไปสู่กฎหมายโรมัน ซึ่งเป็นการประกาศในเชิงพยากรณ์ว่าน้ำหลากแห่งอำนาจของสันตะปาปาได้เริ่มไหลบ่าแล้ว กระบวนการทดสอบขั้นสุดท้ายสำหรับเรือนแห่งแอ๊ดเวนตีสแบบเลาดีเซียได้เริ่มต้นขึ้น และ “ฝนก็ตกลงมา น้ำก็ไหลหลาก ลมก็พัดปะทะเรือนนั้น และเรือนนั้นก็พังทลายลง และการพังทลายนั้นก็ใหญ่ยิ่งนัก”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ข่าวสารที่ทูตสวรรค์ผู้ทรงฤทธิ์ประกาศในเวลานั้นได้ระบุว่า บรรดาประชาชาติทั้งสิ้นได้ดื่มเหล้าองุ่นแห่งบาบิโลน และวิธีการอันเป็นของปลอมของโรมแห่งสันตะปาปาและโปรเตสแตนต์ผู้ละทิ้งความเชื่อซึ่งได้ถูกรับเอามาใช้อย่างต่อเนื่องนับตั้งแต่การกบฏในปี 1863 นั้น ได้รับการพรรณนาไว้ว่าเป็นเหล้าองุ่น (หลักคำสอน) แห่งบาบิโลน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และท่านร้องประกาศด้วยเสียงอันดังกล้าว่า “บาบิโลนมหานครล่มสลายแล้ว ล่มสลายแล้ว และได้กลายเป็นที่อาศัยของพวกปีศาจ เป็นที่สิงของวิญญาณโสโครกทุกอย่าง และเป็นกรงของนกทุกชนิดที่โสโครกและน่าชัง เพราะว่าบรรดาประชาชาติทั้งปวงได้ดื่มเหล้าองุ่นแห่งพระพิโรธของการล่วงประเวณีของนาง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และบรรดาพ่อค้าแห่งแผ่นดินโลกก็มั่งคั่งขึ้นด้วยความฟุ่มเฟือยอย่างล้นเหลือของนาง” วิวรณ์ 18:1–3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ความผิดหวังเมื่อวันที่ 18 กรกฎาคม ค.ศ. 2020 กระบวนการทดสอบสำหรับคริสตจักรเซเวนธ์เดย์แอ๊ดเวนตีสแห่งเลาดีเซียได้สิ้นสุดลง และกระบวนการทดสอบของบรรดาผู้ซึ่งเป็นผู้สมัครที่จะอยู่ท่ามกลางหนึ่งแสนสี่หมื่นสี่พันก็ได้เริ่มต้นขึ้น เมื่อมีคาเอลทรงเริ่มปลุกบรรดาผู้สมัครเหล่านั้นในเดือนกรกฎาคม ค.ศ. 2023 ข่าวสารซึ่งถูกแทนไว้ด้วยน้ำมันในคำอุปมาของแอ๊ดเวนตีสม์ก็ถูกเปิดผนึกอีกครั้ง ไม่ว่าจะเป็นภายหลังวันที่ 11 กันยายน ค.ศ. 2001 หรือภายหลังเดือนกรกฎาคม ค.ศ. 2023 ก็มีการเทพระน้ำมันออกมา และข่าวสารที่ถูกเปิดผนึกในเดือนกรกฎาคม ค.ศ. 2023 เมื่อได้รับการพัฒนาอย่างเต็มที่แล้ว ก็คือข่าวสารแห่งเสียงร้องในเวลาเที่ยงคืนของคำอุปมานั้น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เรื่องนี้เริ่มต้นขึ้นในช่วงเวลาแห่งการทดสอบ ในฐานะข่าวสารสำหรับหญิงพรหมจารีที่มีปัญญาและหญิงพรหมจารีที่โง่เขลา แต่แล้วก็ทวีขึ้นเป็นข่าวสารแห่งเสียงร้องอันดัง ข่าวสารนั้นมาถึงพร้อมกับกฎหมายวันอาทิตย์ที่กำลังจะมาถึงในไม่ช้า และเมื่อมันมาถึง เสียงที่สองแห่งวิวรณ์ บทที่สิบแปด ก็ร้องเรียกฝูงแกะอื่นของพระเจ้าให้ออกมาจากบาบิโลน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และข้าพเจ้าได้ยินอีกเสียงหนึ่งจากสวรรค์กล่าวว่า ชนชาติของเราเอ๋ย จงออกมาจากนาง เพื่อท่านทั้งหลายจะไม่มีส่วนในบาปของนาง และจะไม่ต้องรับภัยพิบัติของนาง เพราะบาปของนางกองสูงขึ้นถึงสวรรค์แล้ว และพระเจ้าได้ทรงระลึกถึงความชั่วช้าของนาง วิวรณ์ 18:4,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พระสุรเสียงแรกในข้อหนึ่งถึงข้อสามได้ประกาศการมาถึงของเวลาแห่งการทดสอบ และจากนั้นการประพรมของฝนชุกปลายฤดูจึงได้เริ่มต้นขึ้น พระสุรเสียงที่สองระบุถึงจุดสิ้นสุดของเวลาแห่งการทดสอบนั้น และประกาศเวลาแห่งการทดสอบสำหรับฝูงแกะอื่นของพระเจ้าซึ่งยังคงอยู่ในบาบิโลน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ในงานสุดท้ายเพื่อการเตือนแก่โลก จึงมีการประกาศเรียกสองประการที่แตกต่างกันไปยังคริสตจักรทั้งหลาย ข่าวสารของทูตสวรรค์องค์ที่สองคือ ‘บาบิโลนมหานครนั้นล่มจมแล้ว ล่มจมแล้ว เพราะว่านางได้กระทำให้บรรดาประชาชาติดื่มเหล้าองุ่นแห่งพระพิโรธอันเกิดจากการล่วงประเวณีของนาง’ และในเสียงร้องอันดังของข่าวสารทูตสวรรค์องค์ที่สาม ก็ได้ยินพระสุรเสียงจากสวรรค์ตรัสว่า ‘ชนชาติของเราเอ๋ย จงออกมาจากนครนั้นเถิด’”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ในระหว่างการเทพระวิญญาณบริสุทธิ์นั้นเอง ที่ความลุ่มหลงอย่างแรงกล้าซึ่งเปาโลกล่าวถึงใน 2 เธสะโลนิกา ได้สำเร็จลง ไม่ว่าจะเป็นการทดสอบของคริสตจักรเซเว่นธ์เดย์แอ๊ดเวนตีสแห่งเลาดีเซียที่เริ่มต้นขึ้นเมื่อวันที่ 11 กันยายน 2001 หรือการทดสอบของหญิงพรหมจารีทั้งหลายที่ประสบความผิดหวังเมื่อวันที่ 18 กรกฎาคม 2020 การทดสอบนั้นเกิดขึ้นในระหว่างการเทพระวิญญาณบริสุทธิ์ การเทลงนั้นเป็นตัวแทนของข่าวสารแห่งการทดสอบ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“ผู้ที่ได้รับการเจิมซึ่งยืนอยู่เฉพาะพระพักตร์องค์พระผู้เป็นเจ้าแห่งแผ่นดินโลกทั้งสิ้นนั้น มีฐานะซึ่งครั้งหนึ่งเคยประทานแก่ซาตานในฐานะเครูบผู้ปกป้องกำบัง โดยบรรดาสัตภาวะบริสุทธิ์ผู้รายล้อมพระที่นั่งของพระองค์ พระผู้เป็นเจ้าทรงดำรงการสื่อสารอย่างต่อเนื่องกับบรรดาชาวโลก น้ำมันสีทองเป็นสัญลักษณ์แห่งพระคุณซึ่งพระเจ้าทรงใช้หล่อเลี้ยงประทีปของบรรดาผู้เชื่อ เพื่อมิให้แสงนั้นริบหรี่และดับไป หากมิใช่เพราะน้ำมันบริสุทธิ์นี้ถูกเทลงมาจากสวรรค์ผ่านข่าวสารแห่งพระวิญญาณของพระเจ้า บรรดาอำนาจของความชั่วร้ายก็จะมีอำนาจควบคุมมนุษย์โดยสิ้นเชิง”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“พระเจ้าทรงได้รับการลบหลู่เมื่อเราไม่ยอมรับข่าวสารที่พระองค์ทรงส่งมายังเรา ด้วยเหตุนี้ เราจึงปฏิเสธน้ำมันทองคำซึ่งพระองค์ทรงประสงค์จะเทลงในจิตวิญญาณของเรา เพื่อจะถ่ายทอดต่อไปยังผู้ที่อยู่ในความมืด เมื่อเสียงร้องจะดังขึ้นว่า ‘ดูเถิด เจ้าบ่าวมาแล้ว; จงออกไปต้อนรับท่านเถิด’ บรรดาผู้ที่มิได้รับน้ำมันบริสุทธิ์ ผู้ที่มิได้ทะนุถนอมพระคุณของพระคริสต์ไว้ในใจของตน จะพบว่า เช่นเดียวกับหญิงพรหมจารีโง่เขลา พวกเขามิได้พร้อมที่จะพบองค์พระผู้เป็นเจ้าของตน พวกเขาไม่มีอำนาจในตัวเองที่จะได้น้ำมันนั้นมา และชีวิตของพวกเขาก็พังทลายลง แต่หากมีการทูลขอพระวิญญาณบริสุทธิ์ของพระเจ้า หากเราวิงวอนดังที่โมเสสได้กระทำว่า ‘ขอทรงสำแดงพระสิริของพระองค์แก่ข้าพระองค์’ ความรักของพระเจ้าจะถูกหลั่งไหลเข้ามาในใจของเรา โดยทางท่อทองคำ น้ำมันทองคำจะถูกส่งมายังเรา ‘มิใช่ด้วยกำลัง หรือด้วยอำนาจ แต่ด้วยวิญญาณของเรา พระยาห์เวห์จอมโยธาตรัสดังนี้’ โดยการรับรัศมีอันเจิดจ้าของดวงอาทิตย์แห่งความชอบธรรม บุตรทั้งหลายของพระเจ้าก็ส่องแสงเป็นความสว่างในโลก”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เวลาการประทับตราของหนึ่งแสนสี่หมื่นสี่พันคนได้เริ่มขึ้นเมื่อวันที่ 11 กันยายน ค.ศ. 2001 และสิ่งนี้เป็นตัวแทนของช่วงเวลาแห่งการทดสอบสองระยะ ระยะแรกคือการทดสอบขั้นสุดท้ายของคริสตจักรเซเวนธ์เดย์แอ๊ดเวนตีสแห่งเลาดีเซีย และระยะที่สองมีไว้สำหรับบรรดาผู้ที่เป็นเนื้อหาแห่งอุปมาเรื่องหญิงพรหมจารีสิบคน การจะเป็นได้ทั้งหญิงพรหมจารีที่มีปัญญาหรือที่โง่เขลานั้น จำเป็นที่หญิงพรหมจารีทุกคนจะต้องประสบกับช่วงเวลาแห่งการคอยช้า។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ช่วงเวลาแห่งการคอยช้าได้เริ่มต้นขึ้นพร้อมกับการมาถึงของทูตสวรรค์องค์ที่สอง ซึ่งเกิดขึ้น ณ ความผิดหวังครั้งแรก ณ จุดนั้น พวกโปรเตสแตนต์ซึ่งเป็นชนชาติที่ทรงเลือกไว้ภายใต้พันธสัญญาเดิมของพระเจ้า ได้ถูกทรงละผ่านไป เมื่อวันที่ 18 กรกฎาคม 2020 ชนชาติที่ทรงเลือกไว้ภายใต้พันธสัญญาเดิมก็ได้ถูกทรงละผ่านไป และกระบวนการทดสอบซึ่งเกิดขึ้นระหว่างช่วงเวลาแห่งการคอยช้าในประวัติศาสตร์ของขบวนการมิลเลอไรต์ ก็เริ่มถูกทำให้เกิดซ้ำอีกครั้ง จากนั้น ข่าวสารแห่งเสียงร้องเที่ยงคืนจึงได้รับการพัฒนาขึ้นในประวัติศาสตร์ของขบวนการมิลเลอไรต์ ดังที่กำลังได้รับการพัฒนาอยู่ในปัจจุบัน เมื่อข่าวสารนั้นมาถึงอย่างเต็มที่ ณ การประชุมค่ายที่เอ็กซีเตอร์ ก็ได้ปรากฏชัดว่าใครมีข่าวสารนั้น (น้ำมัน) และใครไม่มี ชนชาติที่ทรงเลือกไว้ภายใต้พันธสัญญาเดิมของประวัติศาสตร์ใดก็ตาม เป็นกลุ่มแรกที่ต้องถูกทดสอบและถูกทรงละผ่านไป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“‘เราจะให้ใจใหม่แก่เจ้า และเราจะใส่วิญญาณใหม่ไว้ภายในเจ้า’ ข้าพเจ้าเชื่อด้วยสุดใจว่าพระวิญญาณของพระเจ้ากำลังถูกถอนออกไปจากโลก และบรรดาผู้ที่ได้รับความสว่างอย่างยิ่งใหญ่และได้รับโอกาสมากมาย แต่หาได้ใช้สิ่งเหล่านั้นให้เกิดประโยชน์ไม่ จะเป็นกลุ่มแรกที่ถูกละทิ้ง พวกเขาได้กระทำให้พระวิญญาณของพระเจ้าโศกเศร้าจนจากไป กิจกรรมในปัจจุบันของซาตานในการกระทำต่อจิตใจมนุษย์ และต่อคริสตจักรทั้งหลายและบรรดาประชาชาติ ควรทำให้นักศึกษาคำพยากรณ์ทุกคนตื่นตระหนก อวสานใกล้เข้ามาแล้ว ให้คริสตจักรทั้งหลายของเราลุกขึ้นเถิด ให้ฤทธิ์อำนาจแห่งการเปลี่ยนใจเลื่อมใสของพระเจ้าเป็นประสบการณ์ในใจของสมาชิกแต่ละคน แล้วเราจะได้เห็นการเคลื่อนไหวอันลึกซึ้งของพระวิญญาณของพระเจ้า การอภัยบาปเพียงอย่างเดียวมิใช่ผลลัพธ์เพียงประการเดียวแห่งการสิ้นพระชนม์ของพระเยซู พระองค์ได้ทรงถวายเครื่องบูชาอันไม่มีขอบเขต มิใช่เพียงเพื่อให้บาปถูกกำจัดออกไปเท่านั้น แต่เพื่อให้ธรรมชาติมนุษย์ได้รับการฟื้นคืน ได้รับการประดับให้งดงามขึ้นใหม่ ได้รับการสร้างขึ้นใหม่จากซากปรักหักพังของมัน และถูกทำให้เหมาะสมสำหรับการอยู่ต่อพระพักตร์พระเจ้า” Selected Messages, book 3, 154.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ไม่ว่าในช่วงเวลาแห่งการทดสอบใดก็ตาม บรรดาผู้ที่ปฏิเสธข่าวสารซึ่งถูกคลายผนึกแล้ว ย่อมได้รับความลุ่มหลงอย่างแรงกล้าตามที่เปาโลกล่าวไว้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ฏิบัติต่อความจริงซึ่งได้ทำให้ความเข้าใจของเรามั่นใจและได้สัมผัสจิตใจของเราแล้วอย่างเบาหวิว เป็นสิ่งที่น่าสะพรึงกลัวยิ่ง เราไม่อาจปฏิเสธคำเตือนซึ่งพระเจ้าทรงส่งมาให้เราด้วยพระเมตตาโดยไม่ต้องรับโทษได้ ในสมัยของโนอาห์ ข่าวสารถูกส่งมาจากสวรรค์ถึงชาวโลก และความรอดของมนุษย์ทั้งหลายขึ้นอยู่กับว่าพวกเขาปฏิบัติต่อข่าวสารนั้นอย่างไร เพราะพวกเขาปฏิเสธคำเตือนนั้น พระวิญญาณของพระเจ้าจึงทรงถอนออกจากเผ่าพันธุ์ที่เป็นบาป และพวกเขาก็พินาศในน้ำแห่งน้ำท่วมโลก ในสมัยของอับราฮัม พระเมตตาได้ยุติการวิงวอนต่อชาวเมืองโสโดมผู้มีความผิด และทุกคนก็ถูกผลาญสิ้นด้วยไฟที่ส่งลงมาจากสวรรค์ เว้นแต่โลท ภรรยาของเขา และบุตรสาวสองคนของเขา ก็เช่นเดียวกันในสมัยของพระคริสต์ พระบุตรของพระเจ้าได้ตรัสแก่พวกยิวที่ไม่เชื่อในคนรุ่นนั้นว่า ‘บ้านของพวกเจ้าถูกปล่อยไว้แก่พวกเจ้าให้รกร้าง’ เมื่อทอดพระเนตรไปยังยุคสุดท้าย ฤทธานุภาพอันไม่มีขอบเขตองค์เดียวกันนั้นทรงประกาศเกี่ยวกับผู้ที่ ‘มิได้รับความรักแห่งสัจธรรมเพื่อเขาทั้งหลายจะได้รอด’ ว่า ‘เพราะเหตุนี้พระเจ้าจึงจะทรงส่งความหลงผิดอย่างแรงกล้ามาแก่เขา เพื่อเขาจะได้เชื่อคำมุสา เพื่อคนทั้งปวงที่มิได้เชื่อสัจธรรม แต่ยินดีในความอธรรม จะได้ถูกพิพากษาลงโทษ’ เมื่อพวกเขาปฏิเสธคำสอนแห่งพระวจนะของพระองค์ พระเจ้าก็ทรงถอนพระวิญญาณของพระองค์ และทรงปล่อยพวกเขาไว้แก่การล่อลวงที่พวกเขารัก” Early Writings,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หมายเลขเจ็ด</dc:title>
  <dc:subject>ความขัดแย้งครั้งสุดท้าย: สัญลักษณ์ของโรมในคำพยากรณ์แบบแอ๊ดเวนตีสต์และการสิ้นสุดแห่งเวลาทดลองใจ</dc:subject>
  <dc:creator>Jeff Pippenger</dc:creator>
  <cp:keywords/>
  <dc:description>Generated by ArticleDigger from modern_rome\07_modern_rome.json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