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กรุงโรมสถาปนานิมิต — หมายเลขสิบ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ความขัดแย้งครั้งสุดท้าย: พระธรรมโยเอล การล่มสลายของนิวยอร์ก และสัญลักษณ์ของกรุงโรมในประวัติศาสตร์แอ๊ดเวนตีสต์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2024-08-26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ข้อโต้แย้งประการสุดท้ายที่ข้าพเจ้าปรารถนาจะนำมารวมเข้ากับข้อโต้แย้งทางประวัติศาสตร์อื่น ๆ ว่าด้วยสัญลักษณ์ของโรมภายในประวัติศาสตร์แอ๊ดเวนตีสต์ คือพระธรรมโยเอล ข้อโต้แย้งนั้นเกิดขึ้นภายหลังวันที่ 11 กันยายน ค.ศ. 2001 และหากไม่พิจารณาถึงสภาพการณ์ของช่วงเวลานั้น ก็อาจพลาดประเด็นละเอียดอ่อนบางประการไปอย่างยิ่ง เพื่อจะวางสภาพการณ์เหล่านั้นไว้ในบริบทที่เหมาะสม จำเป็นต้องพิจารณาประวัติศาสตร์ของกลุ่มมิลเลอไรต์ เมื่อวันที่ 11 สิงหาคม ค.ศ. 1840 คำพยากรณ์เรื่องเวลาในวิวรณ์ บทที่เก้า ข้อสิบห้า ก็ได้สำเร็จลง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แล้วทูตสวรรค์ทั้งสี่ก็ถูกปล่อยออกมา ผู้ซึ่งได้เตรียมไว้แล้วสำหรับโมงยามหนึ่ง วันหนึ่ง เดือนหนึ่ง และปีหนึ่ง เพื่อจะประหารมนุษย์เสียหนึ่งในสามส่วน วิวรณ์ 9:15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ข้อพระคัมภีร์นี้ระบุว่า “ชั่วโมงหนึ่ง วันหนึ่ง เดือนหนึ่ง และปีหนึ่ง” เท่ากับสามร้อยเก้าสิบเอ็ดปีกับสิบห้าวัน ทูตสวรรค์ทั้งสี่เป็นภาพแทนของช่วงเวลาที่อิสลามเรืองอำนาจขึ้นและนำสงครามมาต่อสู้กับกรุงโรม โดยเริ่มต้นเมื่อวันที่ 27 กรกฎาคม ค.ศ. 1449 จุดเริ่มต้นนั้นถูกกำหนดโดยอาศัยจุดสิ้นสุดของคำพยากรณ์เรื่องเวลาอีกบทหนึ่ง คือหนึ่งร้อยห้าสิบปี คำพยากรณ์เรื่องเวลาแรกซึ่งมีระยะหนึ่งร้อยห้าสิบปีนั้น ได้ถูกนำเสนอไว้ในประวัติศาสตร์ของวิบัติประการแรก ซึ่งก็คือแตรใบที่ห้าแห่งพระธรรมวิวรณ์ บทที่เก้า เมื่อคำพยากรณ์หนึ่งร้อยห้าสิบปีสิ้นสุดลงในวันที่ 27 กรกฎาคม ค.ศ. 1449 คำพยากรณ์เรื่องเวลาที่เรากำลังพิจารณาอยู่นี้ก็เริ่มต้นขึ้น และอีกสามร้อยเก้าสิบเอ็ดปีกับสิบห้าวันต่อมา คำพยากรณ์นั้นก็สิ้นสุดลงในวันที่ 11 สิงหาคม ค.ศ. 1840.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วิลเลียม มิลเลอร์ได้เข้าใจว่าบรรดาอำนาจในวิวรณ์บทที่เก้าเป็นตัวแทนของศาสนาอิสลาม และก่อนถึงวันที่ 11 สิงหาคม ค.ศ. 1840 โยสิยาห์ ลิตช์ ผู้หนึ่งในหมู่มิลเลอไรต์ ได้เสนอคำพยากรณ์ซึ่งตั้งอยู่บนพื้นฐานของคำพยากรณ์นั้น โดยระบุว่าในปี ค.ศ. 1840 อำนาจสูงสุดของออตโตมันจะสิ้นสุดลง สิบวันก่อนวันที่ 11 สิงหาคม ค.ศ. 1840 ลิตช์ได้ปรับแก้และทำให้คำพยากรณ์ของตนแม่นยำยิ่งขึ้น โดยระบุไม่เพียงแต่ปีที่คำพยากรณ์จะสำเร็จเท่านั้น หากยังรวมถึงปี วัน และเดือนอย่างเฉพาะเจาะจงด้วย ซิสเตอร์ไวท์ได้กล่าวถึงผลกระทบของคำพยากรณ์ของลิตช์ที่มีต่อวงการศาสนาในหมู่มิลเลอไรต์ เมื่อเหตุการณ์นั้นสำเร็จลง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“ในปี ค.ศ. 1840 การสำเร็จตามคำพยากรณ์อันน่าพิศวงอีกประการหนึ่งได้ปลุกเร้าความสนใจอย่างกว้างขวาง สองปีก่อนหน้านั้น โยสิยาห์ ลิตช์ หนึ่งในศาสนาจารย์ชั้นนำผู้ประกาศเรื่องการเสด็จกลับมาครั้งที่สอง ได้ตีพิมพ์คำอธิบายพระธรรมวิวรณ์ บทที่ 9 โดยพยากรณ์ถึงการล่มสลายของจักรวรรดิออตโตมัน ตามการคำนวณของเขา อำนาจนี้จะถูกโค่นลง... ในวันที่ 11 สิงหาคม ค.ศ. 1840 เมื่ออำนาจของออตโตมันในกรุงคอนสแตนติโนเปิลอาจคาดหมายได้ว่าจะถูกทำลายลง และข้าพเจ้าเชื่อว่าสิ่งนี้จะปรากฏว่าเป็นเช่นนั้น”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“ในเวลาที่ได้กำหนดไว้อย่างตรงเป๊ะนั้นเอง ตุรกีโดยผ่านทางทูตของตน ได้ยอมรับการคุ้มครองจากมหาอำนาจพันธมิตรแห่งยุโรป และด้วยเหตุนั้นจึงได้ตกอยู่ภายใต้การควบคุมของบรรดาชาติคริสเตียน เหตุการณ์นี้ได้ทำให้คำพยากรณ์สำเร็จลงอย่างตรงตามนั้นทุกประการ เมื่อเรื่องนี้เป็นที่รับรู้กันแล้ว คนเป็นอันมากก็เชื่อมั่นในความถูกต้องของหลักการตีความคำพยากรณ์ซึ่งมิลเลอร์และผู้ร่วมงานของเขาได้นำมาใช้ และขบวนการการเสด็จมาจึงได้รับแรงผลักดันอันน่าอัศจรรย์ บรรดาผู้มีการศึกษาและมีฐานะต่างก็เข้าร่วมกับมิลเลอร์ ทั้งในการเทศนาและในการตีพิมพ์ทัศนะของเขา และตั้งแต่ปี 1840 ถึง 1844 งานนี้ก็ได้ขยายออกไปอย่างรวดเร็ว” The Great Controversy,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การที่นางให้การรับรองเหตุการณ์นี้ ตลอดหลายปีที่ผ่านมา ได้ถูกโจมตีซ้ำแล้วซ้ำเล่าด้วยวิธีการนานาประการโดยเซเวนธ์เดย์แอ๊ดเวนตีสฝ่ายเลาดีเซีย เช่นเดียวกับเรื่อง “เจ็ดครั้ง” และ “เครื่องบูชาประจำวัน” การโจมตีความจริงข้อนี้ก็คือการปฏิเสธรากฐานทั้งหลายซึ่งเป็นตัวแทนอยู่บนแผ่นศิลาศักดิ์สิทธิ์สองแผ่น และยังเป็นการปฏิเสธสิทธิอำนาจของพระวิญญาณแห่งคำพยากรณ์ด้วย เหตุที่ซาตานได้กระทำการเพื่อทำลายความเชื่อมั่นในประวัติศาสตร์นี้นั้นมีอยู่หลายประการ.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คำพยากรณ์ของลิทช์ได้อาศัย “หลักการแห่งการตีความคำพยากรณ์ซึ่งมิลเลอร์ยึดถือ” มิลเลอร์ได้รับความกระจ่างเกี่ยวกับองค์ประกอบเรื่องเวลาเชิงพยากรณ์ และผู้ใดก็ตามที่สงสัยว่าข่าวสารของมิลเลอร์ตั้งอยู่บนเวลาเชิงพยากรณ์ เพียงทบทวนแผนภูมิของผู้บุกเบิกปี 1843 และ 1850 ก็จะยืนยันได้ว่านั่นเป็นความจริง ก่อนวันที่ 11 สิงหาคม ค.ศ. 1840 บรรดาผู้ที่คัดค้านคำพยากรณ์ของมิลเลอร์เรื่องการเสด็จกลับมาของพระคริสต์มักโต้แย้งว่าไม่อาจใช้เวลาเชิงพยากรณ์เพื่อทำความเข้าใจได้ว่าพระคริสต์จะเสด็จกลับมาเมื่อใด พวกเขามักยกถ้อยคำในพระคัมภีร์เรื่องที่ว่าไม่มีผู้ใดรู้วันหรือโมงนั้น มาใช้เพื่อต่อต้านข่าวสารและพันธกิจของเขา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แต่เรื่องวันนั้นและโมงนั้น ไม่มีผู้ใดรู้เลย แม้ทูตสวรรค์แห่งสวรรค์ก็ไม่รู้ มีแต่พระบิดาของเราพระองค์เดียวเท่านั้น แต่ในสมัยของโนอาห์เป็นอย่างไร การเสด็จมาของบุตรมนุษย์ก็จะเป็นอย่างนั้นด้วย เพราะว่าในวันทั้งหลายก่อนน้ำท่วม ผู้คนกำลังกินและดื่ม สมรสและยกบุตรหญิงให้แต่งงาน จนถึงวันที่โนอาห์เข้าไปในนาวา และมิได้รู้ตัวเลยจนน้ำท่วมมาและพัดพาพวกเขาไปสิ้นทั้งหมด การเสด็จมาของบุตรมนุษย์ก็จะเป็นอย่างนั้นด้วย เมื่อนั้นคนสองคนจะอยู่ในทุ่งนา คนหนึ่งจะถูกรับไป และอีกคนหนึ่งจะถูกละไว้ มัทธิว 24:36–40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ถึงกระนั้น แม้จะมีข้อความตอนนี้ พวกมิลเลอไรต์ก็ยังพบหลักฐานจากพระคัมภีร์มากมายเกินพอที่จะสนับสนุนคำพยากรณ์ของตน และยังคงดำเนินต่อไปโดยยึดถือหลักการหนึ่ง ซึ่งต่อมาซิสเตอร์ไวท์ได้ระบุไว้.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“‘ไม่มีมนุษย์ผู้ใดรู้วันหรือโมงนั้น’ เป็นข้อโต้แย้งที่ผู้ปฏิเสธความเชื่อเรื่องการเสด็จมามักยกขึ้นมากที่สุด พระคัมภีร์ตอนนั้นคือ: ‘แต่เรื่องวันนั้นและโมงนั้น ไม่มีผู้ใดรู้ แม้แต่เหล่าทูตสวรรค์แห่งฟ้าสวรรค์ นอกจากพระบิดาของเราแต่พระองค์เดียว’ มัทธิว 24:36 บรรดาผู้ที่เฝ้าคอยองค์พระผู้เป็นเจ้าได้ให้คำอธิบายข้อความนี้อย่างชัดเจนและสอดคล้องกัน และได้แสดงให้เห็นอย่างแจ่มชัดถึงการนำข้อความนี้ไปใช้ผิดของฝ่ายตรงข้าม ถ้อยคำเหล่านี้พระคริสต์ตรัสในการสนทนาอันน่าจดจำกับเหล่าสาวกของพระองค์บนภูเขามะกอกเทศ ภายหลังที่พระองค์ได้เสด็จออกจากพระวิหารเป็นครั้งสุดท้าย เหล่าสาวกได้ทูลถามว่า: ‘อะไรจะเป็นหมายสำคัญแห่งการเสด็จมาของพระองค์ และแห่งการสิ้นยุค?’ พระเยซูทรงประทานหมายสำคัญแก่พวกเขา และตรัสว่า: ‘เมื่อท่านทั้งหลายเห็นสิ่งสารพัดเหล่านี้แล้ว ก็จงรู้เถิดว่าเหตุการณ์นั้นใกล้แล้ว จ่ออยู่ที่ประตู’ ข้อ 3, 33 พระวจนะตอนหนึ่งของพระผู้ช่วยให้รอดจะต้องไม่ถูกนำมาใช้ทำลายอีกตอนหนึ่ง แม้ไม่มีมนุษย์ผู้ใดรู้วันหรือโมงแห่งการเสด็จมาของพระองค์ แต่เราก็ได้รับคำสอนและถูกกำชับให้รู้ว่าเมื่อใดเหตุการณ์นั้นใกล้เข้ามา ยิ่งกว่านั้น เรายังได้รับการสอนอีกว่าการเพิกเฉยต่อคำเตือนของพระองค์ และการปฏิเสธหรือละเลยที่จะรู้ว่าเมื่อการเสด็จมาของพระองค์ใกล้แล้ว จะเป็นเหตุให้เราพินาศเช่นเดียวกับที่เกิดแก่ผู้คนในสมัยของโนอาห์ซึ่งไม่รู้ว่าเมื่อใดน้ำท่วมกำลังจะมา และคำอุปมาในบทเดียวกันนั้น ซึ่งเปรียบเทียบผู้รับใช้ที่สัตย์ซื่อกับผู้รับใช้ที่ไม่สัตย์ซื่อ และบอกถึงชะตากรรมของผู้ที่กล่าวในใจว่า ‘นายของข้าช้ามา’ ก็แสดงให้เห็นว่าพระคริสต์จะทรงถือว่าผู้ที่พระองค์ทรงพบว่ากำลังเฝ้าคอยและกำลังสั่งสอนเรื่องการเสด็จมาของพระองค์นั้นเป็นเช่นไร และจะทรงประทานบำเหน็จแก่พวกเขาอย่างไร ตลอดจนผู้ที่ปฏิเสธเรื่องนั้นด้วย ‘เหตุฉะนั้นท่านทั้งหลายจงเฝ้าระวังอยู่’ พระองค์ตรัส ‘ผู้รับใช้นั้นจะเป็นสุข คือผู้ที่นายของเขามาพบเขากำลังทำอยู่อย่างนั้น’ ข้อ 42, 46 ‘เหตุฉะนั้นถ้าเจ้าไม่เฝ้าระวัง เราจะมาถึงเจ้าเหมือนอย่างขโมย และเจ้าจะไม่รู้ว่าเรา จะมาถึงเจ้าโมงใด’ วิวรณ์ 3:3” มหาสงคราม, 370.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เมื่อคำพยากรณ์ของลิทช์สำเร็จเป็นจริง บรรดา “ผู้มีความรู้และมีฐานะได้ร่วมกับมิลเลอร์ ทั้งในการประกาศและในการตีพิมพ์ทัศนะของเขา และตั้งแต่ปี 1840 ถึง 1844 งานนั้นก็ขยายออกไปอย่างรวดเร็ว” ข่าวสารของมิลเลอร์ได้รับการเสริมฤทธิ์อำนาจเมื่อกฎเกณฑ์ของเขาในการตีความคำพยากรณ์ได้รับการยืนยันว่าเป็นกฎที่ถูกต้อง เพื่อตอบสนองต่อการสำเร็จของคำพยากรณ์เรื่องเวลา ไม่เพียงแต่กฎของมิลเลอร์ได้รับการยืนยัน และมีคนเป็นอันมากเข้าร่วมขบวนการมิลเลอไรต์ในเวลานั้นเท่านั้น แต่สิ่งที่มีนัยสำคัญเชิงพยากรณ์อย่างยิ่งก็คือ กฎหลักในบรรดากฎต่าง ๆ ของมิลเลอร์ได้รับการยืนยันด้วย อีกทั้ง ข้อเท็จจริงที่ว่าการยืนยันนั้นสำเร็จขึ้นโดยการประยุกต์ใช้คำพยากรณ์เกี่ยวกับวิบัติประการที่สองในบรรดาวิบัติทั้งสาม ซึ่งก็คือแตรที่ห้า ที่หก และที่เจ็ดด้วยเช่นกัน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รงเสริมฤทธิ์แห่งข่าวสารของมิลเลอร์ได้กลายเป็นหมุดหมายอันสำคัญยิ่งประการหนึ่งของขบวนการปฏิรูปมิลเลอไรต์ เหตุการณ์นี้ได้ถูกจำลองแบบไว้ล่วงหน้าโดยพิธีบัพติศมาของพระเยซู เหตุการณ์นี้ชี้ว่า กระบวนการทดสอบขั้นสุดท้ายของประชากรแห่งพันธสัญญาเดิม (คือเหล่าโปรเตสแตนต์) ได้เริ่มต้นขึ้นแล้ว และเหตุการณ์นี้ได้กลายเป็นจุดศูนย์กลางแห่งการโจมตีของซาตานต่อทั้งขบวนการและข่าวสารของมิลเลอไรต์โดยรว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“คำถามใด ๆ ที่ซาตานสามารถปลุกเร้าขึ้นในจิตใจเพื่อก่อให้เกิดความสงสัยเกี่ยวกับประวัติศาสตร์อันยิ่งใหญ่แห่งการดำเนินทางในอดีตของชนชาติของพระเจ้า ย่อมเป็นที่พอพระทัยของมันผู้มีบรรดาศักดิ์ซาตาน และเป็นความผิดต่อพระเจ้า ข่าวสารเรื่องการเสด็จมาขององค์พระผู้เป็นเจ้าในไม่ช้า ด้วยฤทธิ์เดชและพระสิริอันยิ่งใหญ่สู่โลกของเรา เป็นความจริง และในปี ค.ศ. 1840 มีหลายเสียงถูกยกขึ้นในการประกาศข่าวสารนั้น” Manuscript Releases, เล่ม 9, 134.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วิบัติประการที่สามได้มาถึงในประวัติศาสตร์แห่งคำพยากรณ์ เหตุการณ์นั้นได้ยืนยันกฎหลักของการตีความคำพยากรณ์ซึ่งขบวนการของทูตสวรรค์องค์ที่สามซึ่งเริ่มขึ้นในปี ค.ศ. 1989 ได้ยึดถือไว้ ความจริงประการแรกที่ถูกเปิดเผยแก่ผู้สื่อสารของขบวนการปฏิรูปนั้น ได้ถูกเปิดเผยในปี ค.ศ. 1989 และมิใช่หกข้อสุดท้ายของดาเนียลบทที่สิบเอ็ด แต่เป็นความจริงที่ว่าขบวนการปฏิรูปทั้งปวงดำเนินไปในลักษณะขนานซึ่งกันและกัน และจะต้องถูกนำมารวมเข้าด้วยกันทีละบรรทัดเหนือบรรทัด เพื่อจะระบุลักษณะเฉพาะของขบวนการหนึ่งแสนสี่หมื่นสี่พัน ซึ่งเป็นขบวนการของทูตสวรรค์องค์ที่สาม การนำเสนอในที่สาธารณะครั้งแรกที่ข้าพเจ้าเคยกระทำ คือในการประชุมค่ายในปี ค.ศ. 1994 หรืออาจเป็นปี ค.ศ. 1995 การนำเสนอนั้นมิได้ว่าด้วยหกข้อสุดท้ายของดาเนียลบทที่สิบเอ็ด แต่เป็นเรื่องเส้นแนวของการปฏิรูปที่ดำเนินขนานซึ่งกันและกัน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เมื่อคำพยากรณ์เกี่ยวกับอิสลามของวิบัติประการที่สามสำเร็จสมจริงในวันที่ 11 กันยายน ค.ศ. 2001 เหตุการณ์นั้นก็สอดคล้องขนานกับวันที่ 11 สิงหาคม ค.ศ. 1840 ในปี ค.ศ. 1840 คำพยากรณ์ของวิบัติประการที่หนึ่งและประการที่สองได้ยืนยันข่าวสารของพวกมิลเลอไรต์ และในวันที่ 11 กันยายน ค.ศ. 2001 คำพยากรณ์ของวิบัติประการที่สามได้ยืนยันข่าวสารของ Future for America การตระหนักถึงข้อเท็จจริงนั้นได้นำพาผู้คนเป็นอันมากเข้าสู่ขบวนการ ซึ่งก่อนหน้านั้นโดยหลักแล้วมีอยู่เพียงบุคคลคนเดียว แล้วข่าวสารของขบวนการและผู้สื่อสารถูกโจมตี เช่นเดียวกับที่ประวัติศาสตร์ของปี ค.ศ. 1840 ได้กลายเป็นจุดรวมของการโจมตีจากซาตานตลอดช่วงหลายทศวรรษต่อมา.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บรรดาผู้ที่เข้าร่วมขบวนการ Future for America ได้ยอมรับกฎเกณฑ์แห่งการตีความคำพยากรณ์ซึ่งถูกรวบรวมไว้โดยผู้ถือสารแห่งประวัติศาสตร์นั้น ในบรรดากฎเหล่านั้น ข้อหนึ่งซึ่งอาจสำคัญที่สุด ก็คือการประยุกต์ใช้คำพยากรณ์แบบสามชั้น ผู้ถือสารผู้นั้นได้เข้าใจว่าความจริงเชิงคำพยากรณ์บางประการได้รับการสำแดงเป็นภาพประกอบผ่านความสำเร็จครบถ้วนเฉพาะสามครั้ง เมื่อเชื่อว่าประวัติศาสตร์ของพวกมิลเลอร์ไรต์ได้ถูกทำซ้ำอีกในประวัติศาสตร์ของชนหนึ่งแสนสี่หมื่นสี่พัน จึงเป็นที่เห็นว่า 11 สิงหาคม 1840 เป็นแบบอย่างล่วงหน้าของ 11 กันยายน 2001 และเส้นแห่งการปฏิรูปอันศักดิ์สิทธิ์อื่น ๆ ก็มีหมายสำคัญเดียวกันนั้นด้วยเช่นกัน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หลักฐานแห่งการซ้ำรอยของทุกแนวการปฏิรูปอันศักดิ์สิทธิ์ภายในแนวของทูตสวรรค์องค์ที่สามนั้น ได้ถูกทรงเปิดเผยแล้วโดยสิงโตแห่งเผ่ายูดาห์ เห็นได้ว่า เช่นเดียวกับที่ประวัติศาสตร์ของมิลเลอไรต์ได้ทำให้คำอุปมาเรื่องหญิงพรหมจารีสิบคนสำเร็จครบถ้วนทุกตัวอักษร ประวัติศาสตร์ของ Future for America ก็เป็นเช่นนั้นด้วย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“ดิฉันมักถูกอ้างถึงอุปมาเรื่องหญิงพรหมจารีสิบคน ซึ่งห้าคนเป็นคนมีปัญญา และอีกห้าคนเป็นคนโง่เขลา อุปมานี้ได้สำเร็จแล้วและจะสำเร็จอย่างตรงตามตัวอักษรที่สุด เพราะมีการประยุกต์ใช้เป็นพิเศษกับยุคสมัยนี้ และเช่นเดียวกับข่าวของทูตสวรรค์องค์ที่สาม อุปมานี้ได้สำเร็จแล้วและจะยังคงเป็นความจริงสำหรับปัจจุบันจนถึงวาระสุดท้ายของกาลเวลา”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ฟ้าร้องทั้งเจ็ดแห่งพระธรรมวิวรณ์บทที่สิบได้รับการเข้าใจว่าเป็นสิ่งที่ระบุถึงประสบการณ์ของพวกมิลเลอไรต์ตั้งแต่วันที่ 11 สิงหาคม ค.ศ. 1840 จนถึงวันที่ 22 ตุลาคม ค.ศ. 1844 และยังรวมถึงประวัติศาสตร์ตั้งแต่วันที่ 11 กันยายน ค.ศ. 2001 จนถึงกฎหมายวันอาทิตย์ที่กำลังจะมาถึงในไม่ช้าอีกด้วย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“ความสว่างพิเศษซึ่งประทานแก่ยอห์น และซึ่งได้ถูกสำแดงออกมาในเสียงฟ้าร้องทั้งเจ็ดนั้น เป็นการพรรณนาเหตุการณ์ต่าง ๆ ซึ่งจะเกิดขึ้นภายใต้ข่าวสารของทูตสวรรค์องค์ที่หนึ่งและองค์ที่สอง....”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“ภายหลังจากฟ้าร้องทั้งเจ็ดนี้ได้เปล่งเสียงของตนแล้ว ก็มีพระบัญชามายังยอห์นเช่นเดียวกับที่มีมายังดาเนียลเกี่ยวกับหนังสือเล่มน้อยนั้นว่า ‘จงผนึกสิ่งทั้งหลายที่ฟ้าร้องทั้งเจ็ดได้เปล่งออกมาไว้นั้นเสีย’ สิ่งเหล่านี้เกี่ยวข้องกับเหตุการณ์ในอนาคตซึ่งจะได้รับการเปิดเผยตามลำดับของมัน”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เป็นที่ยอมรับกันว่า ซิสเตอร์ไวท์ได้กล่าวโดยตรงว่า การเคลื่อนไหวของทูตสวรรค์องค์ที่สามดำเนินไปควบคู่กับการเคลื่อนไหวของทูตสวรรค์องค์ที่หนึ่งและองค์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“พระเจ้าได้ทรงประทานข่าวสารแห่งวิวรณ์ 14 ให้มีที่ทางของมันอยู่ในแนวคำพยากรณ์ และงานของข่าวสารเหล่านั้นจะไม่ยุติลงจนกว่าจะถึงวาระปิดฉากประวัติศาสตร์ของโลกนี้ ข่าวสารของทูตสวรรค์องค์ที่หนึ่งและองค์ที่สองยังคงเป็นความจริงสำหรับกาลสมัยนี้ และจะต้องดำเนินควบคู่ไปกับข่าวสารนี้ซึ่งติดตามมา ทูตสวรรค์องค์ที่สามประกาศคำเตือนของตนด้วยเสียงอันดัง ‘ภายหลังสิ่งเหล่านี้’ ยอห์นกล่าวว่า ‘ข้าพเจ้าเห็นทูตสวรรค์อีกองค์หนึ่งลงมาจากสวรรค์ มีอำนาจยิ่งใหญ่ และแผ่นดินโลกก็สว่างไสวด้วยรัศมีของท่าน’ ในความสว่างนี้ แสงสว่างของข่าวสารทั้งสามได้รวมอยู่ด้วยกัน” The 1888 Materials, 803,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คลื่อนไหวของทูตสวรรค์องค์ที่หนึ่งและองค์ที่สองดำเนินไปควบคู่กันกับการเคลื่อนไหวของทูตสวรรค์องค์ที่สาม คำพยากรณ์ซึ่งประทานอำนาจแก่การเคลื่อนไหวของทูตสวรรค์องค์ที่หนึ่งและองค์ที่สองนั้น ได้รับการเสริมกำลังโดยความสำเร็จตามคำพยากรณ์เรื่องเวลาแห่งวิบัติประการที่หนึ่งและประการที่สอง และการประทานอำนาจแก่การเคลื่อนไหวของทูตสวรรค์องค์ที่สามก็ได้รับการเสริมกำลังโดยความสำเร็จตามคำพยากรณ์แห่งวิบัติประการที่สาม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ดังเช่นเมื่อวันที่ 11 สิงหาคม ค.ศ. 1840 ซึ่งเมื่อข่าวสารของ Future for America ได้รับการยืนยันแล้ว “คนเป็นอันมากได้เชื่อมั่นในความถูกต้องแห่งหลักการตีความคำพยากรณ์ที่ถูกนำมาใช้” โดย Future for America และ “แรงผลักดันอันน่าอัศจรรย์ได้ถูกประทานแก่ขบวนการแอ๊ดเวนต์” “บุรุษผู้มีความรู้และมีฐานะ” ได้ “เข้าร่วม” กับ Future for America “ทั้งในการเทศนาและในการตีพิมพ์” ข่าวสารแห่งคำพยากรณ์ของ Future for America กฎเฉพาะของ Future for America ซึ่งยืนยันอย่างชัดเจนว่าวันที่ 11 กันยายน ค.ศ. 2001 เป็นความสำเร็จตามคำพยากรณ์ คือ “การประยุกต์ใช้คำพยากรณ์สามชั้น”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เมื่อเรายอมรับความเข้าใจพื้นฐานเกี่ยวกับอิสลามในฐานะภัยพิบัติประการที่หนึ่งและประการที่สอง ดังที่ปรากฏอยู่บนแผนภูมิศักดิ์สิทธิ์ทั้งสอง ประกอบกับคำพยานลายลักษณ์อักษรของบรรดาผู้ที่สั่งสอนข่าวสารนั้น เราก็ย่อมตระหนักถึงลักษณะเฉพาะทางคำพยากรณ์ที่สัมพันธ์กับภัยพิบัติประการที่หนึ่ง และภัยพิบัติประการที่สอง พระคัมภีร์ทรงสั่งสอนซ้ำแล้วซ้ำเล่าในหลากหลายวิธีว่า ความจริงย่อมได้รับการสถาปนาขึ้นบนคำพยานของคนสองคน ลักษณะเฉพาะทางคำพยากรณ์ของภัยพิบัติประการที่หนึ่ง เมื่อรวมเข้ากับลักษณะเฉพาะทางคำพยากรณ์ของภัยพิบัติประการที่สอง ย่อมสถาปนาลักษณะเฉพาะทางคำพยากรณ์ของภัยพิบัติประการที่สาม การประยุกต์ใช้อิสลามในสามระดับนั้นมีความจำเพาะเจาะจงอย่างยิ่งในการชี้บ่งถึงการมาถึงของภัยพิบัติประการที่สามในวันที่ 11 กันยายน ค.ศ. 2001 จนเป็นไปไม่ได้ที่จะมองไม่เห็น แม้ว่าคนส่วนใหญ่เลือกที่จะหลับตาต่อหลักฐานนั้นก็ตาม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การประยุกต์ใช้คำพยากรณ์สามชั้นได้สถาปนาไว้อย่างมั่นคงว่า วิบัติประการที่สามมาถึงเมื่อวันที่ 11 กันยายน ค.ศ. 2001 จากนั้นจึงเห็นได้ว่า กฎดังกล่าวได้เชื่อมโยงโดยตรงกับข่าวของทูตสวรรค์องค์ที่สอง ซึ่งทั้งในสมัยของมิลเลอไรต์ และในสมัยของคนหนึ่งแสนสี่หมื่นสี่พัน เป็นช่วงเวลาที่พระวิญญาณบริสุทธิ์ถูกเทลงมา ทั้งสองประวัติล้วนเป็นความสำเร็จครบถ้วนของอุปมาเรื่องหญิงพรหมจารีสิบคน และในอุปมานั้น ข่าวสารแห่งเสียงร้องยามเที่ยงคืนคือจุดที่ความแตกต่างระหว่างผู้มีปัญญากับผู้เขลาปรากฏให้เห็น และเป็นจุดที่ข่าวของทูตสวรรค์องค์ที่สองได้รับการเสริมฤทธิ์อำนาจ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“ใกล้ถึงตอนปลายของข่าวสารของทูตสวรรค์องค์ที่สอง ข้าพเจ้าเห็นความสว่างอันยิ่งใหญ่จากสวรรค์ส่องลงมายังประชากรของพระเจ้า ลำแสงแห่งความสว่างนี้ดูสุกใสดั่งดวงอาทิตย์ และข้าพเจ้าได้ยินเสียงของเหล่าทูตสวรรค์ร้องว่า ‘ดูเถิด เจ้าบ่าวเสด็จมาแล้ว; จงออกไปพบพระองค์เถิด!’”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“นี่คือเสียงร้องในเวลาเที่ยงคืน ซึ่งจะต้องประทานฤทธิ์เดชแก่ข่าวสารของทูตสวรรค์องค์ที่สอง เหล่าทูตสวรรค์ถูกส่งมาจากสวรรค์เพื่อปลุกเร้าวิสุทธิชนที่ท้อถอย และเตรียมพวกเขาให้พร้อมสำหรับพระราชกิจอันยิ่งใหญ่ที่อยู่เบื้องหน้า มิใช่บรรดาคนที่มีความสามารถยิ่งที่สุดที่ได้รับข่าวสารนี้ก่อน เหล่าทูตสวรรค์ถูกส่งไปหาผู้ที่ถ่อมตนและอุทิศตน และทรงเร้าใจพวกเขาให้เปล่งเสียงร้องว่า ‘ดูเถิด เจ้าบ่าวเสด็จมาแล้ว; จงออกไปพบพระองค์เถิด!’” Early Writings, 238.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ในประวัติศาสตร์ของทูตสวรรค์องค์ที่หนึ่งและองค์ที่สอง การหลั่งพระวิญญาณบริสุทธิ์สำเร็จขึ้นโดยเสียงร้องเวลาเที่ยงคืนที่เข้าร่วมกับข่าวสารของทูตสวรรค์องค์ที่สอง สิ่งนี้ถูกทำซ้ำอีกครั้งในประวัติศาสตร์ของทูตสวรรค์องค์ที่สาม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“เหล่าทูตสวรรค์ถูกส่งมาเพื่อช่วยเหลือทูตสวรรค์ผู้ทรงฤทธิ์จากสวรรค์ และข้าพเจ้าได้ยินเสียงต่างๆ ซึ่งดูประหนึ่งดังก้องอยู่ทุกแห่งว่า จงออกมาจากนครนั้นเถิด ชนชาติของเราเอ๋ย เพื่อเจ้าจะไม่มีส่วนในบาปของนาง และเพื่อเจ้าจะไม่ได้รับภัยพิบัติของนาง เพราะบาปของนางได้กองสูงขึ้นถึงสวรรค์แล้ว และพระเจ้าได้ทรงระลึกถึงความอธรรมของนาง ข้อความนี้ดูประหนึ่งเป็นส่วนเพิ่มเติมของข่าวสารที่สาม และเชื่อมเข้ากับข่าวสารนั้น ดังที่เสียงร้องยามเที่ยงคืนได้เชื่อมเข้ากับข่าวสารของทูตสวรรค์องค์ที่สองในปี 1844 พระสิริของพระเจ้าสถิตอยู่เหนือเหล่าวิสุทธิชนผู้มีความอดทนและเฝ้าคอย และพวกเขาได้ประกาศคำเตือนอันเคร่งขรึมครั้งสุดท้ายโดยปราศจากความหวาดกลัว ประกาศการล่มสลายของบาบิโลน และเรียกประชากรของพระเจ้าให้ออกมาจากนาง เพื่อพวกเขาจะได้พ้นจากจุดจบอันน่าสะพรึงกลัวของนาง” Spiritual Gifts, เล่ม 1, 195.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ในแง่ของการประยุกต์ใช้คำพยากรณ์สามชั้น ข่าวสารของทูตสวรรค์องค์ที่สองเป็นตัวแทนของการประยุกต์ใช้คำพยากรณ์สามชั้น เพราะว่าในประวัติศาสตร์ใดก็ตาม ข่าวสารนั้นคือ บาบิโลนได้ล้มลงแล้วสองครั้ง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และทูตสวรรค์อีกองค์หนึ่งได้ติดตามมา กล่าวว่า “บาบิโลนมหานครนั้นล่มสลายแล้ว ล่มสลายแล้ว เพราะนางได้กระทำให้บรรดาประชาชาติทั้งปวงดื่มเหล้าองุ่นแห่งพระพิโรธอันเกิดจากการล่วงประเวณีของนาง” วิวรณ์ 14:8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ผู้ทรงฤทธิ์แห่งวิวรณ์บทที่สิบได้ลงมาพร้อมกับความสำเร็จตามคำพยากรณ์ของวิบัติประการที่หนึ่งและประการที่สองในวันที่ 11 สิงหาคม ค.ศ. 1840 และโดยการนั้นเอง เขาเป็นแบบอย่างล่วงหน้าถึงการเสด็จลงมาของทูตสวรรค์ผู้ทรงฤทธิ์แห่งวิวรณ์บทที่สิบแปดในวันที่ 11 กันยายน ค.ศ. 2001 แล้วทูตสวรรค์องค์นั้น ผู้ทรงกระทำให้แผ่นดินโลกสว่างไสวด้วยพระสิริของพระองค์ ก็ได้ประกาศออกมา.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และท่านได้ร้องประกาศด้วยเสียงอันดังว่า “บาบิโลนอันยิ่งใหญ่นั้นพินาศแล้ว พินาศแล้ว และได้กลายเป็นที่สถิตของพวกมาร และเป็นที่คุมขังของวิญญาณโสโครกทุกชนิด และเป็นกรงของนกทุกชนิดที่ไม่สะอาดและน่าชัง” วิวรณ์ 18:2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ข่าวสารของทูตสวรรค์องค์ที่สองในบทที่สิบสี่ และของทูตสวรรค์ผู้ทรงฤทธิ์ในบทที่สิบแปด กำลังชี้ชัดว่าบาบิโลนได้ล้มลงสองครั้งแล้ว และข่าวสารนั้นกำลังระบุถึงบาบิโลนแห่งยุคสุดท้าย ข่าวสารนี้ระบุถึงบาบิโลนแห่งยุคสุดท้าย เพราะการที่บาบิโลนล้มลงก่อนหน้านี้สองครั้ง คือในสมัยนิมโรด และในสมัยเนบูคัดเนสซาร์จนถึงเบลชัสซาร์ ได้สถาปนาลักษณะเชิงพยากรณ์ของการล้มลงของหญิงแพศยาในวิวรณ์บทที่สิบเจ็ด ผู้ซึ่งมีข้อความเขียนไว้บนหน้าผากของนางว่า “บาบิโลนมหานคร” การจะระบุการล้มลงของบาบิโลนครั้งนั้นในยุคสุดท้าย จำเป็นต้องอาศัยพยานสองคนแห่งการล้มลงของบาบิโลนสองครั้งก่อนหน้า เพราะข่าวสารแห่งยุคสุดท้ายคือ “บาบิโลนล้มลงแล้ว ล้มลงแล้ว” เมื่อทูตสวรรค์ผู้ทรงฤทธิ์เสด็จลงมา เมื่ออาคารใหญ่ทั้งหลายของนครนิวยอร์กถูกทำให้พังทลายลงด้วยการแตะต้องของพระเจ้า โดยคำประกาศของพระองค์ พระองค์ทรงชี้ชัดถึงหลักการปกครองของการประยุกต์ใช้คำพยากรณ์สามชั้น การประยุกต์ใช้คำพยากรณ์สามชั้นที่สถาปนาวันที่ 11 กันยายน ค.ศ. 2001 ให้เป็นความสำเร็จสมจริงของพระวจนะเชิงพยากรณ์ของพระเจ้า คือการประยุกต์ใช้สามชั้นของวิบัติทั้งสามประการ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ในการสำเร็จนั้น คนเป็นอันมากได้เข้าร่วมขบวนการของ Future for America และพวกเขาถูกชักจูงให้เชื่อมั่นในหลักการแห่งการตีความคำพยากรณ์ที่ Future for America ได้ใช้ วันที่ 11 สิงหาคม ค.ศ. 1840 ได้เกิดขึ้นซ้ำอีก และในการซ้ำนั้น มิได้เป็นการยืนยันกฎหลักของมิลเลอร์ ซึ่งก็คือวันหนึ่งแทนหนึ่งปีในการพยากรณ์แห่งพระคัมภีร์ เพราะกฎหลักของ Future for America คือประวัติศาสตร์ของขบวนการมิลเลอไรต์ในข่าวของทูตสวรรค์องค์ที่หนึ่งและองค์ที่สองนั้น ได้ถูกทำให้เกิดซ้ำอีกในประวัติศาสตร์ของขบวนการแห่งทูตสวรรค์องค์ที่สาม.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ดูประหนึ่งว่าเป็นสิ่งที่ประจักษ์ในตัวเองว่า หากปี ค.ศ. 1840 ได้กลายเป็นเป้าการโจมตีโดยเฉพาะของบรมซาตาน ดังที่ซิสเตอร์ไวท์ระบุถึงซาตานแล้ว ประวัติศาสตร์ของวันที่ 11 กันยายน ค.ศ. 2001 ก็ย่อมตกอยู่ภายใต้การโจมตีในลักษณะคล้ายกันด้วย ฉะนั้น เราจึงพบกับทฤษฎีสมคบคิดต่าง ๆ ที่ชี้ถึงบทบาทของพวกโลกาภิวัตน์ หรือพวกเยสุอิต หรือ CIA หรือครอบครัวบุช หรือการผสมผสานกันของอำนาจเหล่านั้น ทฤษฎีเหล่านั้น แม้จะมีองค์ประกอบบางประการของความจริงอยู่บ้าง ก็ถูกออกแบบขึ้นเพื่อหักล้างแนวคิดที่ว่า เป็นการแตะต้องจากพระเจ้าที่ทำให้อาคารใหญ่โตแห่งมหานครนิวยอร์กพังทลายลง และด้วยเหตุนั้นจึงเป็นการหมายถึงการมาถึงของวิบัติประการที่สามในประวัติศาสตร์แห่งขบวนการของคน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“บัดนี้มีคำกล่าวหรือว่า ข้าพเจ้าได้ประกาศว่านครนิวยอร์กจะถูกกวาดล้างไปด้วยคลื่นยักษ์น้ำทะเล? เรื่องนี้ข้าพเจ้าไม่เคยกล่าวเลย ข้าพเจ้าได้กล่าวว่า เมื่อข้าพเจ้ามองดูอาคารใหญ่โตทั้งหลายที่กำลังก่อสร้างขึ้นที่นั่น สูงขึ้นไปเป็นชั้นแล้วชั้นเล่า ข้าพเจ้ากล่าวว่า ‘ภาพเหตุการณ์อันน่าสะพรึงกลัวเพียงใดจะเกิดขึ้น เมื่อองค์พระผู้เป็นเจ้าทรงลุกขึ้นเพื่อทรงเขย่าแผ่นดินโลกอย่างน่าสะพรึงกลัว! แล้วถ้อยคำแห่งวิวรณ์ 18:1–3 ก็จะสำเร็จเป็นจริง’ เนื้อหาทั้งหมดของวิวรณ์บทที่สิบแปดเป็นคำเตือนถึงสิ่งที่จะมาถึงโลก แต่ข้าพเจ้าไม่ได้รับความกระจ่างเป็นพิเศษเกี่ยวกับสิ่งที่จะเกิดขึ้นกับนครนิวยอร์ก นอกจากว่าข้าพเจ้าทราบว่า วันหนึ่งอาคารใหญ่โตที่นั่นจะถูกเหวี่ยงลงพังทลายด้วยการพลิกและการคว่ำโดยฤทธิ์อำนาจของพระเจ้า จากความกระจ่างที่ได้ทรงประทานแก่ข้าพเจ้า ข้าพเจ้าทราบว่าความพินาศอยู่ในโลกแล้ว พระดำรัสเพียงคำเดียวจากองค์พระผู้เป็นเจ้า การสัมผัสเพียงครั้งเดียวแห่งฤทธานุภาพอันยิ่งใหญ่ของพระองค์ และสิ่งก่อสร้างมหึมาเหล่านี้ก็จะพังทลายลง จะมีเหตุการณ์เกิดขึ้นซึ่งความน่าสะพรึงกลัวของมันนั้นเกินกว่าที่เราจะจินตนาการได้”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ทฤษฎีสมคบคิดทั้งหลาย ไม่ว่าจะปราศจากความจริงโดยสิ้นเชิงหรือมีความจริงอยู่เพียงบางส่วน ล้วนบ่อนทำลายความจริงที่ว่า เหตุการณ์ต่าง ๆ ในวันดังกล่าวได้บังเกิดขึ้นโดยการทรงจัดเตรียมของพระเจ้า บรรดาทฤษฎีสมคบคิดอันหลากหลายนั้นเป็นการโจมตีจากภายนอกขบวนการของซาตานที่มุ่งต่อต้านความจริง แต่เขายังได้กระทำการเพื่อบ่อนทำลายความจริงจากภายในขบวนการด้วย หนึ่งในการโจมตีจากภายในนั้นตั้งอยู่บนการปฏิเสธว่าโรมเป็นหัวเรื่องของพระธรรมโยเอล.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เราจะพิจารณาข้อโต้แย้งนั้นในบทความถัดไป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พระวจนะของพระยาห์เวห์ซึ่งมายังโยเอลบุตรของเปทูเอล จงฟังสิ่งนี้เถิด พวกท่านผู้ชราเอ๋ย และจงเงี่ยหูฟัง บรรดาชาวแผ่นดินทั้งสิ้น เรื่องเช่นนี้เคยเกิดขึ้นในสมัยของท่านทั้งหลาย หรือแม้แต่ในสมัยบรรพบุรุษของท่านหรือ? จงเล่าเรื่องนี้แก่บุตรหลานของท่าน และให้บุตรหลานของท่านเล่าต่อแก่บุตรหลานของเขา และให้บุตรหลานของเขาเล่าต่อไปยังอีกชั่วอายุหนึ่ง สิ่งที่ตั๊กแตนวัยอ่อนได้เหลือไว้ ฝูงตั๊กแตนก็กินเสีย; และสิ่งที่ฝูงตั๊กแตนได้เหลือไว้ ตั๊กแตนชนิดกัดกินก็กินเสีย; และสิ่งที่ตั๊กแตนชนิดกัดกินได้เหลือไว้ ตั๊กแตนชนิดทำลายก็กินเสีย จงตื่นขึ้นเถิด พวกขี้เมาเอ๋ย และจงร้องไห้; จงคร่ำครวญเถิด บรรดาผู้ดื่มเหล้าองุ่นทั้งสิ้น เพราะเหล้าองุ่นใหม่; เพราะมันถูกตัดขาดไปจากปากของเจ้า เพราะว่าประชาชาติหนึ่งได้ยกขึ้นมาสู่แผ่นดินของเรา เข้มแข็งและนับจำนวนมิได้ ฟันของมันเป็นฟันสิงโต และมันมีเขี้ยวกรามของสิงโตหนุ่ม Joel 1:1–6.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กรุงโรมสถาปนานิมิต — หมายเลขสิบ</dc:title>
  <dc:subject>ความขัดแย้งครั้งสุดท้าย: พระธรรมโยเอล การล่มสลายของนิวยอร์ก และสัญลักษณ์ของกรุงโรมในประวัติศาสตร์แอ๊ดเวนตีสต์</dc:subject>
  <dc:creator>Jeff Pippenger</dc:creator>
  <cp:keywords/>
  <dc:description>Generated by ArticleDigger from modern_rome\10_modern_rome.json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