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โรมสถาปนานิมิต—หมายเลขสิบเอ็ด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การเข้าใจการประยุกต์ใช้คำพยากรณ์สามชั้น: วันที่ 11 กันยายน ค.ศ. 2001 และกระบวนการทดสอบขั้นสุดท้ายสำหรับแอ๊ดเวนติสม์แห่งเลาดีเซีย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เช่นเดียวกับที่วันที่ 11 สิงหาคม ค.ศ. 1840 ได้ยืนยันหลักเกณฑ์ที่มิลเลอร์รับไว้ ภายหลังวันที่ 11 กันยายน ค.ศ. 2001 บรรดาผู้ที่เต็มใจจะเห็นก็ได้เห็นว่า หลักการเชิงพยากรณ์ที่ Future for America รับไว้นั้น เป็นระเบียบวิธีตามพระคัมภีร์ที่แท้จริงของฝนชุกปลายฤดู ดังที่ได้แสดงไว้ในอิสยาห์บทที่ยี่สิบแปด การประยุกต์ใช้แนวปฏิรูปซ้อนบนแนวปฏิรูป ดังที่ปรากฏไว้ในประวัติศาสตร์ศักดิ์สิทธิ์ ได้สถาปนาว่า วันที่ 11 กันยายน ค.ศ. 2001 เป็นการซ้ำรอยของวันที่ 11 สิงหาคม ค.ศ. 1840.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พวกเขาเห็นว่า เมื่อทูตสวรรค์ผู้ทรงฤทธิ์ในวิวรณ์บทที่สิบเสด็จลงมาในปี 1840 พระองค์ทรงเป็นแบบอย่างล่วงหน้าถึงการเสด็จลงมาของพระองค์ในปี 2001 ทูตสวรรค์ทั้งสององค์เสด็จลงมาในขณะที่คำพยากรณ์เกี่ยวกับศาสนาอิสลามกำลังสำเร็จเป็นจริง จากนั้นขบวนการก็เติบโตขึ้น เมื่อชายและหญิงทั้งหลายตอบสนองต่อประสิทธิผลของระเบียบวิธีนั้น ผู้นำของเซเว่นธ์เดย์แอ๊ดเวนตีสต์ฝ่ายเลาดีเซียถูกทรงข้ามผ่านไป ณ เวลาแห่งอวสานในปี 1989 และบัดนี้คริสตจักรนั้นก็ได้เข้าสู่กระบวนการทดสอบขั้นสุดท้ายของตน ขณะที่องค์พระผู้เป็นเจ้าทรงเริ่มคัดเลือกขบวนการของทูตสวรรค์องค์ที่สามให้เป็นผู้ประกาศแทนพระองค์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หลักเกณฑ์สำคัญประการหนึ่งในบรรดาหลักเกณฑ์ที่ประทานไว้สำหรับยุคสุดท้ายนั้น คือการประยุกต์ใช้คำพยากรณ์สามชั้น โดยเฉพาะอย่างยิ่งในเวลานั้น การประยุกต์ใช้สามชั้นของภัยพิบัติทั้งสามได้ยืนยันเหตุการณ์วันที่ 11 กันยายน ค.ศ. 2001 อย่างชัดเจนยิ่ง เมื่อความจริงนั้นได้รับการตรวจสอบอย่างซื่อสัตย์ บรรดาผู้ที่ในเวลานั้นกำลังได้รับการทรงนำไปสู่ “ทางเก่า” ของเยเรมีย์ โดยดวงใจที่แสวงหาความจริง ก็ได้เห็นการสำเร็จตามคำพยากรณ์ พร้อมทั้งความถูกต้องชอบธรรมของหลักเกณฑ์แห่งการตีความคำพยากรณ์ซึ่งขบวนการแห่งทูตสวรรค์องค์ที่สามได้รับ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เป็นที่ประจักษ์ว่า ความเข้าใจอันถูกต้องของผู้บุกเบิกรุ่นแรกเกี่ยวกับประวัติศาสตร์ของวิบัติประการที่หนึ่งในพระธรรมวิวรณ์ บทที่เก้า หมายถึงศาสนาอิสลาม มุฮัมมัด ผู้พยากรณ์เทียมเท็จ ถูกมองว่าเป็นกษัตริย์แห่งประวัติศาสตร์นั้น ในประวัติศาสตร์ดังกล่าว ศาสนาอิสลามจะเข้าโจมตีจักรวรรดิโรมัน และวิธีการทำสงครามของพวกเขาถูกระบุไว้อย่างชัดเจนว่าเป็นการโจมตีอย่างฉับพลันและโดยไม่คาดหมาย ในแง่นั้น เป็นที่เข้าใจกันว่า วิธีการทำสงครามของศาสนาอิสลามเองเป็นรากศัพท์ทางนิรุกติศาสตร์ของคำว่า “assassin” ในประวัติศาสตร์นั้น ศาสนาอิสลามจะทำอันตรายแก่กองทัพทั้งหลายของโรม และช่วงเวลาดังกล่าวสิ้นสุดลงภายใต้แนวคำพยากรณ์เรื่องเวลาเป็นระยะหนึ่งร้อยห้าสิบปี เมื่อคำพยากรณ์เรื่องเวลานั้นสิ้นสุดลงในวันที่ 27 กรกฎาคม 1449 คำพยากรณ์เรื่องเวลาและประวัติศาสตร์ของวิบัติประการที่สองก็เริ่มต้นขึ้น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จึงเริ่มต้นคำพยากรณ์แห่งกาลเวลาอีกช่วงหนึ่ง คือสามร้อยเก้าสิบเอ็ดปีและสิบห้าวัน ซึ่งสิ้นสุดลงในวันที่ 11 สิงหาคม ค.ศ. 1840 ในประวัติศาสตร์นั้น ผู้ปกครองซึ่งเป็นตัวแทนของงานเชิงพยากรณ์ของอิสลามคือ ออตต์มัน ผู้ซึ่งโมฮัมเหม็ดได้เป็นแบบอย่างล่วงหน้าไว้แล้วในประวัติศาสตร์ของวิบัติครั้งที่หนึ่ง บทที่เก้ากล่าวว่า ในประวัติศาสตร์ของวิบัติครั้งที่สอง อิสลามจะสังหารกองทัพทั้งหลายของโรม พวกเขายังคงใช้รูปแบบการสงครามแบบเดิม คือการโจมตีอย่างฉับพลันและไม่คาดคิด แต่ในประวัติศาสตร์นั้น ดินปืนได้ถูกประดิษฐ์ขึ้นและนำมาใช้เป็นครั้งแรก ดังนั้น วิบัติครั้งที่สองจึงเป็นตัวแทนของรูปแบบการสงครามซึ่งมีลักษณะดังการโจมตีฉับพลันของนักลอบสังหาร และยิ่งกว่านั้นยังรวมถึงวัตถุระเบิดด้วย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ค.ศ. 2001 วิบัติประการที่สามของอิสลามได้โจมตีกองทัพฝ่ายจิตวิญญาณของโรมด้วยวัตถุระเบิดอย่างฉับพลัน เหตุการณ์นั้นเป็นจุดเริ่มต้นของแนวเส้นหลายประการแห่งความจริงเชิงพยากรณ์ แต่ก็ได้ถูกสถาปนาไว้อย่างชัดเจนบนพยานสองคนก่อนหน้านั้น คือวิบัติประการที่หนึ่งและวิบัติประการที่สอง เหตุการณ์นั้นได้แสดงให้เห็นอย่างชัดแจ้งว่า เช่นเดียวกับการเสริมกำลังในประวัติศาสตร์ของขบวนการมิลเลอไรต์เมื่อวันที่ 11 สิงหาคม ค.ศ. 1840 เมื่อคำพยากรณ์เรื่องอิสลามแห่งวิบัติประการที่สองได้สำเร็จครบถ้วน และทูตสวรรค์แห่งวิวรณ์บทที่สิบได้ลงมา ฉันใด เมื่อคำพยากรณ์เรื่องอิสลามแห่งวิบัติประการที่สามมาถึง ก็เป็นเครื่องหมายถึงการลงมาของทูตสวรรค์แห่งวิวรณ์บทที่สิบแปดในวันนั้น ฉันนั้น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ขึ้นมาว่าข้าพเจ้าได้ประกาศว่านครนิวยอร์กจะถูกกวาดล้างไปด้วยคลื่นยักษ์กระนั้นหรือ? สิ่งนี้ข้าพเจ้าไม่เคยกล่าวเลย ข้าพเจ้าได้กล่าวไว้ว่า เมื่อข้าพเจ้ามองดูอาคารใหญ่โตทั้งหลายที่กำลังก่อสร้างสูงขึ้นไปที่นั่น ชั้นแล้วชั้นเล่า ข้าพเจ้าได้กล่าวว่า ‘จะมีเหตุการณ์อันน่าสะพรึงกลัวเพียงใดเกิดขึ้น เมื่อองค์พระผู้เป็นเจ้าจะทรงลุกขึ้นเพื่อเขย่าแผ่นดินโลกอย่างรุนแรงยิ่ง! แล้วถ้อยคำในวิวรณ์ 18:1–3 จะสำเร็จเป็นจริง’ เนื้อหาทั้งหมดของวิวรณ์บทที่สิบแปดเป็นคำเตือนถึงสิ่งที่จะมาถึงโลก แต่ข้าพเจ้าไม่ได้รับความสว่างเป็นพิเศษเกี่ยวกับสิ่งที่จะเกิดขึ้นกับนิวยอร์ก เพียงแต่ข้าพเจ้าทราบว่า วันหนึ่งอาคารใหญ่โตทั้งหลายในที่นั้นจะถูกโค่นลงด้วยการพลิกกลับและพลิกคว่ำโดยฤทธานุภาพของพระเจ้า จากความสว่างที่ประทานแก่ข้าพเจ้า ข้าพเจ้าทราบว่าความพินาศอยู่ในโลกแล้ว พระดำรัสเพียงคำเดียวจากองค์พระผู้เป็นเจ้า การแตะต้องเพียงครั้งเดียวด้วยฤทธานุภาพอันยิ่งใหญ่ของพระองค์ แล้วโครงสร้างมหึมาเหล่านี้ก็จะพังทลายลง จะมีเหตุการณ์เกิดขึ้นซึ่งความน่าหวาดหวั่นของมันนั้นเกินกว่าที่เราจะจินตนาการได้”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 ผู้ที่เต็มใจจะเห็นก็ได้มองเห็นว่าขบวนการของ Future for America เป็นคู่ขนานกับขบวนการมิลเลอไรต์ นับแต่นั้นเป็นต้นมา อิสลามแห่งวิบัติประการที่สามได้กลายเป็นองค์ประกอบสำคัญของข่าวสารนั้น พระวิญญาณแห่งการดลใจทรงสอนอย่างชัดเจนว่า เมื่อทูตสวรรค์แห่งพระธรรมวิวรณ์ลงมา ฝนปลายฤดูก็จะมาถึง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“ฝนชุกปลายฤดูจะเทลงเหนือประชากรของพระเจ้า ทูตสวรรค์ผู้ทรงฤทธิ์องค์หนึ่งจะลงมาจากสวรรค์ และทั่วทั้งพิภพจะสว่างไสวด้วยสง่าราศีของท่าน”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เมื่อสิงห์แห่งเผ่ายูดาห์ทรงเริ่มเปิดเผยความเข้าใจที่กว้างขวางยิ่งขึ้นเกี่ยวกับฝนชุกปลายฤดู พระองค์ได้ทรงนำประชากรของพระองค์ไปยังพระธรรมโยเอล ซึ่งเป็นจุดอ้างอิงสำคัญประการหนึ่งเกี่ยวกับฝนชุกปลายฤดู ในเวลานั้น ชายบางคนในบรรดาผู้ที่เข้าร่วมขบวนการหลังวันที่ 11 กันยายน ค.ศ. 2001 ได้ลงความเห็นว่าแมลงในพระธรรมโยเอลที่ทำลายเถาองุ่นของพระเจ้า อันนำไปสู่การปลุกให้ตื่นขึ้นของเสียงร้องเที่ยงคืน เป็นตัวแทนของศาสนาอิสลาม พวกเขาไม่สามารถหรือไม่ยอมมองเห็นว่าแมลงเหล่านั้นเป็นตัวแทนของโรม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กระจ่างอันทรงพลังซึ่งเกิดขึ้นจากการตระหนักถึงการประยุกต์ใช้คำพยากรณ์สามชั้นเกี่ยวกับวิบัติทั้งสามนั้น ได้เพิ่มพูนการสนับสนุนทางตรรกะอันมิได้รับการชำระให้แก่ข้ออ้างของพวกเขาว่าแมลงเหล่านั้นเป็นตัวแทนของศาสนาอิสลาม ดังเช่นที่เป็นอยู่เสมอ เมื่อใดก็ตามที่มีการยอมรับการตีความส่วนตัว การบิดเบือนพระคัมภีร์ก็ย่อมเกิดขึ้นเพื่อพยายามค้ำจุนข้อสมมติฐานอันเป็นเท็จนั้น ในการพยายามธำรงรักษาทัศนะของตน พวกเขาได้แสดงให้เห็นว่าตนไม่เข้าใจหลักการของแบบและความเป็นจริงที่สอดคล้องกับแบบนั้น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ในการศึกษาเชิงเทววิทยาและพระคัมภีร์ คำว่า “แบบ” และ “สิ่งที่สอดคล้องกับแบบ” ใช้เพื่ออธิบายความสัมพันธ์ระหว่างองค์ประกอบสองประการ โดยที่สิ่งหนึ่งเป็นภาพล่วงหน้าหรือเป็นเงาลางบอกถึงอีกสิ่งหนึ่ง แนวคิดนี้มักอยู่ภายใต้หมวดหมู่ที่กว้างกว่าของ “เงา” และ “สารัตถะ”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แบบอย่างเชิงนิมิต คือเหตุการณ์ บุคคล หรือสถาบันในพระคัมภีร์พันธสัญญาเดิม ที่บ่งชี้ล่วงหน้าหรือเป็นเงาล่วงหน้าถึงเหตุการณ์ บุคคล หรือสถาบันที่สอดคล้องกันในพระคัมภีร์พันธสัญญาใหม่ สิ่งนั้นทำหน้าที่เป็นต้นเค้าเชิงสัญลักษณ์ ส่วนสิ่งที่เป็นสัมฤทธิผล คือความสำเร็จครบถ้วนหรือการปรากฏเป็นจริงของแบบอย่างเชิงนิมิตนั้น เป็นความจริงแท้ที่แบบอย่างเชิงนิมิตได้บ่งชี้ล่วงหน้าไว้ แนวคิดเรื่อง “เงา” และ “สารัตถะ” ก็สอดคล้องคู่ขนานกับความสัมพันธ์ระหว่างแบบอย่างเชิงนิมิตกับสิ่งที่เป็นสัมฤทธิผล โดย “เงา” หมายถึง (type) ส่วน “สารัตถะ” หมายถึง (antitype)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อย่าให้ผู้ใดพิพากษาท่านในเรื่องการกินหรือการดื่ม หรือในเรื่องวันเทศกาล วันขึ้นค่ำต้นเดือน หรือวันสะบาโตทั้งหลาย สิ่งเหล่านี้เป็นเงาของสิ่งที่จะมา แต่กายนั้นเป็นของพระคริสต์ โคโลสี 2:16, 17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เพราะว่าธรรมบัญญัตินั้นมีเพียงเงาของสิ่งดีที่จะมาถึง มิใช่ภาพแท้ของสิ่งเหล่านั้น จึงไม่อาจกระทำให้บรรดาผู้ที่เข้ามาถึงด้วยเครื่องบูชาซึ่งเขาถวายอยู่ทุก ๆ ปีเป็นนิตย์นั้นถึงความสมบูรณ์ได้เลย ฮีบรู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ในข้อโต้แย้งภายหลังเหตุการณ์วันที่ 11 กันยายน ค.ศ. 2001 เกี่ยวกับพระธรรมโยเอล และการระบุอย่างถูกต้องว่ากรุงโรมของสันตะปาปาเป็นสิ่งที่ถูกสัญลักษณ์ไว้ด้วยแมลงสี่ชนิด อันเป็นการวางโครงให้เห็นการทำลายล้างอย่างต่อเนื่องของแอ๊ดเวนติสม์แบบเลาดีเซีย บรรดาผู้ที่โต้แย้งว่าแมลงเหล่านั้นคือศาสนาอิสลาม ไม่เพียงแต่ให้ความสำคัญอย่างไม่บริสุทธิ์ต่อการประยุกต์ใช้สามประการของภัยพิบัติสามประการเท่านั้น แต่ยังได้ชี้ไปยังแบบซึ่งชี้ไปยังสิ่งที่แบบนั้นสำเร็จครบถ้วนในกรุงโรม และอ้างว่าแบบเหล่านั้นแท้จริงแล้วระบุถึงศาสนาอิสลามด้วย ในการกระทำเช่นนั้น พวกเขาได้แสดงหลักฐานว่าพวกเขาไม่เข้าใจหลักการของแบบและสิ่งที่แบบนั้นสำเร็จครบถ้วนอย่างแท้จริง หรือไม่ก็เชื่อว่าการบิดเบือนแบบเหล่านั้นเป็นวิธีการอันสมควรเพื่อทำให้บรรลุจุดหมายปลายทางนั้น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ในการโต้แย้งที่กำลังดำเนินอยู่เกี่ยวกับกรุงโรมในปัจจุบัน มีหลักฐานปรากฏขึ้นอีกครั้งว่า ผู้ที่ยึดถือแนวคิดอันบกพร่องที่ว่า “พวกโจร” ในดาเนียล บทที่สิบเอ็ด ข้อสิบสี่ คือสหรัฐอเมริกา ย่อมไม่เข้าใจอย่างถูกต้องทั้งการประยุกต์ใช้คำพยากรณ์สามชั้น หรือหลักการของแบบอย่างและสิ่งที่สนองแบบอย่างนั้น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เมื่อบรรดาผู้ที่ยึดถือทัศนะว่า “โจร” คือสหรัฐอเมริกาพยายามธำรงจุดยืนของตนไว้ พวกเขาใช้การประยุกต์แบบสามชั้นของโรมทั้งสาม เพื่ออ้างว่าพิสูจน์ได้ว่าโรมสมัยใหม่ ซึ่งเป็นการสำแดงครั้งที่สามของโรม คือสหรัฐอเมริกา ด้วยความไว้วางใจว่าพวกเขามิได้กำลังเป็นพยานเท็จโดยเจตนา และเพียงแต่กำลังสำแดงความไม่รู้โดยมืดบอดต่อกฎเกณฑ์ของการประยุกต์คำพยากรณ์แบบสามชั้นเท่านั้น พวกเขาจึงนำลักษณะเชิงพยากรณ์ประการหนึ่งของโรมสองยุคแรกมาใช้ และโต้แย้งว่าลักษณะประการหนึ่งในประวัติศาสตร์ของโรมเป็นสิ่งที่ระบุว่าโรมสมัยใหม่คืออะไร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โรมนอกศาสนาเป็นประการแรกในบรรดาการสำเร็จตามคำพยากรณ์สามประการของโรม ในดาเนียลบทที่แปด โรมนอกศาสนาคือเขาเล็กฝ่ายเพศชาย ในบทที่สอง โรมนอกศาสนาคืออำนาจแห่งรัฐศาสตร์ และในดาเนียลบทที่เจ็ด โรมนอกศาสนาแบ่งออกเป็นอาณาจักรสิบส่วน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การสำแดงครั้งที่สองของโรมคือโรมสันตะปาปา ซึ่งในบทที่แปดคือเขาเล็กฝ่ายหญิง และซึ่งในบทที่สองคือศาสนจักรครอบงำรัฐ และซึ่งในบทที่เจ็ดคือเขาที่กล่าวคำหมิ่นประมาทและถอนเขาสามเขาเสีย โรมนอกศาสนาเป็นอำนาจเดี่ยว แต่โรมสันตะปาปาเป็นอำนาจสองชั้น เป็นตัวแทนของคริสตจักรสันตะปาปาในฐานะที่ปกครองเหนือระบอบการปกครองฝ่ายรัฐของโครงสร้างทางการเมืองเดิมของโรมนอกศาสนา ในปี ค.ศ. 1798 อำนาจของสันตะปาปาได้รับบาดแผลถึงตาย แต่หาได้ยุติความเป็นคริสตจักรไม่ หากเพียงยุติความเป็นสัตว์ร้ายแห่งคำพยากรณ์ในพระคัมภีร์เท่านั้น เพราะอำนาจฝ่ายบ้านเมืองซึ่งมันเคยควบคุมมาก่อนนั้นได้ถูกปลดออกไปแล้ว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โรมที่สองคือโรมของสันตะปาปา และมันทำหน้าที่เป็นอำนาจ (สัตว์ร้าย) แห่งคำพยากรณ์ในพระคัมภีร์ก็ต่อเมื่อมันมีความสามารถที่จะควบคุมอำนาจของรัฐเพื่อดำเนินแผนอันเป็นการหมิ่นประมาทพระเจ้าของมัน โรมแรกเป็นอำนาจเดี่ยว โรมที่สองเป็นอำนาจสองประการ และโรมที่สามเป็นอำนาจสามประการ การสำแดงทั้งสามของโรมอยู่ภายใต้หลักการเดียวกันกับการประยุกต์ใช้คำพยากรณ์แบบสามชั้นทุกประการ ในเชิงคำพยากรณ์มีวิบัติสามประการ บาบิโลนสามครั้ง โรมสามครั้ง และเอลียาห์สามครั้ง ในแง่ของแบบและสิ่งที่แบบนั้นชี้ไปถึง การสำแดงสองประการแรกของการประยุกต์ใช้แบบสามชั้นใด ๆ ล้วนเป็นแบบ ซึ่งให้เงาของความสำเร็จลุล่วงครั้งที่สาม อันเป็นสิ่งที่แบบนั้นชี้ไปถึงและเป็นแก่นสารของการประยุกต์ใช้คำพยากรณ์แบบสามชั้น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เมื่อกล่าวถึงกรุงโรม ลักษณะของโรมสองยุคแรกชี้ให้เห็นว่า ทั้งโรมนอกศาสนาและโรมสันตะปาปาต่างได้มอบตำแหน่ง Pontifex Maximus แก่ผู้ปกครองของตน ดังนั้น ตำแหน่งของผู้ปกครองแห่งโรมสมัยใหม่จึงควรเป็น Pontifex Maximus ซึ่งเป็นตำแหน่งที่ไม่เคยถูกใช้เรียกประธานาธิบดีคนใดของสหรัฐอเมริกาเลย โรมสองยุคแรกจะต้องพิชิตอุปสรรคทางภูมิศาสตร์สามประการเพื่อสถาปนาอำนาจบนบัลลังก์แห่งช่วงเวลาเฉพาะของประวัติศาสตร์ของตน ไม่มีหลักฐานว่าสหรัฐอเมริกาได้พิชิตอุปสรรคทางภูมิศาสตร์สามประการก่อนถึงปี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สองอาณาจักรแรกมีช่วงเวลาที่กำหนดไว้อย่างเฉพาะเจาะจงซึ่งระบุว่าเมื่อใดพวกมันจะปกครองอย่างสูงสุด ในข้อยี่สิบสี่ของดาเนียลบทที่สิบเอ็ด โรมนอกศาสนาถูกระบุว่าปกครองอยู่เป็น “เวลา” หนึ่ง หรือสามร้อยหกสิบปี ซึ่งมันได้กระทำเช่นนั้นตั้งแต่ยุทธการที่แอกเทียมในปี 31 ก่อน ค.ศ. จนถึงปี ค.ศ. 330 มีการระบุซ้ำแล้วซ้ำเล่าว่าโรมสันตะปาปาปกครองเป็นเวลาหนึ่งพันสองร้อยหกสิบปีภายหลังจากเขาทั้งสามถูกกำจัดออกไป คือจากปี 538 จนถึงปี 1798 ในอิสยาห์บทที่ยี่สิบสาม สหรัฐอเมริกาถูกระบุว่าครองอำนาจเป็นเวลาเจ็ดสิบปีเชิงสัญลักษณ์ ดุจดังวันเวลาแห่งกษัตริย์องค์หนึ่ง แต่มันไม่เคยขจัดอุปสรรคทางภูมิศาสตร์สามประการออกไปล่วงหน้าก่อนการปกครองของมันเป็นเวลาเจ็ดสิบปีเชิงสัญลักษณ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โรมสมัยใหม่ถูกพรรณนาว่าเอาชนะอุปสรรคทางภูมิศาสตร์สามประการ ได้แก่ กษัตริย์แห่งทิศใต้ แผ่นดินอันรุ่งโรจน์ และอียิปต์ ในพระธรรมดาเนียล บทที่สิบเอ็ด ข้อสี่สิบถึงสี่สิบสอง และเมื่ออุปสรรคทั้งสามนั้นถูกพิชิตและนำเข้าสู่การยอมจำนนต่อโรมแล้ว สิ่งเหล่านั้นก็ประกอบขึ้นเป็นสหภาพสามฝ่ายของพญานาค สัตว์ร้าย และผู้พยากรณ์เท็จ ยอห์นยังบอกเราอีกด้วยว่าบาดแผลถึงตายของสัตว์ร้ายฝ่ายสันตะปาปาได้รับการรักษาให้หาย และจากนั้นมันก็ปกครองอยู่เป็นเวลาสี่สิบสองเดือนเชิงสัญลักษณ์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แล้วข้าพเจ้าเห็นหัวหนึ่งของมันประหนึ่งว่าถูกฟันจนถึงตาย และบาดแผลฉกรรจ์ของมันก็หายเป็นปกติ และชาวโลกทั้งสิ้นก็ประหลาดใจติดตามสัตว์ร้ายนั้นไป และเขาทั้งหลายก็นมัสการพญานาคซึ่งได้มอบอำนาจแก่สัตว์ร้ายนั้น และพวกเขาก็นมัสการสัตว์ร้ายนั้น พลางกล่าวว่า “ผู้ใดเล่าจะเสมอเหมือนสัตว์ร้ายนี้? และผู้ใดสามารถทำสงครามกับมันได้?” และทรงอนุญาตให้มันมีปากพูดจาโอหังและกล่าวคำหมิ่นประมาท และทรงมอบอำนาจให้มันดำเนินอยู่ได้สี่สิบสองเดือน วิวรณ์ 13:3–5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ที่ครอบครองอยู่เป็นเวลาสี่สิบสองเดือนเชิงสัญลักษณ์หลังจากบาดแผลถึงตายของมันได้รับการเยียวยาแล้วนั้น คืออำนาจแห่งโรมัน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คำพยากรณ์ในวิวรณ์ 13 ประกาศว่า อำนาจซึ่งเป็นตัวแทนโดยสัตว์ร้ายที่มีเขาเหมือนลูกแกะนั้น จะกระทำให้ “แผ่นดินโลกและบรรดาผู้อาศัยอยู่ในแผ่นดินโลก” นมัสการสันตะปาปา—ซึ่งในที่นี้ถูกทำให้เป็นสัญลักษณ์โดยสัตว์ร้าย “ที่เหมือนเสือดาว” ... ทั้งในโลกเก่าและโลกใหม่ สันตะปาปาจะได้รับการถวายความเคารพผ่านเกียรติที่มอบให้แก่สถาบันวันอาทิตย์ ซึ่งตั้งอยู่บนอำนาจของคริสตจักรโรมันแต่เพียงผู้เดียว” The Great Controversy, 578.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โรมแรกซึ่งเป็นนอกศาสนา ปกครองอย่างสูงสุดเป็นเวลาสามร้อยหกสิบปี ตามการสำเร็จแห่งดาเนียล บทที่สิบเอ็ด ข้อที่ยี่สิบสี่ และได้กระทำเช่นนั้นภายหลังจากที่ได้ขจัดอุปสรรคทางภูมิศาสตร์สามประการออกไป ตามการสำเร็จแห่งดาเนียล บทที่แปด ข้อที่เก้า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ฝ่ายสันตะปาปา คือกรุงโรมที่สอง ได้ปกครองอย่างสูงสุดเป็นเวลาหนึ่งพันสองร้อยหกสิบปี ตามความสำเร็จเป็นจริงของพระคัมภีร์หลายตอน และได้กระทำเช่นนั้นภายหลังจากที่ได้กำจัดอุปสรรคทางภูมิศาสตร์สามประการ ตามความสำเร็จเป็นจริงของพระธรรมดาเนียล บทที่ 7 ข้อ 8 และ 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โรมสมัยใหม่มีชัยเหนือกษัตริย์แห่งทิศใต้ในข้อที่สี่สิบของดาเนียลบทที่สิบเอ็ด แล้วในข้อที่สี่สิบเอ็ดก็มีชัยเหนือแผ่นดินอันรุ่งเรือง และในข้อที่สี่สิบสองก็มีชัยเหนืออียิปต์ โรมสมัยใหม่คือกษัตริย์แห่งทิศเหนือในดาเนียลบทที่สิบเอ็ด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 ซึ่งเป็นโรมแรก เป็นอำนาจแห่งการข่มเหง และโรมสันตะปาปา ซึ่งเป็นโรมที่สอง ก็เป็นอำนาจแห่งการข่มเหงด้วย และฉะนั้น โรมสมัยใหม่จะเป็นอำนาจแห่งการข่มเหงด้วยเช่นกัน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สหรัฐอเมริกาจะมีส่วนร่วมในการกดขี่ข่มเหงครั้งที่สามซึ่งกระทำโดยโรมสมัยใหม่ แต่สิ่งนี้มิได้ระบุว่าสหรัฐอเมริกาเป็นอำนาจของสันตะปาปา หากเพียงแต่ระบุถึงลักษณะประการหนึ่งของความสัมพันธ์ระหว่างสหรัฐอเมริกากับอำนาจของสันตะปาปาในยุคสุดท้าย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บรรดาผู้ที่ประสงค์จะโต้แย้งว่าสหรัฐอเมริกาเป็น “โจรของชนชาติของเจ้า” ในวาระสุดท้ายนั้น ใช้การประยุกต์ใช้สามชั้นของโรมทั้งสามเพื่อระบุว่าสหรัฐอเมริกาเป็นสิ่งดังกล่าวอย่างผิดพลาด วิธีการอันบกพร่องที่พวกเขาใช้นั้น ในบริบทของการประยุกต์ใช้สามชั้น ตั้งอยู่บนการระบุลักษณะประการหนึ่งของโรมสองประการแรก แล้วจึงยืนกรานว่าลักษณะเชิงพยากรณ์ของโรม มิใช่ตัวโรมเอง คือโรมที่สาม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พวกเขาระบุถึงกฎหมายวันอาทิตย์ฉบับแรกในประวัติศาสตร์ของคอนสแตนตินใน ค.ศ. 321 และต่อมาถึงกฎหมายวันอาทิตย์ของโรมฝ่ายพระสันตะปาปาใน ค.ศ. 538 เพื่ออ้างว่ากฎหมายวันอาทิตย์ซึ่งจะมาถึงในไม่ช้าในสหรัฐอเมริกาเป็นสิ่งที่กำหนดให้สหรัฐอเมริกาเป็นโรมสมัยใหม่ และพวกเขายังผสมปนเปการประยุกต์ใช้ที่ผิดพลาดของตน โดยเชื่อมโยงคำเตือนของพระเยซูให้หลบหนีเมื่อ “สิ่งที่น่าสะอิดสะเอียนแห่งความร้างเปล่า” ซึ่งดาเนียลได้กล่าวไว้นั้น มาถึง ว่าเป็นกฎหมายวันอาทิตย์ “สิ่งที่น่าสะอิดสะเอียนแห่งความร้างเปล่า” ที่พระเยซูตรัสถึงนั้น ชี้ไปยังกฎหมายวันอาทิตย์สองฉบับในวาระสุดท้าย แต่เป็นสัญลักษณ์ที่แตกต่างกันอย่างมาก กล่าวคือ เป็นคำเตือนให้หลบหนี มิใช่คำเตือนให้หลีกเลี่ยงเครื่องหมายของสัตว์ร้าย แนวคิดที่ผิดพลาดของพวกเขานั้นมิได้กล่าวถึงด้วยซ้ำว่า ในวาระสุดท้ายมีกฎหมายวันอาทิตย์ที่เฉพาะเจาะจงอยู่สองฉบับ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เมื่อท่านทั้งหลายเห็นสิ่งน่าสะอิดสะเอียนอันก่อให้เกิดความรกร้าง ซึ่งดาเนียลผู้เผยพระวจนะได้กล่าวไว้ ตั้งอยู่ในสถานบริสุทธิ์ (ผู้ใดอ่าน ก็ให้ผู้นั้นเข้าใจเถิด) เมื่อนั้น ให้บรรดาผู้ที่อยู่ในแคว้นยูเดียหนีไปยังภูเขา ผู้ที่อยู่บนดาดฟ้าหลังคาอย่าลงมาเอาสิ่งใด ๆ ออกจากเรือนของตน และผู้ที่อยู่ในทุ่งนา อย่ากลับไปเอาเสื้อผ้าของตน วิบัติแก่หญิงมีครรภ์และหญิงที่กำลังให้นมบุตรในวันเหล่านั้น! แต่ท่านทั้งหลายจงอธิษฐานขอให้การหนีภัยของท่านมิใช่ในฤดูหนาว หรือในวันสะบาโต มัทธิว 24:15–20.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“สิ่งน่าสะอิดสะเอียนแห่งความรกร้าง ซึ่งดาเนียลผู้เผยพระวจนะได้กล่าวไว้” เป็นหมายสำคัญซึ่งพระเยซูได้ประทานแก่ประชากรของพระองค์ เพื่อชี้ให้ทราบว่าเมื่อใดพวกเขาควรหลบหนีจากความพินาศที่จะมาถึงกรุงเยรูซาเล็ม เมื่อโรมนอกศาสนาปิดล้อม และต่อมาได้ทำลายสถานบริสุทธิ์และนครนั้น ตั้งแต่ปี ค.ศ. 66 ถึงปี ค.ศ. 70.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ทรงประกาศแก่เหล่าสาวกที่กำลังฟังอยู่ถึงการพิพากษาที่จะตกลงเหนืออิสราเอลผู้ละทิ้งความเชื่อ และโดยเฉพาะอย่างยิ่งถึงการแก้แค้นอันเป็นการสนองตอบที่ยุติธรรมซึ่งจะมาถึงพวกเขา เนื่องด้วยการที่พวกเขาปฏิเสธและตรึงพระเมสสิยาห์บนกางเขน สัญญาณอันชัดแจ้งที่จะไม่อาจเข้าใจผิดได้จะมาก่อนจุดจบอันน่าสะพรึงกลัวนั้น ชั่วโมงซึ่งเป็นที่หวาดหวั่นจะมาถึงอย่างฉับพลันและรวดเร็ว และพระผู้ช่วยให้รอดได้ทรงเตือนบรรดาผู้ติดตามของพระองค์ว่า ‘เหตุฉะนั้น เมื่อท่านทั้งหลายจะได้เห็นสิ่งที่น่าสะอิดสะเอียนซึ่งก่อให้เกิดความรกร้างว่างเปล่า อันดาเนียลผู้เผยพระวจนะได้กล่าวไว้นั้น ตั้งอยู่ในสถานบริสุทธิ์ (ให้ผู้อ่านเข้าใจเถิด) เมื่อนั้นให้คนทั้งหลายที่อยู่ในแคว้นยูเดียหนีไปยังภูเขา’ มัทธิว 24:15, 16; ลูกา 21:20, 21 เมื่อธงสัญลักษณ์แห่งการนับถือรูปเคารพของชาวโรมันถูกตั้งขึ้นในเขตแผ่นดินบริสุทธิ์ ซึ่งแผ่ขยายออกไปนอกกำแพงเมืองเป็นระยะหลายเสตเดียแล้ว เมื่อนั้นบรรดาผู้ติดตามพระคริสต์จะต้องแสวงหาความปลอดภัยด้วยการหลบหนี เมื่อสัญญาณเตือนนั้นปรากฏแก่ตา ผู้ที่ประสงค์จะรอดพ้นจะต้องไม่ชักช้าแต่อย่างใด....”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“ไม่มีคริสเตียนแม้แต่คนเดียวพินาศในการทำลายกรุงเยรูซาเล็ม พระคริสต์ได้ทรงประทานคำเตือนแก่เหล่าสาวกของพระองค์แล้ว และทุกคนที่เชื่อพระวจนะของพระองค์ก็คอยเฝ้าดูหมายสำคัญตามที่ได้ทรงสัญญาไว้.... โดยไม่ชักช้า พวกเขาได้หลบหนีไปยังสถานที่ปลอดภัย คือเมืองเพลลา ในแผ่นดินเปเรีย ฟากโน้นของแม่น้ำจอร์แดน” The Great Controversy, 25,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เมื่อปี ค.ศ. 538 ใกล้เข้ามา คริสเตียนในยุคนั้นตระหนักว่าคริสตจักรได้เสื่อมทรามลงเพราะการประนีประนอมกับศาสนาของลัทธินอกศาสนา และโดยอาศัยคำเตือนของพระคริสต์ ประกอบกับความสว่างที่ประทานผ่านคำพยานของอัครทูตเปาโลในพระธรรม 2 เธสะโลนิกา บทที่ 2 พวกเขาจึงหลีกหนีเข้าไปสู่ถิ่นทุรกันดารเชิงพยากรณ์ตลอดระยะเวลาหนึ่งพันสองร้อยหกสิบปี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“แต่ก่อนการเสด็จมาของพระคริสต์ จะต้องมีพัฒนาการสำคัญต่าง ๆ ในโลกศาสนาเกิดขึ้นตามที่ได้มีการบอกไว้ล่วงหน้าในคำพยากรณ์ อัครทูตได้ประกาศว่า: ‘อย่าให้ท่านทั้งหลายถูกคลอนแคลนไปจากความคิดอย่างรวดเร็ว หรือให้ตกใจ ไม่ว่าจะโดยวิญญาณ หรือโดยถ้อยคำ หรือโดยจดหมายเสมือนว่ามาจากเรา ว่าพระวันของพระคริสต์มาถึงแล้ว อย่าให้ผู้ใดล่อลวงท่านไม่ว่าด้วยวิธีใด ๆ เพราะวันนั้นจะยังมาไม่ถึง เว้นแต่จะเกิดการละทิ้งความเชื่อขึ้นก่อน และมนุษย์แห่งบาปจะปรากฏขึ้น คือบุตรแห่งความพินาศ ผู้ซึ่งขัดขวางและยกตนขึ้นเหนือทุกสิ่งที่เขาเรียกว่าพระเจ้า หรือสิ่งที่เขานมัสการ จนถึงกับนั่งในพระวิหารของพระเจ้า สำแดงตนว่าตนเองเป็นพระเจ้า’”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“ถ้อยคำของเปาโลจะต้องไม่ถูกตีความผิดไป ห้ามสั่งสอนกันว่าโดยการทรงสำแดงพิเศษนั้น ท่านได้เตือนชาวเธสะโลนิกาไว้ถึงการเสด็จมาของพระคริสต์ในทันที ท่าทีเช่นนั้นจะก่อให้เกิดความสับสนในความเชื่อ เพราะบ่อยครั้งความผิดหวังย่อมนำไปสู่ความไม่เชื่อ ด้วยเหตุนี้ อัครทูตจึงได้เตือนพี่น้องทั้งหลายมิให้รับข่าวสารเช่นนั้นว่าเป็นสิ่งที่มาจากท่าน และท่านได้ดำเนินต่อไปโดยเน้นย้ำข้อเท็จจริงว่า อำนาจของสันตะปาปา ซึ่งผู้เผยพระวจนะดาเนียลได้พรรณนาไว้อย่างชัดเจนนั้น ยังจะต้องเกิดขึ้นและทำสงครามต่อสู้กับประชากรของพระเจ้า จนกว่าอำนาจนี้จะได้กระทำกิจอันถึงตายและหมิ่นประมาทของมันแล้ว จึงจะเป็นการเปล่าประโยชน์ที่คริสตจักรจะเฝ้าคอยการเสด็จมาขององค์พระผู้เป็นเจ้าของตน ‘ท่านทั้งหลายจำไม่ได้หรือ’ เปาโลถามว่า ‘ว่าเมื่อข้าพเจ้ายังอยู่กับท่าน ข้าพเจ้าได้บอกสิ่งเหล่านี้แก่ท่านแล้ว?’”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“การทดลองอันน่าสะพรึงกลัวคือสิ่งที่จะเข้ามารุมเร้าคริสตจักรที่แท้จริง แม้ในเวลาที่อัครทูตกำลังเขียนอยู่นั้น ‘อธรรมล้ำลึก’ ก็ได้เริ่มทำงานแล้ว เหตุการณ์ทั้งหลายที่จะเกิดขึ้นในอนาคตนั้นจะเป็นไป ‘ตามการกระทำของซาตาน พร้อมด้วยฤทธิ์เดช หมายสำคัญ และการอัศจรรย์แห่งความเท็จทั้งสิ้น และด้วยการล่อลวงอันอธรรมทุกประการท่ามกลางบรรดาผู้ที่กำลังพินาศ’”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“ถ้อยแถลงของอัครทูตเกี่ยวกับบรรดาผู้ที่จะปฏิเสธไม่รับ ‘ความรักในความจริง’ นั้น เป็นเรื่องที่เคร่งขรึมอย่างยิ่ง เขาได้ประกาศเกี่ยวกับคนทั้งปวงที่จะจงใจปฏิเสธข่าวสารแห่งความจริงว่า ‘เพราะเหตุนั้น พระเจ้าจึงจะทรงประทานความลุ่มหลงอย่างแรงแก่เขา เพื่อเขาจะได้เชื่อคำมุสา เพื่อว่าคนทั้งปวงที่มิได้เชื่อความจริง แต่ยินดีในความอธรรม จะต้องถูกพิพากษาลงโทษ’ มนุษย์ไม่อาจปฏิเสธคำเตือนทั้งหลายที่พระเจ้าทรงส่งมาด้วยพระเมตตาโดยไม่ต้องรับผลได้ จากบรรดาผู้ที่ยังคงหันหนีจากคำเตือนเหล่านี้ พระเจ้าทรงถอนพระวิญญาณของพระองค์ออก ปล่อยให้เขาตกอยู่ในความล่อลวงที่เขารัก” กิจการของอัครทูต, 265,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นีประนอมระหว่างลัทธินอกศาสนากับคริสตจักรเป็นสัญญาณเตือนที่นำคริสเตียนในยุคนั้นให้แยกตัวออกจากโรมของสันตะปาปา แต่พึงสังเกตว่า แสงสว่างที่เปาโลได้เพิ่มเติมแก่คำเตือนของพระเยซูให้หลบหนีนั้น คือข้อความเดียวกันกับที่วิลเลียม มิลเลอร์ได้เข้าใจว่า “เครื่องบูชาประจำวัน” ในพระธรรมดาเนียลเป็นตัวแทนของโรมนอกศาสนา ความสัมพันธ์เชิงพยากรณ์ระหว่างโรมนอกศาสนาซึ่งยับยั้งไว้ และต่อมาตกไป เพื่อให้โรมของสันตะปาปาขึ้นครองบัลลังก์ เป็นความจริงที่จำเป็นต้องเข้าใจ เพราะผลของการไม่ตระหนักถึงความสัมพันธ์เชิงพยากรณ์นั้นจะนำความลุ่มหลงอย่างแรงกล้ามาสู่บรรดาผู้ที่มิได้รักความจริงนั้น ซิสเตอร์ไวท์กล่าวถึงประวัติศาสตร์เดียวกันนี้ว่า: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ประสงค์จะสัตย์ซื่อต้องต่อสู้อย่างยากลำบากยิ่งนักเพื่อจะยืนหยัดมั่นคงต่อต้านการล่อลวงและสิ่งน่าสะอิดสะเอียนซึ่งถูกอำพรางไว้ด้วยอาภรณ์แห่งสมณศักดิ์และถูกนำเข้ามาในคริสตจักร พระคัมภีร์มิได้รับการยอมรับให้เป็นมาตรฐานแห่งความเชื่อ หลักคำสอนเรื่องเสรีภาพทางศาสนาถูกเรียกว่าเป็นลัทธินอกรีต และบรรดาผู้ที่ยึดถือหลักคำสอนนั้นก็ถูกเกลียดชังและถูกประกาศห้ามคบหา”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“ภายหลังการต่อสู้อันยาวนานและรุนแรง ผู้สัตย์ซื่อจำนวนน้อยนั้นได้ตัดสินใจยุติความเป็นเอกภาพทั้งปวงกับคริสตจักรที่เสื่อมทราม หากนางยังคงปฏิเสธที่จะปลดปล่อยตนเองให้พ้นจากความเท็จและการกราบไหว้รูปเคารพ พวกเขาเห็นว่าการแยกออกนั้นเป็นความจำเป็นอย่างยิ่งยวด หากพวกเขาจะเชื่อฟังพระวจนะของพระเจ้า พวกเขาไม่อาจยอมทนต่อความผิดพลาดที่เป็นอันตรายถึงชีวิตต่อจิตวิญญาณของตนเอง และเป็นแบบอย่างที่จะนำความเชื่อของบุตรหลานและลูกหลานในชั่วอายุถัดไปไปสู่ภยันตราย เพื่อธำรงไว้ซึ่งสันติภาพและความเป็นเอกภาพ พวกเขาพร้อมที่จะยอมผ่อนปรนในทุกสิ่งที่สอดคล้องกับความสัตย์ซื่อต่อพระเจ้า; แต่พวกเขารู้สึกว่าแม้แต่สันติภาพก็ยังมีราคาสูงเกินไป หากได้มาด้วยการสละหลักการ หากความเป็นเอกภาพจะธำรงไว้ได้ก็โดยการประนีประนอมความจริงและความชอบธรรมเท่านั้น ก็ขอให้มีความแตกต่าง และแม้กระทั่งสงครามเถิด” The Great Controversy, 45,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ความสัมพันธ์เชิงพยากรณ์ระหว่างสหรัฐอเมริกากับสันตะปาปาในวาระสุดท้าย ได้ถูกทำให้เห็นเป็นแบบอย่างล่วงหน้าและได้รับการเน้นย้ำ โดยการที่เปาโลชี้ถึงความสัมพันธ์ระหว่างโรมนอกศาสนากับโรมภายใต้อำนาจสันตะปาปาในช่วงเวลาก่อน ค.ศ. 538 ในการประยุกต์ใช้สามชั้นของโรม โรมนอกศาสนาได้ทำให้พระวจนะของพระเยซูสำเร็จ ซึ่งทรงระบุว่าความน่าสะอิดสะเอียนแห่งความรกร้างเป็นหมายสำคัญให้หนีไป และโรมภายใต้อำนาจสันตะปาปาก็ได้ทำให้พระวจนะของพระเยซูสำเร็จเช่นกัน ซิสเตอร์ไวท์ชี้ให้เห็นถึงการสำเร็จอีกประการหนึ่งของพระวจนะของพระคริสต์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“บัดนี้มิใช่เวลาแล้วที่ประชากรของพระเจ้าจะผูกใจรักหรือสั่งสมทรัพย์สมบัติไว้ในโลก เวลาอีกไม่นานนักก็มาถึง เมื่อเราจะถูกบังคับให้แสวงหาที่ลี้ภัยในสถานที่กันดารและโดดเดี่ยว เช่นเดียวกับเหล่าสาวกยุคแรก ดังที่การล้อมกรุงเยรูซาเล็มโดยกองทัพโรมันเป็นสัญญาณให้คริสเตียนในแคว้นยูเดียหลบหนีฉันใด การที่ประเทศของเรายึดอำนาจไว้ในพระราชกฤษฎีกาที่บังคับให้ถือวันสะบาโตของสันตะปาปาก็จะเป็นคำเตือนแก่เราฉันนั้น เมื่อนั้นจึงจะถึงเวลาที่จะออกจากเมืองใหญ่ทั้งหลาย เพื่อเตรียมพร้อมสำหรับการออกจากเมืองเล็กทั้งหลาย ไปสู่เคหสถานอันสงบสงัดในที่ลี้ลับท่ามกลางขุนเขา” Testimonies, เล่ม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สำหรับคริสเตียนในช่วงเวลาของพระคริสต์ คำเตือนนั้นได้ระบุว่าเมื่อใดควรหลบหนีออกจากกรุงเยรูซาเล็ม ในศตวรรษที่ห้าและหก คำเตือนสำหรับคริสเตียนได้นำพวกเขาให้หลบหนีเข้าไปในถิ่นทุรกันดาร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และหญิงนั้นได้หลบหนีเข้าไปในถิ่นทุรกันดาร ที่นั่นมีสถานที่ซึ่งพระเจ้าทรงจัดเตรียมไว้สำหรับนาง เพื่อเขาทั้งหลายจะได้เลี้ยงดูนางที่นั่นตลอดหนึ่งพันสองร้อยหกสิบวัน.... และหญิงนั้นได้รับปีกสองปีกของนกอินทรีใหญ่ เพื่อว่านางจะได้บินเข้าไปในถิ่นทุรกันดาร ไปยังสถานที่ของนาง ที่ซึ่งนางได้รับการเลี้ยงดูตลอดวาระหนึ่ง สองวาระ และครึ่งวาระ ให้พ้นจากหน้าพญานาค และงูนั้นได้พ่นน้ำออกจากปากของมันไล่ตามหญิงนั้นดุจน้ำท่วม เพื่อจะให้นางถูกกระแสน้ำนั้นพัดพาไป แต่แผ่นดินได้ช่วยหญิงนั้นไว้ และแผ่นดินได้อ้าปากของตนกลืนน้ำท่วมซึ่งพญานาคพ่นออกจากปากของมันเสีย และพญานาคก็โกรธแค้นหญิงนั้น จึงออกไปทำสงครามกับเชื้อสายที่เหลืออยู่ของนาง คือบรรดาผู้ที่รักษาพระบัญญัติของพระเจ้า และมีคำพยานของพระเยซูคริสต์ วิวรณ์ 12:6, 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พระเยซูทรงแสดงให้เห็นอยู่เสมอว่าจุดจบของสิ่งหนึ่งสิ่งใดย่อมสัมพันธ์กับจุดเริ่มต้นของสิ่งนั้น เพราะพระองค์ทรงเป็นอัลฟาและโอเมกา คำเตือนเรื่องสิ่งน่าสะอิดสะเอียนซึ่งก่อให้เกิดความรกร้างว่างเปล่าในประวัติศาสตร์ของโรมฝ่ายพระสันตะปาปา ได้รับการตระหนักชัดเมื่ออำนาจของพระสันตะปาปาถูกยอมรับว่าตั้งอยู่ในสถานบริสุทธิ์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คำเตือนนี้ถูกบันทึกไว้โดยมัทธิว มาระโก และลูกา และแต่ละตอนอ้างอิงมีถ้อยคำที่แตกต่างกันเล็กน้อย มัทธิวกล่าวว่า “เหตุฉะนั้นเมื่อท่านทั้งหลายเห็นสิ่งอันน่าสะอิดสะเอียนซึ่งก่อให้เกิดความรกร้างว่างเปล่า อันดาเนียลผู้พยากรณ์ได้กล่าวไว้ ตั้งอยู่ในสถานบริสุทธิ์” และมาระโกกล่าวว่า “เมื่อท่านทั้งหลายเห็นสิ่งอันน่าสะอิดสะเอียนซึ่งก่อให้เกิดความรกร้างว่างเปล่า อันดาเนียลผู้พยากรณ์ได้กล่าวไว้ ตั้งอยู่ในที่ซึ่งไม่ควรจะตั้งอยู่” ลูกากล่าวว่า “เมื่อท่านทั้งหลายเห็นกรุงเยรูซาเล็มถูกกองทัพล้อมไว้ เมื่อนั้นจงรู้เถิดว่าความรกร้างของเมืองนั้นใกล้เข้ามาแล้ว เมื่อนั้นให้บรรดาผู้ที่อยู่ในแคว้นยูเดียหนีไปยังภูเขา”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คำพยานทั้งสามประการนี้ใช้ร่วมกันทั้งหมด ข้าพเจ้าขอเสนอการประยุกต์ใช้ที่เฉพาะเจาะจงยิ่งขึ้น การอ้างอิงของลูกาที่กล่าวว่าเยรูซาเล็มถูกกองทัพโอบล้อมนั้นชี้ให้เห็นคำเตือนว่า เมื่อโรมนอกศาสนาเริ่มล้อมกรุงเยรูซาเล็มในปี ค.ศ. 66 คริสเตียนที่ยังอยู่ในเยรูซาเล็มต้องรีบหลบหนีออกไปทันที การอ้างอิงของมัทธิวถึง “สถานบริสุทธิ์” สอดคล้องกับที่เปาโลระบุถึง “คนบาป” ผู้ซึ่ง “นั่งในพระวิหารของพระเจ้า แสดงตนว่าตนเองเป็นพระเจ้า” จึงเป็นภาพแทนของความสำเร็จครบถ้วนฝ่ายสันตะปาปาของ “สิ่งน่าสะอิดสะเอียนแห่งความรกร้าง” มาระโกชี้ให้เห็นสิ่งน่าสะอิดสะเอียนแห่งความรกร้างที่ยืนอยู่ในที่ซึ่งไม่ควรจะยืน และสิ่งนี้สอดคล้องกับคำเตือนให้หลบหนีซึ่งมอบแก่แอ๊ดเวนติสม์ในวาระสุดท้าย คำเตือนสองประการเชื่อมโยงกับพระบัญชาว่า ผู้ใดอ่านคำเตือนนั้นก็ควรเข้าใจ และคำเตือนทั้งหมดล้วนกล่าวถึงหมายสำคัญซึ่งมีไว้เพื่อแจ้งแก่คริสเตียนในยุคนั้นให้หลบหนี.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การประยุกต์ใช้แบบสามชั้นอย่างผิดพลาด ซึ่งถูกบิดเบือนโดยผู้ที่อ้างว่า “โจรแห่งชนชาติของเจ้า” คือสหรัฐอเมริกา ชี้ว่า เมื่อ “สิ่งที่น่าสะอิดสะเอียนแห่งความรกร้าง” สำเร็จขึ้นในกฎหมายวันอาทิตย์ในสหรัฐอเมริกา กฎหมายวันอาทิตย์ซึ่งถูกบังคับใช้นั้นย่อมระบุว่าสหรัฐอเมริกาเป็นโรมสมัยใหม่ เพราะทั้งโรมนอกศาสนาและโรมสันตะปาปาต่างก็เคยบังคับใช้กฎหมายวันอาทิตย์มาก่อนแล้ว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ปัญหาของการประยุกต์ใช้อย่างบกพร่องนั้นก็คือ กฎหมายวันอาทิตย์ของโรมนอกศาสนาเกิดขึ้นในปี ค.ศ. 321 แต่การสำเร็จตามคำพยากรณ์ของโรมนอกศาสนาในฐานะ “สิ่งน่าสะอิดสะเอียนแห่งความพินาศ” ได้เกิดขึ้นแล้วในปี ค.ศ. 66 ซึ่งก่อนหน้ากฎหมายวันอาทิตย์แห่งปี ค.ศ. 321 อยู่ 255 ปี เช่นเดียวกัน การประนีประนอมที่ก่อให้เกิด “มนุษย์แห่งบาป” ก็ได้เกิดขึ้นแล้วในสมัยของเปาโล ผู้ซึ่งกล่าวว่า “เพราะว่าธรรมล้ำลึกแห่งความชั่วช้ากำลังทำงานอยู่แล้ว” ถึงกระนั้น กฎหมายวันอาทิตย์ของสันตะปาปาก็มาภายหลังอีกกว่าสี่ศตวรรษ พยานสองประการแรกในการประยุกต์ใช้คำพยากรณ์สามชั้น สถาปนาลักษณะเฉพาะของการสำเร็จตามคำพยากรณ์ครั้งที่สามในยุคสุดท้าย “สิ่งน่าสะอิดสะเอียนแห่งความพินาศ” ในยุคสุดท้าย โดยอาศัยพยานทางประวัติศาสตร์สองประการ และบันทึกพระวจนะของพระคริสต์สามแห่งในพระคัมภีร์ เป็นตัวแทนของคำเตือนให้หนีไป มิใช่การบังคับใช้กฎหมายวันอาทิตย์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วิเคราะห์อย่างละเอียดว่าเหตุใดการประยุกต์ใช้นั้นจึงบกพร่องภายใต้บริบทของหลักเกณฑ์ที่เป็นที่ยอมรับซึ่งเกี่ยวข้องกับการประยุกต์ใช้คำพยากรณ์สามชั้น และเหตุใดการระบุกฎหมายวันอาทิตย์ภายใต้บริบทของคำเตือนที่พระคริสต์ได้ประทานไว้นั้นจึงเป็นการบิดเบือนประวัติศาสตร์แห่ง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“การประนีประนอมระหว่างลัทธินอกศาสนากับคริสต์ศาสนานี้ก่อให้เกิดการพัฒนาเป็น ‘มนุษย์แห่งบาป’ ซึ่งคำพยากรณ์ได้บอกล่วงหน้าไว้ว่าเป็นผู้ต่อต้านและยกตนขึ้นเหนือพระเจ้า ระบบศาสนาเทียมเท็จอันมหึมานั้นเป็นผลงานชั้นเอกแห่งอำนาจของซาตาน—เป็นอนุสรณ์แห่งความพยายามของมันที่จะนั่งบนพระที่นั่งเพื่อครอบครองโลกตามความประสงค์ของมัน” The Great Controversy, 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โรมสถาปนานิมิต—หมายเลขสิบเอ็ด</dc:title>
  <dc:subject>การเข้าใจการประยุกต์ใช้คำพยากรณ์สามชั้น: วันที่ 11 กันยายน ค.ศ. 2001 และกระบวนการทดสอบขั้นสุดท้ายสำหรับแอ๊ดเวนติสม์แห่งเลาดีเซีย</dc:subject>
  <dc:creator>Jeff Pippenger</dc:creator>
  <cp:keywords/>
  <dc:description>Generated by ArticleDigger from modern_rome\11_modern_rome.json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