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โรมสถาปนานิมิตนั้นขึ้น — หมายเลขสิบสอง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การประยุกต์ใช้คำพยากรณ์สามชั้น: สิ่งน่าสะอิดสะเอียนแห่งความรกร้างและคำเตือนสำหรับยุคสุดท้ายให้หลบหนี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2024-08-31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สิ่งอันน่าสะอิดสะเอียนซึ่งนำมาซึ่งความพินาศที่ดาเนียลผู้พยากรณ์ได้กล่าวไว้นั้น เป็นหมายสำคัญสำหรับคริสเตียนในสามยุคสมัยที่แตกต่างกันให้หลบหนี คริสเตียนในกรุงเยรูซาเล็มได้หลบหนีเมื่อพวกเขาเห็นธงมาตรฐานของกองทัพโรมันล้อมกรุงเยรูซาเล็มไว้ในปี ค.ศ. 66 คริสเตียนในช่วงปลายศตวรรษที่ห้าและต้นศตวรรษที่หกได้หลบหนีเข้าไปในถิ่นทุรกันดาร เมื่อพวกเขาเห็นคนนอกธรรมบัญญัติอยู่ในพระวิหารของพระเจ้า ประกาศว่าตนเองเป็นพระเจ้า ในปี 1888 ได้มีการเสนอร่างกฎหมายวันอาทิตย์หลายฉบับเข้าสู่สภาคองเกรสแห่งสหรัฐอเมริกาโดยวุฒิสมาชิกแบลร์ ร่างกฎหมายเหล่านั้นถูกเรียกว่า “ร่างกฎหมายแบลร์” และเป็นความพยายามที่จะกำหนดให้วันอาทิตย์เป็นวันนมัสการแห่งชาติ การนมัสการในวันอาทิตย์คือเครื่องหมายของสัตว์ร้าย เป็นเครื่องหมายแห่งอำนาจของสันตะปาปา และรัฐธรรมนูญแห่งสหรัฐอเมริกาคัดค้านโดยตรงต่อการบังคับใช้ศาสนาประจำชาติให้เป็นบททดสอบสำหรับพลเมืองของ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เท็จจริงประการนี้เองที่ถูกละเว้นไปจากการประยุกต์ใช้อย่างบกพร่องซึ่งเกี่ยวข้องกับการระบุว่าสหรัฐอเมริกาเป็นโรมในยุคปัจจุบัน การประยุกต์ใช้คำพยากรณ์แบบสามชั้นมีหลักเกณฑ์เฉพาะที่ควบคุมการประยุกต์ใช้นั้น หลักเกณฑ์ดังกล่าวชี้ว่า ลักษณะเชิงพยากรณ์ของการสำเร็จเป็นจริงครั้งแรกจะต้องถูกรวมเข้ากับลักษณะเชิงพยากรณ์ของการสำเร็จเป็นจริงครั้งที่สอง เพื่อสถาปนาลักษณะเชิงพยากรณ์ของการสำเร็จเป็นจริงครั้งที่สาม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คำเตือนให้หลบหนีนั้น เป็นคำเตือนให้หลบหนีจากการข่มเหงที่จะมาถึง ในยุคของพระคริสต์ การข่มเหงนั้นคือการทำลายกรุงเยรูซาเล็มและพระวิหารในปี ค.ศ. 70 สัญญาณเตือนของการข่มเหงที่กำลังใกล้เข้ามานั้นได้ถูกประทานไว้ในปี ค.ศ. 66 คำเตือนให้หลบหนีในปลายศตวรรษที่ห้าและต้นศตวรรษที่หกนั้น เปาโลได้ชี้ให้เห็นว่าเป็นการตระหนักถึงการเสื่อมถอยของ Pergamos เชิงพยากรณ์ ซึ่งเป็นตัวแทนของโรมนอกศาสนา จะต้องมีการเสื่อมถอยเกิดขึ้นก่อน เพื่อให้มนุษย์แห่งบาป ผู้ซึ่งจะประกาศตนว่าเป็นพระเจ้า ได้รับการเปิดเผย ในประวัติศาสตร์ที่นำไปสู่ปี 538 โรมนอกศาสนาซึ่งเคยยับยั้งไว้ หรือดังที่เปาโลกล่าวว่า “ยังหน่วงไว้” ได้ถูกนำออกไป และเมื่อ Pergamos เสื่อมถอยลง สัญญาณให้หลบหนีก็มาถึงและชี้นำผู้สัตย์ซื่อให้แยกตนออกจากการร่วมสัมพันธภาพกับคริสตจักรของพระสันตะปาปา แล้วในปี 538 ณ Council of Orleans อำนาจของพระสันตะปาปาได้ตรากฎหมายวันอาทิตย์ และการข่มเหงของสันตะปาปาตลอดหนึ่งพันสองร้อยหกสิบปีก็ได้เริ่มต้นขึ้น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พยานสองประการแรกชี้ให้เห็นอย่างชัดเจนว่า การสำเร็จเป็นครั้งที่สามของคำเตือนให้หลบหนีซึ่งพระคริสต์ได้ประทานไว้นั้น ได้เกิดขึ้นก่อนการข่มเหงจริงจะเริ่มต้น การทำลายกรุงเยรูซาเล็มเกิดขึ้นตรงตามกำหนดสามปีครึ่งหลังจากการล้อมของเคสทิอุสเริ่มขึ้นใน ค.ศ. 66 ดังนั้นจึงเปิดโอกาสให้คริสเตียนทั้งหลายหลบหนีล่วงหน้าก่อนความสยดสยองของการล้อมครั้งที่สอง ซึ่งทิตัสเป็นผู้ก่อขึ้นและสิ้นสุดลงด้วยการทำลายพระวิหารและนครนั้น ก่อนถึงปี 538 คริสเตียนทั้งหลายได้แยกตนออกจากคริสตจักรแห่งโรมของสันตะปาปา และในเชิงพยากรณ์ได้หลบหนีเข้าไปในถิ่นทุรกันดาร ซึ่งเป็นสัญลักษณ์แทนการทำลายเยรูซาเล็มฝ่ายจิตวิญญาณ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แต่ลานซึ่งอยู่นอกพระวิหารนั้น จงละไว้ อย่าวัดเลย เพราะว่าได้ถูกมอบไว้แก่บรรดาคนต่างชาติแล้ว และพวกเขาจะเหยียบย่ำนครบริสุทธิ์นั้นอยู่ใต้เท้าเป็นเวลาสี่สิบสองเดือน และเราจะประทานฤทธิ์อำนาจแก่พยานทั้งสองของเรา และเขาทั้งสองจะพยากรณ์อยู่หนึ่งพันสองร้อยหกสิบวัน โดยนุ่งห่มผ้ากระสอบ วิวรณ์ 11:2, 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ในภาพประกอบทั้งสองของคำเตือนให้หนี คำเตือนนั้นมาก่อนการข่มเหง และการข่มเหงนั้นถูกแสดงโดยโรม ไม่ว่าจะเป็นโรมนอกศาสนาหรือโรมสันตะปาปา ซึ่งย่ำยีกรุงเยรูซาเล็ม ไม่ว่าจะเป็นกรุงเยรูซาเล็มตามตัวอักษรหรือฝ่ายจิตวิญญาณ คำเตือนให้หนีสำหรับเซเว่นธ์เดย์แอ๊ดเวนตีสคือร่างกฎหมายแบลร์ในปี 1888 ในความสำเร็จประการแรกในประวัติศาสตร์ของโรมนอกศาสนา คริสเตียนทั้งหลายจะต้องหนีออกจากกรุงเยรูซาเล็ม และในการสำเร็จตามโรมสันตะปาปา คริสเตียนได้หนีเข้าไปในถิ่นทุรกันดาร สำหรับลัทธิแอ๊ดเวนตีส คำเตือนคือให้หนีไปยังชนบท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“บัดนี้มิใช่เวลาแล้วที่ประชากรของพระเจ้าจะพึงผูกใจรักหรือสะสมทรัพย์สมบัติไว้ในโลก เวลาอันใกล้นี้ เมื่อเป็นดังเหล่าสาวกยุคแรก เราจะถูกบังคับให้แสวงหาที่ลี้ภัยในสถานที่รกร้างและเปลี่ยวดาย ดังเช่นการล้อมกรุงเยรูซาเล็มโดยกองทัพโรมันเป็นสัญญาณให้คริสเตียนในแคว้นยูเดียหลบหนี ฉันใด การที่ประเทศของเราจะเข้าครอบครองอำนาจโดยผ่านกฤษฎีกาบังคับถือวันสะบาโตของสันตะปาปา ก็จะเป็นคำเตือนแก่เราฉันนั้น เมื่อนั้นก็จะถึงเวลาที่จะออกจากเมืองใหญ่ เพื่อเตรียมพร้อมสำหรับการออกจากเมืองเล็กไปสู่ที่อยู่อาศัยอันสงบสงัดในสถานที่เร้นลับท่ามกลางขุนเขา” Testimonies, volume 5, 464.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“การที่ประเทศของเราจะเข้ายึดอำนาจในการออกกฤษฎีกาบังคับให้ถือสะบาโตของสันตะปาปา จะเป็นคำเตือนแก่เรา” ได้สำเร็จเป็นจริงแล้ว เมื่อสิ่งน่าสะอิดสะเอียนแห่งความรกร้าง ตามถ้อยคำของมาระโก ได้ “ตั้งอยู่ในที่ซึ่งไม่ควรจะตั้ง” ในปี ค.ศ. 1888 สภาคองเกรสแห่งสหรัฐอเมริกากำลังพิจารณากฎหมายฉบับหนึ่งซึ่งขัดแย้งโดยตรงกับหลักการสำคัญประการหนึ่งของรัฐธรรมนูญ และ ณ จุดนั้นเอง เซเวนธ์เดย์แอ๊ดเวนตีสต์จะต้องออกจากเมืองทั้งหลายและย้ายไปอยู่ชนบท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“ไม่มีคริสเตียนแม้แต่คนเดียวพินาศในการทำลายกรุงเยรูซาเล็ม พระคริสต์ได้ทรงประทานคำเตือนแก่เหล่าสาวกของพระองค์ และบรรดาผู้ที่เชื่อพระวจนะของพระองค์ต่างเฝ้าคอยหมายสำคัญตามที่ได้ทรงสัญญาไว้.... โดยไม่ชักช้า พวกเขาได้หลบหนีไปยังสถานที่ปลอดภัย คือเมืองเพลลา ในแผ่นดินเปเรอา ฟากแม่น้ำจอร์แดน” The Great Controversy, 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ลักษณะเชิงพยากรณ์ของหมายสำคัญเตือนภัยประการแรกให้หลบหนีนั้น เป็นภาพแทนของความสำเร็จเป็นจริงครั้งที่สามและครั้งสุดท้าย บางครั้งลักษณะเชิงพยากรณ์เหล่านั้นก่อให้เกิดความสำเร็จเป็นจริงแบบทวีคูณภายในความสำเร็จเป็นจริงครั้งที่สาม ตัวอย่างของเรื่องนี้คือเอลียาห์ทั้งสาม แนวเรื่องของเอลียาห์ในการเผชิญหน้ากับเยเซเบล อาหับ และผู้เผยพระวจนะของพระบาอัล เมื่อประกอบเข้ากับลักษณะของยอห์นผู้ให้บัพติศมา ซึ่งเป็นเอลียาห์องค์ที่สอง ในการเผชิญหน้ากับเฮโรเดียส เฮโรด และซาโลเม ย่อมสถาปนาว่าในวาระสุดท้าย เพราะความสำเร็จเป็นจริงครั้งที่สามและครั้งสุดท้ายของการประยุกต์ใช้แบบสามชั้นนั้นย่อมอยู่ในวาระสุดท้ายเสมอ เอลียาห์และยอห์นเป็นภาพแทนของชนสองจำพวกในประชากรของพระเจ้า ชนจำพวกหนึ่งซึ่งเอลียาห์เป็นภาพแทนนั้นไม่ตาย และอีกจำพวกหนึ่งซึ่งยอห์นเป็นภาพแทนนั้นตาย ชนสองจำพวกนี้ยังได้รับการเป็นภาพแทนไว้ในวิวรณ์ บทที่เจ็ด ว่าเป็นหนึ่งแสนสี่หมื่นสี่พันคน ผู้ซึ่งไม่ตาย และมหาชนใหญ่ซึ่งตาย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ในบาบิโลนทั้งสามนั้น องค์ประกอบหนึ่งของข่าวสารเชิงพยากรณ์ที่คล้ายคลึงกันคือ บาบิโลนแรกถูกแทนโดยนิมโรด แต่บาบิโลนที่สองถูกแทนโดยกษัตริย์องค์แรกและองค์สุดท้าย คือ เนบูคัดเนสซาร์และเบลชัสซาร์ เนบูคัดเนสซาร์เป็นตัวแทนของคนเหล่านั้นในบาบิโลนที่จะได้รับความรอด และเบลชัสซาร์เป็นตัวแทนของคนเหล่านั้นในบาบิโลนที่จะพินาศ.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ในวาระสุดท้าย มีกฎหมายวันอาทิตย์อยู่สองฉบับซึ่งเป็นประเด็นแห่งคำพยากรณ์ในพระคัมภีร์ ฉบับแรกคือกฎหมายวันอาทิตย์ที่จะมาถึงในไม่ช้าในสหรัฐอเมริกา และฉบับที่สองคือกฎหมายวันอาทิตย์ที่ถูกบังคับแก่ทั่วทั้งโลก กฎหมายวันอาทิตย์ทั้งสองฉบับนั้นมีแบบอย่างไว้แล้วโดยกฎหมายวันอาทิตย์ของโรมนอกศาสนา เมื่อในปี ค.ศ. 321 คอนสแตนตินได้บังคับใช้กฎหมายวันอาทิตย์ฉบับแรก และต่อมาด้วยกฎหมายวันอาทิตย์ของโรมสันตะปาปาในปี 538 โรมนอกศาสนาเป็นหนึ่งในหลายแบบอย่างเชิงพยากรณ์ที่ล่วงหน้าไปถึงสหรัฐอเมริกา และกฎหมายวันอาทิตย์แห่งปี 321 เป็นแบบอย่างของกฎหมายวันอาทิตย์ที่จะมาถึงในไม่ช้าในสหรัฐอเมริกา กฎหมายวันอาทิตย์ของสันตะปาปาในปี 538 เป็นแบบอย่างของกฎหมายวันอาทิตย์ที่ถูกบังคับแก่ทั่วทั้งโลก ทัศนะที่บกพร่องซึ่งเห็นว่าสหรัฐอเมริกาถูกทำให้เป็นแบบอย่างโดยพวกโจรในดาเนียลบทที่สิบเอ็ด พยายามใช้อ้างกฎหมายวันอาทิตย์ที่จะมาถึงในไม่ช้าในสหรัฐอเมริกาเป็นหลักฐานเพื่อกล่าวอ้างว่ากฎหมายวันอาทิตย์ในสหรัฐอเมริกาพิสูจน์ว่าสหรัฐอเมริกาเป็นโรมสมัยใหม่ และเพิกเฉยต่อข้อเท็จจริงที่ว่ายังมีกฎหมายวันอาทิตย์อีกฉบับหนึ่งซึ่งถูกบังคับแก่ทุกประชาชาติทั่วโลกโดยสหภาพสามประการของพญานาค สัตว์ร้าย และผู้พยากรณ์เท็จ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หากกฎหมายวันอาทิตย์ในสหรัฐอเมริการะบุว่าสหรัฐอเมริกาคือโรมสมัยใหม่ แล้วกฎหมายวันอาทิตย์ทั่วโลกนั้นระบุถึงสิ่งใด? โรมทั้งสามระบุว่าโรมสมัยใหม่ ซึ่งมีลักษณะสามประการ จะบังคับใช้กฎหมายวันอาทิตย์สองฉบับที่แตกต่างกัน ฉบับแรกคือในสหรัฐอเมริกา และมีต้นแบบโดยกฎหมายวันอาทิตย์ของคอนสแตนตินในปี 321 และฉบับที่สองคือทั่วทั้งโลก ดังที่มีต้นแบบโดยกฎหมายวันอาทิตย์ของสันตะปาปาในปี 538 การนำกฎหมายวันอาทิตย์ในสหรัฐอเมริกามาใช้ในบริบทของการประยุกต์คำพยากรณ์แบบสามชั้น เพื่ออ้างว่ากฎหมายวันอาทิตย์พิสูจน์ว่าใครคือโรมสมัยใหม่ ย่อมเป็นการเพิกเฉยต่อลักษณะเชิงพยากรณ์ที่โรมนอกศาสนาและโรมสันตะปาปาได้สถาปนาไว้ ในวาระสุดท้ายมีกฎหมายวันอาทิตย์สองฉบับที่แตกต่างกัน และไม่มีฉบับใดเป็นข้อพิสูจน์เพื่อระบุว่าผู้ปล้นชิงประชาชนคือสหรัฐอเมริกา เมื่อคำพยานของโรมนอกศาสนาและโรมสันตะปาปาถูกบิดเบือนเพื่อสนับสนุนการตีความส่วนตัว ดังที่กำลังกระทำอยู่ในปัจจุบัน ก็แสดงให้เห็นว่าผู้ที่พยายามธำรงการตีความส่วนตัวของตนนั้นไม่เข้าใจแบบและสิ่งที่เป็นสัมฤทธิผลของแบบ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โรมนอกศาสนาเป็นแบบอย่างของสหรัฐอเมริกา และโรมของสันตะปาปาเป็นแบบอย่างล่วงหน้าของโรมสมัยใหม่ พร้อมกันกับการประยุกต์ใช้คำพยากรณ์สามชั้นอย่างผิดพลาดนี้ และการอ้างว่าสิ่งที่กำลังสอนนั้นถูกวางไว้ในบริบทของ “แบบและสิ่งที่เป็นความจริงตามแบบ” ก็ยังมีความล้มเหลวอีกประการหนึ่งคือการให้นิยาม “สิ่งที่น่าสะอิดสะเอียนซึ่งก่อให้เกิดความรกร้าง” ตามที่มันถูกนำเสนอไว้ภายในบริบทของการประยุกต์ใช้คำพยากรณ์สามชั้นนั้นด้วย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ตั้งแต่ปี ค.ศ. 66 ถึงปี ค.ศ. 70 แม่ทัพโรมันสองนายได้เข้าโจมตีกรุงเยรูซาเล็ม แม่ทัพทั้งสอง คือ เซสติอุส และไททัส ต่างเริ่มต้นด้วยการปิดล้อม แต่มีเพียงผู้เดียวเท่านั้นที่ถอนกำลังจากการปิดล้อมอยู่ชั่วระยะเวลาสั้น ๆ ซึ่งโดยพระญาณสอดส่องได้เปิดโอกาสให้คริสเตียนทั้งหลายหลบหนีไปได้ การปิดล้อมครั้งแรกภายใต้เซสติอุสนั้นเองที่คริสเตียนทั้งหลายตระหนักว่าเป็นคำเตือนให้หนีไป เมื่อไททัสมาถึงเพื่อดำเนินสงครามต่อกรุงเยรูซาเล็มในปี ค.ศ. 70 เขาเริ่มต้นด้วยการปิดล้อมและมิได้ยุติจนกว่ากรุงเยรูซาเล็มและพระวิหารจะถูกทำลาย คำเตือนของพระเยซูประกอบด้วยสองขั้นตอน ขั้นแรกคือหมายสำคัญให้หนีไป และหลังจากนั้นคือการข่มเหง ในความสำเร็จสมดังคำเตือนนั้นในคริสต์ศตวรรษที่ห้าและหก คริสเตียนทั้งหลายได้แยกตนออกจากคริสตจักรโรมันที่เสื่อมทรามก่อนปี 538 แล้วการข่มเหงจึงเริ่มต้นขึ้น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เปาโลกล่าวไว้อย่างชัดเจนยิ่งว่า ประวัติศาสตร์ทั้งสิ้นของอิสราเอลโบราณที่ได้รับการบันทึกไว้นั้น ถูกเขียนขึ้นเพื่อผู้ที่มีชีวิตอยู่ในยุคสุดท้าย และบรรดาเรื่องราวเหล่านั้นล้วนเป็นแบบอย่างเชิงสัญลักษณ์ แม้ว่าคำภาษากรีกว่า “typos” ซึ่งมีความหมายว่า แบบอย่างเชิงสัญลักษณ์ จะถูกแปลว่า ensamples ในการนำเสนอความจริงข้อนี้อันเป็นแบบฉบับของท่านก็ตาม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บรรดาเหตุการณ์เหล่านี้ได้เกิดขึ้นแก่พวกเขาเพื่อเป็นแบบอย่าง และได้ถูกบันทึกไว้เพื่อเตือนสติพวกเรา ผู้ซึ่งปลายยุคทั้งหลายได้มาถึงแล้ว 1 โครินธ์ 10:11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ประวัติการณ์ต่าง ๆ ในบทที่สิบซึ่งเปาโลใช้เพื่อวางบริบทของความจริงข้อนี้ มิใช่ประวัติศาสตร์ของอิสราเอลโบราณที่ได้ประพฤติอย่างชอบธรรม.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แต่พระเจ้ามิได้ทรงพอพระทัยคนเป็นอันมากในพวกเขา เพราะว่าพวกเขาถูกโค่นลงในถิ่นทุรกันดาร บรรดาเหตุการณ์เหล่านี้เป็นแบบอย่างแก่เรา เพื่อเราจะไม่ใฝ่หาสิ่งชั่วร้ายดังที่พวกเขาได้ใฝ่หานั้น และอย่าเป็นคนนมัสการรูปเคารพเหมือนบางคนในพวกเขา ดังที่มีเขียนไว้ว่า ประชาชนนั่งลงกินและดื่ม แล้วลุกขึ้นเล่นสนุก และอย่าให้เราประพฤติล่วงประเวณีเหมือนบางคนในพวกเขาที่ได้ประพฤติแล้วล้มตายไปในวันเดียวสองหมื่นสามพันคน และอย่าให้เราทดลองพระคริสต์เหมือนบางคนในพวกเขาที่ได้ทดลองแล้วต้องพินาศด้วยงู 1 โครินธ์ 10:5–9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ประวัติศาสตร์ศักดิ์สิทธิ์เป็นบันทึกทั้งความชอบธรรมและความอธรรมของประชากรของพระเจ้า แต่ไม่ว่าบันทึกนั้นจะเป็นด้านใด ประวัติศาสตร์นั้นก็ยังคงเป็นแบบอย่างสำหรับประชากรของพระเจ้าที่มีชีวิตอยู่ในยุคสุดท้าย ประวัติศาสตร์แห่งการกบฏที่มินนีแอโพลิสในปี 1888 เป็นบันทึกแห่งความอธรรม แม้ว่านักประวัติศาสตร์แอ๊ดเวนตีสต์จะอ้างสิ่งใดก็ตาม การกบฏนั้นร้ายแรงลึกซึ้งถึงขนาดที่เอลเลน ไวท์ตั้งใจจะออกจากการประชุม และยังคงอยู่ต่อเพียงเพราะทูตสวรรค์องค์หนึ่งบอกเธอว่า เป็นความรับผิดชอบของเธอที่จะอยู่ต่อและบันทึกการกบฏนั้น ซึ่งเป็นคู่ขนานกับการกบฏของโคราห์ ดาธาน และอาบีราม ในประวัติศาสตร์ของโมเสส ในการประชุมนั้น ทูตสวรรค์ผู้ทรงฤทธิ์แห่งวิวรณ์ บทที่สิบแปดได้เสด็จลงมา แต่ข่าวสารที่พระองค์ทรงนำมานั้นถูกปฏิเสธ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ประวัติศาสตร์นั้นเป็นแบบล่วงหน้าของวันที่ 11 กันยายน ค.ศ. 2001 เมื่ออาคารใหญ่ของนครนิวยอร์กถูกทำให้พังทลายลง ประวัติศาสตร์นั้นรวมถึงร่างกฎหมายวันอาทิตย์ฉบับแรกซึ่งจะถูกเสนอโดยวุฒิสมาชิกแบลร์ ความพยายามของเขาที่จะบังคับให้วันอาทิตย์เป็นวันนมัสการแห่งชาติได้ล้มเหลว แต่สิ่งนั้นเป็นส่วนหนึ่งของประวัติศาสตร์อันศักดิ์สิทธิ์ที่เป็นแบบล่วงหน้าของยุคสุดท้าย ร่างกฎหมายของวุฒิสมาชิกแบลร์เป็นคำเตือนให้หนีออกจากเมืองต่าง ๆ ก่อนปี 1888 เมื่อซิสเตอร์ไวท์กล่าวถึงความจำเป็นของการอาศัยอยู่นอกเมืองทั้งหลาย นางกล่าวในกาลอนาคต นางชี้ไปยังเวลาอันใกล้ในอนาคตเมื่อประชากรของพระเจ้าจะต้องย้ายไปอยู่ชนบท หลังปี 1888 การกล่าวอ้างทั้งหลายของซิสเตอร์ไวท์เกี่ยวกับความจำเป็นของการอยู่อาศัยในชนบท ได้วางคำแนะนำของนางไว้ในบริบทที่ว่าช่วงเวลาที่จะต้องอยู่ในชนบทนั้นมาถึงแล้ว ร่างกฎหมายแบลร์ในปี 1888 เป็นหมายสำคัญของการบังคับถือวันอาทิตย์ ดังที่ลูกาได้กล่าวไว้ ว่าอยู่ในสถานที่ซึ่งไม่สมควรจะอยู่ การบังคับถือวันอาทิตย์ไม่ควรถูกนำเข้าสู่สภาคองเกรสแห่งสหรัฐอเมริกา เพราะนั่นเป็นการปฏิเสธหลักการพื้นฐานประการหนึ่งของรัฐธรรมนูญ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ประวัติศาสตร์ของปี 1888 ได้ถูกบันทึกไว้เพื่อเป็นแบบอย่างแห่งประวัติศาสตร์เชิงพยากรณ์ซึ่งเริ่มต้นขึ้นเมื่อวันที่ 11 กันยายน 2001 กฎหมายแบลร์ (Blair Bill) ในปี 1888 เป็นแบบอย่างของกฎหมายแพทริออต (Patriot Act) ปี 2001 นั่นคือคำเตือนที่มาก่อนการบังคับใช้เครื่องหมายของสัตว์ร้ายอย่างแท้จริง ไม่มีผู้ใดที่กำลังติดตามพระคริสต์ควรอาศัยอยู่ในเมืองภายหลังวันที่ 11 กันยายน 2001 นั่นคือการล้อมเชิงพยากรณ์ซึ่งชี้นำประชากรของพระเจ้าให้หลบหนี และเช่นเดียวกับที่มีบทบัญญัติวันอาทิตย์สองฉบับซึ่งเป็นประเด็นของแบบจำลองเชิงพยากรณ์แห่งวาระสุดท้าย ดังที่แสดงไว้โดยบทบัญญัติวันอาทิตย์ของโรมนอกศาสนาและโรมของสันตะปาปา บทบัญญัติวันอาทิตย์ทั้งสองฉบับต่างก็มีคำเตือนให้หลบหนีมาก่อนทั้งสิ้น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สำหรับบรรดาผู้ที่อ้างตนว่าเป็นเซเวนธ์เดย์แอ๊ดเวนตีส พวกเขาควรจะได้ตระหนักในเชิงพยากรณ์ว่า Patriot Act เป็นหมายสำคัญให้หนีออกจากเมืองไปสู่ชนบท ล่วงหน้าก่อนกฎหมายวันอาทิตย์ซึ่งกำลังจะมาถึงในไม่ช้า กฎหมายวันอาทิตย์ฉบับเดียวกันนั้นเองก็เป็นหมายสำคัญสำหรับฝูงแกะอีกคอกหนึ่งของพระเจ้า ซึ่งยังคงอยู่ในบาบิโลน ให้หนีออกจากบาบิโลนล่วงหน้าก่อนการบังคับถือวันอาทิตย์ซึ่งจะถูกนำมาบังคับใช้เหนือทุกประชาชาติ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“เมื่ออเมริกา แผ่นดินแห่งเสรีภาพทางศาสนา จะรวมตัวกับสันตะปาปาในการบังคับมโนธรรมและข่มให้มนุษย์ถวายเกียรติแก่วันสะบาโตเทียม ประชาชนแห่งทุกประเทศทั่วพิภพก็จะถูกชักนำให้ดำเนินตามแบบอย่างของนาง” Testimonies, volume 6, 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ที่การประยุกต์ใช้สามชั้นของเอลียาห์ทั้งสามสถาปนาว่าในวาระสุดท้ายมีประชากรของพระเจ้าอยู่สองจำพวก การประยุกต์ใช้สามชั้นของโรมก็ชี้บ่งว่ามีกฎหมายวันอาทิตย์อยู่สองฉบับที่แตกต่างกันอย่างชัดเจน ผู้ที่ประสงค์จะอ้างว่าสหรัฐอเมริกาคือพวกโจรในหมู่ชนชาติของเจ้า และด้วยเหตุนั้นบทบาทเชิงพยากรณ์ของสหรัฐอเมริกาจึงสถาปนานิมิต ได้เสนอว่ากฎหมายวันอาทิตย์ในสหรัฐอเมริกาที่กำลังจะมาถึงในไม่ช้านี้คือสิ่งน่าสะอิดสะเอียนแห่งความรกร้างที่พระคริสต์ทรงระบุไว้เป็นคำเตือนให้ประชากรของพระองค์หนีจากการกดขี่ข่มเหงที่กำลังมา พวกเขาไม่อาจแยกความแตกต่างระหว่างการล้อม ซึ่งเป็นสัญญาณเตือนให้หนี กับการล้อมครั้งที่สองซึ่งเป็นภาพแทนของเวลาที่การบังคับใช้กฎหมายวันอาทิตย์เริ่มต้นการกดขี่ข่มเหงแห่งวาระสุดท้าย พวกเขาไม่กล่าวถึงความแตกต่างที่ถูกสถาปนาไว้บนพยานสองปากว่าจำต้องมีกฎหมายวันอาทิตย์สองฉบับที่แตกต่างกันอย่างชัดเจนเพื่อให้คำพยากรณ์สำเร็จในวาระสุดท้าย ด้วยการกระทำเช่นนี้ พวกเขาจึงโต้แย้งว่ากฎหมายวันอาทิตย์ในสหรัฐอเมริกาที่กำลังจะมาถึงในไม่ช้านี้คือคำเตือนที่เป็นภาพแทนโดยสิ่งน่าสะอิดสะเอียนแห่งความรกร้าง ซึ่งดาเนียลผู้พยากรณ์ได้กล่าวไว้ และก็เป็นเช่นนั้น แต่ไม่ใช่ตามความหมายที่พวกเขาให้นิยามไว้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หมายวันอาทิตย์ในสหรัฐอเมริกาเป็นคำเตือนสำหรับฝูงแกะอีกพวกหนึ่งของพระเจ้าซึ่งยังคงอยู่ในบาบิโลน ให้หนีออกจากการร่วมสามัคคีของนาง ฉะนั้น จึงเป็นคำเตือนถึงกฎหมายวันอาทิตย์ที่จะมาถึง ซึ่งจะถูกบังคับใช้เหนือบรรดาประชาชาติทั้งปวง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“บรรดาประชาชาติทั้งหลายจะดำเนินตามแบบอย่างของสหรัฐอเมริกา แม้ว่านางจะเป็นผู้นำออกหน้า แต่วิกฤตการณ์เดียวกันนี้จะมาถึงประชากรของเราในทุกส่วนของโลก” Testimonies, เล่ม 6, 395.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ข้ออ้างของพวกเขาคือ กฎหมายวันอาทิตย์ในสหรัฐอเมริกากำลังระบุว่าสหรัฐอเมริกาเป็นสัญลักษณ์ที่สถาปนานิมิตแห่งคำพยากรณ์ แต่ในบริบทของคำเตือนให้หนีซึ่งพระคริสต์ได้ประทานไว้ กฎหมายวันอาทิตย์นั้นเป็นตัวแทนของคำเตือนทั่วโลกแก่คนงานชั่วยามที่สิบเอ็ดให้หนีออกจากบาบิโลน.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เมื่อซิสเตอร์ไวท์กล่าวถึงคำเตือนให้หลบหนี นางกำลังกล่าวถึงประเด็นเรื่องกฎหมายวันอาทิตย์ซึ่งครอบงำทั่วทั้งโลก การเคลื่อนไหวนั้นเริ่มต้นขึ้นที่กฎหมายวันอาทิตย์ในสหรัฐอเมริกา นางชี้ให้เห็นว่ากฎหมายวันอาทิตย์ในสหรัฐอเมริกาคือคำเตือนถึงการข่มเหงที่กำลังจะมาถึง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“โดยกฤษฎีกาซึ่งบังคับใช้สถาบันแห่งสันตะปาปา อันเป็นการละเมิดต่อพระบัญญัติของพระเจ้า ชาติของเราจะตัดขาดตนเองจากความชอบธรรมโดยสิ้นเชิง เมื่อโปรเตสแตนต์จะยื่นมือของนางข้ามห้วงลึกไปจับมือกับอำนาจแห่งโรม เมื่อ นางจะเอื้อมข้ามเหวลึกไปประสานมือกับลัทธิทรงวิญญาณ เมื่อภายใต้อิทธิพลของการรวมตัวเป็นหนึ่งสามประการนี้ ประเทศของเราจะปฏิเสธหลักการทุกประการแห่งรัฐธรรมนูญของตนในฐานะรัฐบาลโปรเตสแตนต์และสาธารณรัฐ และจะจัดให้มีการเผยแพร่ความเท็จและความลวงของสันตะปาปา เมื่อนั้นเราก็อาจรู้ได้ว่าเวลาสำหรับการสำแดงการทำงานอันน่าอัศจรรย์ของซาตานได้มาถึงแล้ว และอวสานก็อยู่ใกล้แล้ว”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“ดังที่การยกทัพเข้ามาของกองทัพโรมันเป็นหมายสำคัญแก่เหล่าสาวกว่า ความพินาศของกรุงเยรูซาเล็มใกล้เข้ามาแล้ว ฉันใด การละทิ้งความเชื่อนี้ก็อาจเป็นหมายสำคัญแก่เราฉันนั้นว่า ขอบเขตแห่งความอดกลั้นของพระเจ้าได้มาถึงที่สุดแล้ว ว่าขนาดแห่งความชั่วช้าของชนชาติของเราเต็มเปี่ยมแล้ว และว่าทูตสวรรค์แห่งพระเมตตากำลังจะโบยบินจากไป และจะไม่หวนกลับมาอีกเลย แล้วประชากรของพระเจ้าจะถูกทิ้งลงท่ามกลางเหตุการณ์แห่งความทุกข์ระทมและความคับแค้นซึ่งบรรดาผู้เผยพระวจนะได้พรรณนาไว้ว่าเป็นเวลาแห่งความทุกข์ยากของยาโคบ เสียงร้องของบรรดาผู้สัตย์ซื่อผู้ถูกข่มเหงลอยขึ้นสู่สวรรค์ และดังที่โลหิตของอาแบลร้องจากพื้นดิน ก็มีเสียงทั้งหลายร้องทูลต่อพระเจ้าจากหลุมศพของมรณสักขี จากอุโมงค์แห่งท้องทะเล จากถ้ำภูเขา จากห้องฝังศพใต้ดินของอารามว่า ‘อีกนานเท่าใด พระองค์ผู้ทรงบริสุทธิ์และสัตย์จริง ข้าแต่องค์พระผู้เป็นเจ้า พระองค์จึงจะไม่ทรงพิพากษาและทรงแก้แค้นแทนโลหิตของพวกข้าพระองค์แก่บรรดาผู้ที่อาศัยอยู่บนแผ่นดินโลก?’”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ซิสเตอร์ไวท์กำลังชี้ให้เห็นถึงกฎหมายวันอาทิตย์ในสหรัฐอเมริกา และระบุว่ากฎหมายนั้นเป็น “เครื่องหมาย” ว่าเวลาของพระคุณสำหรับสหรัฐอเมริกาได้สิ้นสุดลงแล้ว แต่ประชากรของพระเจ้าในชนชาติอื่น ๆ ทั่วโลกก็จะต้องเผชิญกับบททดสอบเดียวกันนี้ด้วย มีช่วงระยะเวลาหนึ่งนับจากกฎหมายวันอาทิตย์ในสหรัฐอเมริกาจนถึงเวลาที่มีคาเอลทรงลุกขึ้นและเวลาทดลองของมนุษย์สิ้นสุดลง เมื่อเวลานั้นสิ้นสุดลง “ทูตสวรรค์แห่งพระเมตตาก็โบยบินจากไป”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โรมสถาปนานิมิตนั้นขึ้น — หมายเลขสิบสอง</dc:title>
  <dc:subject>การประยุกต์ใช้คำพยากรณ์สามชั้น: สิ่งน่าสะอิดสะเอียนแห่งความรกร้างและคำเตือนสำหรับยุคสุดท้ายให้หลบหนี</dc:subject>
  <dc:creator>Jeff Pippenger</dc:creator>
  <cp:keywords/>
  <dc:description>Generated by ArticleDigger from modern_rome\12_modern_rome.json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