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โรมสถาปนานิมิต — หมายเลขสิบสาม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ข้อขัดแย้งทั้งหลายของโรม: ความเข้าใจเกี่ยวกับการทดสอบครั้งสุดท้ายของรูปสัตว์ร้าย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2024-09-01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ขณะที่เรานำการพิจารณาข้อโต้แย้งต่าง ๆ ซึ่งได้เกิดขึ้นในประวัติศาสตร์แอ๊ดเวนตีสต์มาร้อยเรียงเข้าด้วยกันทีละบรรทัด เพื่อสรุปความเข้าใจของเราเกี่ยวกับประเด็นปัจจุบันนี้ เราได้หยิบยกคุณลักษณะที่คัดสรรมาจากเส้นคำพยากรณ์ห้าเส้น เส้นแรกนั้นก็เป็นเส้นสุดท้ายด้วย เพราะข้อโต้แย้งทั้งสองกรณีตั้งอยู่โดยตรงบนข้อสิบสี่แห่งดาเนียลบทที่สิบเอ็ด คือ “โจรแห่งชนชาติของเจ้า” เราได้พิจารณาข้อโต้แย้งของ Uriah Smith และ James White ตลอดจนข้อโต้แย้งเรื่อง “เนืองนิตย์” ในพระธรรมดาเนียล เราได้พิจารณาข้อโต้แย้งที่เกิดขึ้นภายหลังการเปิดผนึกหกข้อสุดท้ายของดาเนียลบทที่สิบเอ็ดในปี 1989 อันเกี่ยวกับกษัตริย์ฝ่ายเหนือ จากนั้นเราได้พิจารณาแมลงสี่ชนิดในพระธรรมโยเอล ยังมีอีกมากที่อาจเพิ่มเติมเข้าไปในแต่ละเส้นเหล่านี้ได้ แต่เรากำลังแยกเฉพาะลักษณะบางประการซึ่งมีส่วนก่อให้เกิดจุดยืนที่ปฏิเสธความจริงทั้งหลายซึ่งเกี่ยวเนื่องกับประเด็นเรื่องโรม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ประวัติศาสตร์ห้าช่วง แต่ช่วงแรกซึ่งเป็นช่วงสุดท้ายด้วยนั้นเป็นตัวแทนของหกเส้นทาง บริบทเชิงพยากรณ์สำหรับเส้นทางแห่งความขัดแย้งเหล่านี้คือยุคสุดท้าย ดังนั้น ด้วยเหตุนี้ เส้นทางเหล่านี้จึงต้องนำมาประยุกต์ใช้ในช่วงการทดสอบเรื่องรูปเคารพของสัตว์ร้าย.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“องค์พระผู้เป็นเจ้าทรงสำแดงแก่ข้าพเจ้าอย่างแจ่มชัดว่า รูปเคารพของสัตว์ร้ายนั้นจะถูกตั้งขึ้นก่อนที่เวลาทดลองจะสิ้นสุดลง; เพราะสิ่งนี้จะเป็นบททดสอบยิ่งใหญ่สำหรับประชากรของพระเจ้า ซึ่งโดยบททดสอบนั้นชะตากรรมนิรันดร์ของพวกเขาจะถูกตัดสิน....”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“นี่คือบททดสอบที่ประชากรของพระเจ้าจำต้องมีประสบก่อนที่พวกเขาจะได้รับการประทับตรา” Manuscript Releases, เล่ม 15, หน้า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บททดสอบแห่งการก่อรูปของรูปเคารพของสัตว์ร้ายนั้น ก็เช่นเดียวกับอีกหกแนวข้อพิพาท เป็นบททดสอบที่เกี่ยวข้องกับหัวข้อเชิงพยากรณ์ว่าด้วยกรุงโรม บททดสอบอันยิ่งใหญ่ที่เกิดขึ้นก่อนประชากรของพระเจ้าจะได้รับการประทับตรานั้น เป็นเรื่องเกี่ยวกับการก่อรูปของรูปเคารพของสัตว์ร้ายแห่งโรมัน สัตว์ร้ายนั้นคืออำนาจของสันตะปาปา และสหรัฐอเมริกาก็สร้างรูปเคารพของอำนาจสันตะปาปาขึ้น ขณะที่ดำเนินไปสู่กฎหมายวันอาทิตย์ซึ่งกำลังจะมาถึงในไม่ช้า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“เพื่อให้สหรัฐอเมริกาสร้างรูปเคารพของสัตว์ร้ายนั้น อำนาจทางศาสนาจะต้องควบคุมรัฐบาลฝ่ายพลเรือนเสียจนถึงขั้นที่คริสตจักรจะใช้อำนาจของรัฐเพื่อบรรลุจุดมุ่งหมายของตนเองด้วย” The Great Controversy, 443.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กฎหมายวันอาทิตย์นั้นในสหรัฐอเมริกาเป็นสิ่งที่ระบุว่า รูปสัตว์ร้ายนั้นได้ถูกก่อรูปขึ้นอย่างสมบูรณ์แล้วในสหรัฐอเมริกา.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“แต่ในการกระทำอันเป็นการบังคับให้ปฏิบัติหน้าที่ทางศาสนาโดยอำนาจฝ่ายโลกนั้นเอง บรรดาคริสตจักรทั้งหลายก็จะก่อรูปภาพของสัตว์ร้ายขึ้น; ฉะนั้น การบังคับให้ถือรักษาวันอาทิตย์ในสหรัฐอเมริกาจึงจะเป็นการบังคับให้บูชาสัตว์ร้ายและรูปของมัน” The Great Controversy, 449.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เมื่อมีกฎหมายวันอาทิตย์ รูปเคารพของสัตว์ร้ายก็ได้ถูกก่อร่างขึ้นอย่างสมบูรณ์ในสหรัฐอเมริกา และเมื่อนั้นสหรัฐอเมริกาก็ถูกตัดขาดจากพระเจ้าโดยสิ้นเชิง และเริ่มต้นงานเชิงพยากรณ์ของตนในการบีบบังคับให้ทั้งโลกสร้างรูปเคารพของสัตว์ร้ายขึ้น เมื่อมีกฎหมายวันอาทิตย์ในสหรัฐอเมริกา ซาตานก็เริ่มงานอันน่าอัศจรรย์ของมันในการชักนำนานาประชาชาติของโลกให้ทำซ้ำกระบวนการสร้างรูปเคารพของสัตว์ร้าย ซึ่งครอบคลุมบรรดาประชาชาติทั้งสิ้นของโลก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“โดยพระราชกฤษฎีกาที่บังคับใช้การสถาปนาระบบสันตะปาปาอันเป็นการละเมิดต่อพระบัญญัติของพระเจ้า ชาติของเราจะตัดขาดตนเองจากความชอบธรรมโดยสิ้นเชิง เมื่อโปรเตสแตนต์จะยื่นมือของนางข้ามช่องว่างไปกุมมือของอำนาจโรมัน เมื่อ นางจะเอื้อมข้ามห้วงลึกไปจับมือกับลัทธิทรงวิญญาณ เมื่อ ภายใต้อิทธิพลของสหภาพสามประการนี้ ประเทศของเราจะปฏิเสธทุกหลักการแห่งรัฐธรรมนูญของตนในฐานะรัฐบาลโปรเตสแตนต์และแบบสาธารณรัฐ และจะจัดเตรียมการเพื่อการเผยแพร่ความเท็จและความลวงของสันตะปาปา เมื่อนั้นเราก็อาจรู้ได้ว่าเวลาสำหรับการกระทำอันน่าอัศจรรย์ของซาตานได้มาถึงแล้ว และอวสานก็ใกล้เข้ามาแล้ว” Testimonies, เล่ม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เมื่อกฎหมายวันอาทิตย์ซึ่งจะมาถึงในไม่ช้านี้ในสหรัฐอเมริกามีผลบังคับใช้ ซาตานจะร่วมมือกับสหรัฐอเมริกาบังคับให้ทุกประชาชาติปฏิบัติตามแบบอย่างของสหรัฐอเมริกาในการสถาปนาระบบศาสนจักรกับรัฐ และในการบังคับการนมัสการในวันอาทิตย์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“ซาตานจะกระทำการอัศจรรย์ทั้งหลายเพื่อหลอกลวงบรรดาผู้ที่อาศัยอยู่บนแผ่นดินโลก ลัทธิทรงวิญญาณจะกระทำงานของตนโดยทำให้มีการปลอมแปลงเป็นผู้ตายแล้ว บรรดาองค์กรทางศาสนาที่ปฏิเสธจะฟังข่าวสารแห่งคำเตือนของพระเจ้า จะตกอยู่ภายใต้การล่อลวงอย่างแรงกล้า และจะร่วมมือกับอำนาจฝ่ายบ้านเมืองเพื่อข่มเหงธรรมิกชน คริสตจักรโปรเตสแตนต์ทั้งหลายจะรวมตัวกับอำนาจของสันตะปาปาในการข่มเหงประชากรของพระเจ้าผู้รักษาพระบัญญัติ นี่แหละคืออำนาจซึ่งก่อรูปขึ้นเป็นระบบการข่มเหงอันยิ่งใหญ่ ซึ่งจะใช้อำนาจเผด็จการฝ่ายจิตวิญญาณเหนือมโนธรรมของมนุษย์ทั้งหลาย”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“‘มันมีเขาสองเขาเหมือนลูกแกะ และมันพูดอย่างพญานาค’ แม้มนุษย์จะอ้างตนว่าเป็นผู้ติดตามพระเมษโปดกของพระเจ้า แต่พวกเขากลับซึมซาบด้วยจิตวิญญาณของพญานาค พวกเขาอ้างว่าตนอ่อนสุภาพและถ่อมใจ แต่พวกเขาพูดและบัญญัติกฎหมายด้วยจิตวิญญาณของซาตาน โดยแสดงให้เห็นด้วยการกระทำว่าพวกเขาเป็นตรงกันข้ามกับสิ่งที่ตนอ้างว่าเป็น อำนาจที่มีลักษณะเหมือนลูกแกะนี้ร่วมมือกับพญานาคในการทำสงครามกับบรรดาผู้ที่รักษาพระบัญญัติของพระเจ้าและมีคำพยานของพระเยซูคริสต์ และซาตานก็ร่วมมือกับโปรเตสแตนต์และพวกสันตะปาปานิยม ปฏิบัติการสอดประสานกับพวกเขาในฐานะพระของโลกนี้ บงการมนุษย์ประหนึ่งว่าพวกเขาเป็นไพร่ฟ้าแห่งอาณาจักรของตน ที่จะถูกจัดการ ปกครอง และควบคุมตามชอบใจของมัน”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“หากมนุษย์ไม่ยอมตกลงที่จะเหยียบย่ำพระบัญญัติของพระเจ้า จิตวิญญาณของพญานาคก็ย่อมถูกเผยให้ประจักษ์ พวกเขาถูกจำคุก ถูกนำตัวไปต่อหน้าสภา และถูกปรับ ‘และมันกระทำให้คนทั้งปวง ทั้งผู้น้อยและผู้ใหญ่ ทั้งคนมั่งมีและคนยากจน ทั้งคนไทและทาส ให้รับเครื่องหมายไว้ที่มือขวาหรือที่หน้าผากของตน’ [วิวรณ์ 13:16] ‘และมันมีอำนาจที่จะประทานชีวิตแก่รูปจำลองของสัตว์ร้ายนั้น เพื่อให้รูปจำลองของสัตว์ร้ายนั้นทั้งพูดได้ และทำให้บรรดาผู้ที่ไม่ยอมนมัสการรูปจำลองของสัตว์ร้ายนั้นต้องถูกฆ่า’ [ข้อ 15] ดังนั้น ซาตานจึงชิงเอาพระราชอำนาจเฉพาะของพระยาห์เวห์ มนุษย์แห่งบาปนั่งอยู่ในที่ประทับของพระเจ้า ประกาศตนว่าเป็นพระเจ้า และกระทำการอยู่เหนือพระเจ้า” Manuscript Releases, volume 14, 162.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อำนาจของสันตะปาปาคือสัตว์ร้าย องค์การสหประชาชาติคือพญามังกร และสหรัฐอเมริกาคือผู้พยากรณ์เท็จ บรรดาผู้ที่เกิดความสับสนเกี่ยวกับความหมายของปฏิปักษ์พระคริสต์ ซึ่งเป็นทั้งซาตานและผู้แทนของซาตานบนแผ่นดินโลก คือพระสันตะปาปาแห่งกรุงโรม ย่อมลงเอยอยู่ฝ่ายของปฏิปักษ์พระคริสต์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สหรัฐอเมริกามิใช่มนุษย์แห่งบาป มนุษย์แห่งบาปนั้นคือปฏิปักษ์พระคริสต์ และเขาเป็นผู้แทนของซาตานบนแผ่นดินโลก การทำให้สับสนระหว่างอำนาจที่สถาปนาระบอบสันตะปาปาขึ้นบนบัลลังก์แห่งโลกกับระบอบสันตะปาปาเองนั้น เปาโลได้แสดงว่าเป็นหลักฐานของการไม่รักความจริง การปฏิเสธความสัมพันธ์เชิงพยากรณ์ของกรุงโรมฝ่ายพหุเทวนิยมซึ่งได้ยับยั้งอำนาจของสันตะปาปาไว้ จนกระทั่งกรุงโรมฝ่ายพหุเทวนิยมถูกนำออกไป เพื่อให้อำนาจของสันตะปาปาได้รับการเผยให้ปรากฏ ดังที่ได้กล่าวไว้ใน 2 เธสะโลนิกา บทที่ 2 เท่ากับเป็นการปฏิเสธการเทพระวิญญาณบริสุทธิ์ลงมา และยอมรับการเทพลังของวิญญาณที่ไม่บริสุทธิ์ลงมา ซึ่งเปาโลระบุว่าเป็นความลุ่มหลงอย่างแรงกล้า เมื่อกล่าวเช่นนั้นแล้ว ผู้เผยพระวจนะโบราณแต่ละคนต่างกล่าวถึงยุคสุดท้ายโดยตรงยิ่งกว่ายุคสมัยที่ตนมีชีวิตอยู่.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“บรรดาผู้เผยพระวจนะในสมัยโบราณแต่ละท่านนั้น ได้กล่าวเพื่อยุคของเรามากกว่ายุคของพวกเขาเอง เพื่อว่าการเผยพระวจนะของท่านทั้งหลายจะมีผลบังคับสำหรับเรา ‘บรรดาเหตุการณ์เหล่านี้ได้บังเกิดแก่เขาทั้งหลายเพื่อเป็นแบบอย่าง และได้ถูกบันทึกไว้เพื่อเตือนสติเรา ผู้ซึ่งอยู่ในวาระสุดปลายของโลก’ 1 โครินธ์ 10:11 ‘สิ่งเหล่านี้มิได้ทรงสำแดงแก่พวกเขาเพื่อตัวเขาเอง แต่เพื่อเรา ว่าพวกเขาได้ปรนนิบัติในสิ่งซึ่งบัดนี้ได้มีผู้ประกาศแก่ท่านทั้งหลายแล้ว โดยคนทั้งหลายที่ได้ประกาศข่าวประเสริฐแก่ท่าน ด้วยพระวิญญาณบริสุทธิ์ซึ่งทรงถูกส่งลงมาจากสวรรค์ เป็นสิ่งซึ่งเหล่าทูตสวรรค์ปรารถนาจะเพ่งดู’ 1 เปโตร 1:12....”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“พระคัมภีร์ได้สะสมและรวบรวมขุมทรัพย์ทั้งหลายของตนไว้สำหรับชนรุ่นสุดท้ายนี้ เหตุการณ์ยิ่งใหญ่ทั้งปวงและกิจอันศักดิ์สิทธิ์น่าเกรงขามทั้งหลายแห่งประวัติศาสตร์ในพระคัมภีร์พันธสัญญาเดิม ได้เกิดขึ้นแล้ว และกำลังเกิดซ้ำอีกในคริสตจักรในวาระสุดท้ายเหล่านี้” Selected Messages, book 3, 338, 339.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กรุงโรมนอกศาสนาและมนุษย์แห่งบาปใน 2 เธสะโลนิกา เป็นตัวแทนของสหรัฐอเมริกาและกรุงโรมของสันตะปาปาในวาระสุดท้าย การเข้าใจความจริงข้อนี้ผิด ย่อมแสดงให้เห็นด้วยประการอื่น ๆ ว่า แม้บุคคลหนึ่งจะอ้างว่าตั้งการตีความส่วนตัวของตนอยู่บนหลักการของ “แบบ” และ “สิ่งที่เป็นไปตามแบบ” แท้จริงแล้วเขาก็มิได้เข้าใจ “แบบ” และ “สิ่งที่เป็นไปตามแบบ” เลย สหรัฐอเมริกาได้ถูกทำให้ปรากฏเป็นแบบไว้โดยอำนาจหลายประการในประวัติศาสตร์ศักดิ์สิทธิ์ อำนาจทุกประการที่มีเขาสองเขา ล้วนเป็นตัวแทนของสหรัฐอเมริกาในวาระสุดท้าย ไม่ว่าจะเป็นอาณาจักรฝ่ายเหนือและฝ่ายใต้ของอิสราเอล จักรวรรดิมีเดีย-เปอร์เซีย หรือฝรั่งเศสที่ไม่เชื่อในพระเจ้า ซึ่งถูกแทนด้วยเมืองโสโดมและอียิปต์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ช่วงเวลาที่สหรัฐอเมริกาสร้างรูปเคารพของและแก่สัตว์ร้ายนั้น ได้ถูกทำให้เป็นแบบล่วงหน้าไว้โดยเหล็กและดินเหนียวในดาเนียลบทที่สอง และโดยเขาเล็กที่สำแดงตนเป็นเพศชายและเพศหญิงในดาเนียลบทที่แปด ตลอดจนโดยผู้พยากรณ์แห่งพระบาอัลและปุโรหิตแห่งเสารูปเคารพ ในคำพยานของเอลียาห์บนภูเขาคารเมล ซาโลเมเป็นแบบของสหรัฐอเมริกาในคำพยานเรื่องงานเลี้ยงวันประสูติของเฮโรดอันเมามาย เปอร์กามอสเป็นแบบของสหรัฐอเมริกาและชี้ให้เห็นการประนีประนอมที่นำไปสู่ธยาทิรา ซึ่งเป็นแบบของอำนาจสันตะปาปาแห่งยุคสุดท้าย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โคลวิส กษัตริย์แห่งชนแฟรงก์ในปี 496 เป็นแบบอย่างเชิงนัยของสหรัฐอเมริกาในยุคของโรนัลด์ เรแกน จัสติเนียนในปี 533 เป็นตัวแทนของโดนัลด์ ทรัมป์ล่วงหน้าก่อนกฎหมายวันอาทิตย์ ในการเป็นแบบอย่างเชิงนัยแต่ละครั้ง สหรัฐอเมริกาเป็นตัวแทนของอำนาจที่ก้มลงยอมจำนนต่ออำนาจของสันตะปาปาแห่งยุคสุดท้าย อำนาจที่ก้มลงยอมจำนนนั้นถูกพรรณนาว่ากำลังถวายบรรณาการต่อกรุงโรม การกระทำแห่ง “การถวายบรรณาการ” รวมถึงการก้มลงต่อกษัตริย์ผู้ทรงเป็นศีรษะด้วย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ได้มีการแสดงให้เห็นแล้วว่าสหรัฐอเมริกาคืออำนาจที่เป็นสัญลักษณ์โดยสัตว์ร้ายที่มีเขาเหมือนลูกแกะ และคำพยากรณ์นี้จะสำเร็จเป็นจริงเมื่อสหรัฐอเมริกาบังคับให้ถือการถือวันอาทิตย์ ซึ่งโรมอ้างว่าเป็นการยอมรับเป็นพิเศษต่ออำนาจสูงสุดของนาง แต่ในการถวายความเคารพต่อสันตะปาปานี้ สหรัฐอเมริกาจะมิได้อยู่ลำพัง อิทธิพลของโรมในประเทศทั้งหลายที่ครั้งหนึ่งเคยยอมรับอำนาจปกครองของนางนั้น ยังห่างไกลจากการถูกทำลายสิ้น และคำพยากรณ์ได้บอกล่วงหน้าถึงการฟื้นคืนอำนาจของนาง “ข้าพเจ้าเห็นหัวหนึ่งของมันประหนึ่งว่าถูกฟันจนถึงตาย และบาดแผลอันร้ายแรงของมันก็หาย และชาวโลกทั้งสิ้นก็อัศจรรย์ใจติดตามสัตว์ร้ายนั้นไป” ข้อ 3 การถูกทำให้เกิดบาดแผลอันร้ายแรงนั้นชี้ไปถึงความล่มสลายของอำนาจสันตะปาปาในปี 1798.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หลังจากนี้ ผู้เผยพระวจนะกล่าวว่า “บาดแผลอันร้ายแรงของมันก็หายแล้ว และชาวโลกทั้งสิ้นก็ประหลาดใจติดตามสัตว์ร้ายนั้นไป” เปาโลกล่าวไว้อย่างชัดเจนว่า “มนุษย์แห่งบาป” จะดำรงอยู่ต่อไปจนถึงการเสด็จมาครั้งที่สอง 2 เธสะโลนิกา 2:3-8 เขาจะดำเนินงานแห่งการล่อลวงต่อไปจนถึงวาระสุดท้ายของกาลเวลา และผู้เผยพระวจนะแห่งวิวรณ์ก็ประกาศเช่นกัน โดยกล่าวถึงสันตะปาปาไว้ว่า “บรรดาผู้ที่อาศัยอยู่บนแผ่นดินโลกจะนมัสการมัน คือทุกคนที่ไม่มีชื่อจดไว้ในหนังสือแห่งชีวิต” วิวรณ์ 13:8 ทั้งในโลกเก่าและโลกใหม่ สันตะปาปาจะได้รับการถวายความคารวะผ่านเกียรติที่มอบให้แก่สถาบันวันอาทิตย์ ซึ่งตั้งอยู่บนอำนาจของคริสตจักรโรมันแต่เพียงผู้เดียว” มหาสงคราม, 578.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ประโยคสุดท้ายให้หลักฐานเพิ่มเติมว่า ซิสเตอร์ไวท์เข้าใจถ้อยคำว่า “โลกเก่า” ว่าหมายถึงยุโรป และ “โลกใหม่” ว่าหมายถึงทวีปอเมริกา เมื่อเป็นเช่นนั้นแล้ว สหรัฐอเมริกาจึงเป็นชาติที่ถวายความเคารพต่ออำนาจของสันตะปาปา และบังคับให้ส่วนที่เหลือของโลกกระทำเช่นเดียวกัน สิ่งนี้ชี้ชัดว่าสหรัฐอเมริกาอยู่ภายใต้การชี้นำของอำนาจสันตะปาปา การที่อิสยาห์ระบุและเน้นย้ำถึงความจำเป็นที่จะต้องเข้าใจ “ศีรษะ” เพื่อจะได้ตั้งมั่นนั้น มีพระประสงค์อันทรงพระเจ้ารองรับอยู่ กล่าวคือ สัญลักษณ์ “ศีรษะ” กลายเป็นกุญแจสำหรับความเข้าใจแนวคำพยากรณ์ภายนอก และแนวคำพยากรณ์ภายในด้วย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เพราะศีรษะแห่งซีเรียคือดามัสกัส และศีรษะแห่งดามัสกัสคือเรซีน; และภายในหกสิบห้าปี เอฟราอิมจะถูกหักทำลายจนไม่เป็นชนชาติอีกต่อไป และศีรษะแห่งเอฟราอิมคือสะมาเรีย และศีรษะแห่งสะมาเรียคือบุตรของเรมาลิยาห์ ถ้าท่านทั้งหลายจะไม่เชื่อ แน่ทีเดียวท่านทั้งหลายจะไม่ตั้งมั่นอยู่ อิสยาห์ 7:8, 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ในวาระสุดท้าย ซึ่งเป็นเวลาที่คำพยานของผู้เผยพระวจนะทุกคนมีผลบังคับใช้อยู่นั้น “พวกปล้นชิงแห่งชนชาติของท่าน” จะสถาปนานิมิตนั้นขึ้น โดยอาศัยสิทธิอำนาจแห่งพระวิญญาณแห่งคำพยากรณ์ และโดยสอดคล้องกับความจริงพื้นฐานของแอ๊ดเวนติสม์ ดังที่ได้แสดงไว้บนแผนภูมิศักดิ์สิทธิ์สองแผ่นของฮาบากุก “พวกปล้นชิง” เป็นสัญลักษณ์ของโรม เมื่อโรมนอกศาสนาได้แทรกตัวเข้าสู่ประวัติศาสตร์เป็นครั้งแรกในปี 200 ก่อนคริสตกาล พวกเขาได้เป็นแบบอย่างล่วงหน้าของโรมสมัยใหม่ในวาระสุดท้าย ความจริงเชิงพยากรณ์ข้อนี้เองที่สถาปนานิมิตแห่งวาระสุดท้าย และหากท่านปฏิเสธที่จะเห็นว่า “ศีรษะ” ของโรมสมัยใหม่คืออำนาจสันตะปาปา แน่แท้ทีเดียว ท่านย่อมจะไม่ได้รับการสถาปนา។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“โลกเต็มไปด้วยพายุ สงคราม และความแตกแยก กระนั้น ภายใต้ศีรษะเดียวกัน—คืออำนาจของสันตะปาปา—ประชาชนจะรวมตัวกันเพื่อต่อต้านพระเจ้าในบุคคลแห่งพยานทั้งหลายของพระองค์” Testimonies, volume 7, 182.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หากท่านมีหูที่จะฟัง ท่านก็อาจเข้าใจได้ว่า ความล้มเหลวประการสำคัญอย่างหนึ่งของพวกยิวในยุคของพระคริสต์คือ การที่เขาระบุ “เงา” ว่าเป็น “สารัตถะ” พวกยิวทั้งก่อนและหลังไม้กางเขนได้วางใจในแบบจำลองต่าง ๆ แห่งระบบการนมัสการของตน และปฏิเสธองค์อันเป็นแบบแท้ พวกเขาโต้แย้งว่า “เงา” คือ “สารัตถะ” และโดยการกระทำเช่นนั้น พวกเขาได้ทิ้งไว้ในบันทึกซึ่งได้รับการดลใจนั้น เป็นชนชาติหนึ่งในยุคสุดท้ายซึ่งจะระบุเงาว่าเป็นสารัตถะเช่นเดียวกัน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เมื่อสหรัฐอเมริกาสร้างรูปจำลองแก่สัตว์ร้ายนั้น พวกเขาก็กำลังสร้างเงาของสัตว์ร้าย พวกเขากำลังสร้างเงาของสภาวะแท้ เพราะรูปจำลองนั้นเป็นแบบพิมพ์ล่วงหน้า ดังนั้น การระบุว่าสหรัฐอเมริกา เมื่อสร้างรูปจำลองของสัตว์ร้าย เป็นสัญลักษณ์ของโรมสมัยใหม่ ก็เท่ากับเป็นการเทียบเคียงกับการที่อิสราเอลโบราณปฏิเสธและตรึงกางเขนพระผู้เป็นปฏิรูปแบบอันยิ่งใหญ่ที่สุ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บรรดาผู้ที่สั่งสอนทัศนะอันบกพร่องว่าประเทศสหรัฐอเมริกาเป็น “โจรของชนชาติของเจ้า” กล่าวมากมายเกี่ยวกับการใช้แบบและสิ่งที่เป็นคู่ตรงตามแบบของตน และพวกเขามักระบุว่าประเทศสหรัฐอเมริกาเป็นรูปเคารพของสัตว์ร้าย และ somehow คิดว่าการระบุประเทศสหรัฐอเมริกาเป็นรูปเคารพของสัตว์ร้ายนั้น somehow พิสูจน์ได้ว่าประเทศสหรัฐอเมริกาเป็น “พวกโจร” หากพวกเขายอมให้ตนเองอยู่ภายใต้หลักการพื้นฐานของ “แบบและสิ่งที่เป็นคู่ตรงตามแบบ” อย่างแท้จริง พวกเขาก็จะเห็นได้อย่างรวดเร็วว่าบทบาทเชิงพยากรณ์ของประเทศสหรัฐอเมริกา ซึ่งได้ถูกทำให้เป็นแบบไว้ซ้ำแล้วซ้ำเล่าในพระวจนะของพระเจ้า ระบุว่าประเทศสหรัฐอเมริกาเป็นอำนาจที่อยู่ใต้บังคับแห่งสิทธิอำนาจของสันตะปาปา พวกเขาจะเห็นว่า หากปราศจากสัตว์ร้ายเป็นจุดอ้างอิงแล้ว การระบุรูปเคารพของสัตว์ร้ายซึ่งยังไม่มีอยู่ ย่อมเป็นเรื่องไร้เหตุผล สิ่งเดียวที่สามารถกำหนดความหมายของรูปเคารพของสัตว์ร้ายได้ ก็คือตัวสัตว์ร้ายเอง เพราะอำนาจของสันตะปาปาคือสิ่งที่สถาปนารูปเคารพนั้นขึ้นในนิมิตแห่งกระจกเงา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แนวคำพยากรณ์ที่ขนานกันกับการที่สหรัฐอเมริกาสร้างรูปเคารพของสัตว์ร้ายนั้น คือเมื่อเขาแห่งโปรเตสแตนต์แท้สร้างพระฉายาของพระคริสต์ การก่อรูปนั้นได้รับการระบุไว้อย่างเฉพาะเจาะจงในพระธรรมดาเนียลบทที่สิบ เมื่อดาเนียลได้เห็น “marah” นิมิต ซึ่งเป็นนิมิตแห่ง “กระจกส่อง” ดาเนียลเป็นตัวแทนของผู้ที่เพ่งดูพระคริสต์ และโดยการกระทำนั้นพวกเขาสะท้อนพระลักษณะของพระคริสต์ หากนิมิตแห่งพระคริสต์มิได้ถูกสำแดงแก่ดาเนียล เขาย่อมไม่สามารถสะท้อนพระลักษณะของพระคริสต์ได้ เพื่อที่คนหนึ่งแสนสี่หมื่นสี่พัน ซึ่งมีดาเนียลเป็นตัวแทนในบทที่สิบ ในการก่อรูปพระฉายาของพระคริสต์ไว้ภายใน จะต้องเพ่งดูพระลักษณะของพระองค์ โดยการเพ่งดูนั้นพวกเขาจึงถูกเปลี่ยนแปลง.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แต่เราทุกคนไม่มีผ้าคลุมหน้าแล้ว และเมื่อมองดูพระสิริขององค์พระผู้เป็นเจ้าเสมือนหนึ่งดูในกระจก ก็ได้รับการเปลี่ยนแปลงให้เป็นตามพระฉายเดียวกันนั้น จากพระสิริสู่พระสิริ โดยพระวิญญาณขององค์พระผู้เป็นเจ้า 2 โครินธ์ 3:18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คำจำกัดความในภาษาฮีบรูของนิมิต “marah” ซึ่งดาเนียลได้เห็นในบทที่สิบ คือ “นิมิต; อีกทั้ง (ในความหมายเชิงก่อให้เกิด) กระจกเงา: —กระจกส่องหน้า, นิมิต” คำภาษากรีกที่แปลว่า glass ในข้อก่อนหน้านั้นมีความหมายว่า ส่องดูตนเองในกระจก กล่าวคือ เห็นภาพสะท้อน (โดยนัยเปรียบเทียบ): —มองดูประหนึ่งในกระจกเงา.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ยากอบยังได้นำเสนอแนวแห่งความจริงประการหนึ่งซึ่งเกี่ยวเนื่องกับกระจกเงาอีกด้วย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เพราะว่าถ้าผู้ใดเป็นเพียงผู้ฟังพระวจนะและมิได้เป็นผู้กระทำ ผู้นั้นก็เป็นเหมือนคนที่ส่องดูใบหน้าตามธรรมชาติของตนในกระจกเงา เพราะเมื่อเขาดูตัวเองแล้วก็จากไป และในทันใดนั้นก็ลืมว่าเขาเป็นคนเช่นไร แต่ผู้ใดเพ่งดูในพระราชบัญญัติอันสมบูรณ์ คือพระราชบัญญัติแห่งเสรีภาพ และดำรงอยู่ในพระราชบัญญัตินั้น ผู้นั้นมิใช่ผู้ฟังแล้วหลงลืม แต่เป็นผู้กระทำตามพระราชกิจ ผู้นั้นจะได้รับพระพรในการกระทำของตน ยากอบ 1:23–25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หากเรารักความจริง และเพราะเหตุนั้นเราเป็นผู้ประพฤติตามพระวจนะ กระจกเงาที่เราจ้องดูอยู่นั้นก็คือพระราชบัญญัติอันสมบูรณ์แห่งเสรีภาพ แต่หากเราไม่รักความจริง แล้วต่อจากนั้นก็ไปตามทางของตนเอง ดังเช่นบรรดาผู้ที่อยู่กับดาเนียลได้กระทำเมื่อพวกเขาหลบหนีไป กระจกเงานั้นก็เป็นเพียงภาพสะท้อนของตัวเราเองเท่านั้น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“ธรรมบัญญัติของพระเจ้าเป็นดั่งกระจกที่สะท้อนภาพของมนุษย์ตามที่เขาเป็นอยู่อย่างครบถ้วนสมบูรณ์ และยกแบบฉายาที่ถูกต้องไว้ตรงหน้าเขา บางคนจะหันหนีและลืมภาพนี้เสีย ขณะที่อีกบางคนจะใช้ถ้อยคำด่าทอประณามธรรมบัญญัติ ราวกับว่านั่นจะรักษาข้อบกพร่องในอุปนิสัยของตนได้ ส่วนอีกบางคนซึ่งถูกธรรมบัญญัติตัดสินโทษจะกลับใจจากการละเมิดของตน และโดยความเชื่อในคุณความชอบของพระคริสต์ จะทำให้อุปนิสัยคริสเตียนถึงพร้อมสมบูรณ์” Faith and Works, 31.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ดาเนียลมิได้เห็นตนเองในนิมิตแห่งกระจกส่องนั้น เขาได้เห็นพระคริสต์ ผู้ทรงเป็นภาพแทนอันสมบูรณ์แห่งพระราชบัญญัติอันครบถ้วนแห่งเสรีภาพตามที่ยากอบกล่าวไว้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“ชีวิตของพระคริสต์บนแผ่นดินโลกเป็นภาพสะท้อนอันสมบูรณ์แห่งพระบัญญัติของพระเจ้า ในพระองค์มีชีวิต ความหวัง และความสว่าง จงเพ่งดูพระองค์ แล้วท่านจะถูกเปลี่ยนให้เป็นเหมือนพระฉายาลักษณ์เดียวกันนั้น จากลักษณะนิสัยหนึ่งสู่อีกลักษณะนิสัยหนึ่ง” Signs of the Times, May 10, 1910.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รูปเคารพของสัตว์ร้ายนั้นสะท้อนสัตว์ร้าย และการก่อรูปของรูปเคารพของสัตว์ร้ายนั้นเป็นบททดสอบยิ่งใหญ่สำหรับประชากรของพระเจ้า โดยบททดสอบนี้ชะตากรรมอันเป็นนิรันดร์ของพวกเขาจะถูกตัดสิน เมื่อคริสตจักรโปรเตสแตนต์ทั้งหลายเข้าควบคุมรัฐบาลแห่งสหรัฐอเมริกา พวกเขาก็จะได้ก่อรูปเป็นภาพจำลองของระบบคริสตจักรรัฐ ซึ่งอำนาจสันตะปาปาได้ใช้มาโดยตลอด ในช่วงเวลาเดียวกันนั้น พระฉายาของพระคริสต์จะถูกสร้างขึ้นในประชากรยุคสุดท้ายของพระองค์ กระนั้นก็ดี บรรดาผู้ที่อยู่กับดาเนียลหาได้เห็นนิมิตไม่ เพราะพวกเขาได้หนีไปจากนิมิตนั้น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การก่อรูปเป็นพระฉายาของพระคริสต์ก่อให้เกิดการสำแดงของผู้นมัสการสองจำพวก จำพวกหนึ่งปฏิเสธหลักการแห่งการสะท้อน หลักการแห่งการสะท้อนนั้นถูกแทนด้วยกระจกเงา เพราะพระคริสต์ทรงใช้สิ่งที่เป็นรูปธรรมฝ่ายโลกเพื่อเป็นภาพแทนของความจริงฝ่ายวิญญาณแห่งสวรรค์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“ในคำสอนโดยอุปมาของพระคริสต์ หลักการเดียวกันนี้ปรากฏให้เห็นเช่นเดียวกับในพระราชกิจของพระองค์เองต่อโลก เพื่อให้เราจะได้รู้จักพระลักษณะและชีวิตอันทรงพระเจ้าของพระองค์ พระคริสต์จึงทรงรับสภาพธรรมชาติของเราและเสด็จมาประทับอยู่ท่ามกลางเรา เทวภาพได้ทรงสำแดงในสภาพมนุษย์ พระสิริอันไม่อาจมองเห็นได้ได้ปรากฏในรูปกายมนุษย์ที่มองเห็นได้ มนุษย์ทั้งหลายอาจเรียนรู้ถึงสิ่งที่ไม่รู้จักผ่านสิ่งที่รู้จัก สิ่งของฝ่ายสวรรค์ได้ถูกเปิดเผยผ่านสิ่งของฝ่ายโลก พระเจ้าได้ทรงสำแดงพระองค์ในสัณฐานเยี่ยงมนุษย์ ฉันใดก็ฉันนั้นในคำสอนของพระคริสต์ สิ่งที่ไม่รู้จักก็ได้รับการอธิบายด้วยสิ่งที่รู้จัก ความจริงฝ่ายพระเจ้าด้วยสิ่งของฝ่ายโลกซึ่งประชาชนคุ้นเคยมากที่สุด”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“พระคัมภีร์ตรัสว่า ‘พระเยซูได้ตรัสสิ่งทั้งปวงนี้แก่ประชาชนเป็นคำอุปมา; … เพื่อจะให้สำเร็จตามพระดำรัสซึ่งตรัสไว้โดยผู้เผยพระวจนะว่า เราจะอ้าปากของเราเป็นคำอุปมา เราจะกล่าวถึงสิ่งซึ่งได้ถูกปิดซ่อนไว้ตั้งแต่แรกทรงสร้างโลก’ มัทธิว 13:34, 35 สิ่งธรรมชาติเป็นสื่อสำหรับฝ่ายจิตวิญญาณ; สิ่งต่าง ๆ ในธรรมชาติและประสบการณ์ชีวิตของบรรดาผู้ฟังของพระองค์ได้เชื่อมโยงเข้ากับความจริงแห่งพระวจนะที่ทรงบันทึกไว้ โดยทรงนำจากโลกธรรมชาติไปสู่อาณาจักรฝ่ายจิตวิญญาณเช่นนี้ คำอุปมาของพระคริสต์จึงเป็นห่วงโซ่แห่งความจริงที่เชื่อมมนุษย์กับพระเจ้า และเชื่อมแผ่นดินโลกกับสวรรค์เข้าด้วยกัน” Christ’s Object Lessons, 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หลักการฝ่ายวิญญาณแห่งการสะท้อนสำเร็จได้โดยการมองเข้าไปในกระจกซึ่งเป็นภาพแทนของพระคริสต์ และเพราะนิมิต “marah” เป็นนิมิตเชิงก่อให้เกิด ภาพของพระคริสต์ในกระจกจึงก่อให้เกิดภาพของพระคริสต์ในมนุษยชาติ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การอ้างว่าสหรัฐอเมริกาเป็นสิ่งที่สถาปนานิมิต ก็เท่ากับเป็นการอ้างว่ารูปเคารพในพระธรรมดาเนียลเป็นสิ่งที่สถาปนาพระคริสต์ พระคริสต์ทรงเป็นผู้สถาปนานิมิตแห่งพระลักษณะและพระราชกิจของพระองค์ และปฏิปักษ์พระคริสต์เป็นสิ่งที่สถาปนานิมิตแห่งลักษณะและกิจการของมัน นิมิตคือสิ่งที่สะท้อนให้เห็นผ่านกระจกส่อง และนิมิตนั้นถูกสถาปนาโดยพวกโจร การเข้าใจผิดเกี่ยวกับรูปของสัตว์ร้าย โดยระบุว่ารูปนั้นเป็นตัวสัตว์ร้ายจริง ๆ ย่อมก่อให้เกิดเส้นคู่ขนาน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มนุษย์ที่ยังไม่ได้กลับใจเห็นตัวเองในกระจก หรือหากเขามองเห็นพระราชบัญญัติของพระเจ้า เขาก็แสดงความดูหมิ่นต่อพระราชบัญญัตินั้นในความพยายามที่จะหลีกเลี่ยงข้อเรียกร้องของพระราชบัญญัติ แต่ผู้ที่กลับใจแล้วมองเห็นพระคริสต์และพระราชบัญญัติของพระองค์ในกระจกส่องเงา สหรัฐอเมริกาสร้างรูปเคารพตามแบบของอำนาจสันตะปาปาโดยการเพ่งดูอำนาจสันตะปาปาและทำซ้ำตามนั้น ปฏิปักษ์พระคริสต์ถูกทำซ้ำโดยสหรัฐอเมริกา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ลูซิเฟอร์ปรารถนาที่จะประทับบนบัลลังก์แห่งอำนาจฝ่ายการเมืองและฝ่ายศาสนาของพระเจ้า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โอ ลูซิเฟอร์ บุตรแห่งรุ่งอรุณเอ๋ย เจ้าได้ตกจากฟ้าสวรรค์ลงมาอย่างไรหนอ! เจ้าผู้กระทำให้บรรดาประชาชาติอ่อนกำลัง ได้ถูกโค่นลงถึงพื้นดินอย่างไรหนอ! เพราะเจ้าได้กล่าวไว้ในใจของเจ้าว่า ข้าจะขึ้นไปบนสวรรค์ ข้าจะยกบัลลังก์ของข้าขึ้นเหนือดวงดาวทั้งหลายของพระเจ้า ข้าจะนั่งอยู่บนภูเขาแห่งชุมนุม ณ แดนเหนือสุด ข้าจะขึ้นไปเหนือความสูงของหมู่เมฆ ข้าจะเป็นเหมือนองค์ผู้สูงสุด เอเสเคียล 14:12–14.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ซาตานคือปฏิปักษ์ต่อพระคริสต์ และอำนาจสันตะปาปาก็เป็นเช่นนั้นด้วย อำนาจสันตะปาปาได้ตั้งอยู่ในคริสตจักรและครอบงำเหนือราชบัลลังก์ทางการเมืองของยุโรป แว่นส่องเหตุแห่งเหตุในดาเนียลบทที่สิบ เมื่อนำมาเห็นในนัยประยุกต์ฝ่ายจิตวิญญาณ ย่อมเปลี่ยนแปลงผู้ที่เพ่งดูให้เป็นตามพระฉายาของพระคริสต์ ความจริงนั้นปกครองลำดับของปฏิปักษ์ต่อพระคริสต์ เมื่อชนชาติหนึ่งหรือบุคคลหนึ่งเพ่งดูนิมิตแห่งแว่นส่องนั้น ก็จะก่อให้เกิดผลเชิงเหตุปัจจัย เพราะนิมิตนั้นถ่ายทอดภาพของตนลงในบุคคลหรือชนชาติที่เพ่งดู และสิ่งนั้นย่อมก่อให้เกิดไม่พระฉายาของพระคริสต์ ก็ภาพลักษณ์ของสัตว์ร้าย ทั้งนี้สอดคล้องกับผลอย่างเดียวกันที่ดาเนียลเป็นตัวแทนไว้ พระคริสต์ทรงเป็นผู้ทรงสถาปนานิมิตนั้นสำหรับดาเนียล และปฏิปักษ์ต่อพระคริสต์เป็นผู้สถาปนานิมิตนั้นสำหรับสหรัฐอเมริกา เมื่อมันก่อรูปเป็นภาพลักษณ์ของสัตว์ร้าย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เราจะดำเนินความคิดเหล่านี้ต่อไปในบทความถัดไป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โรมสถาปนานิมิต — หมายเลขสิบสาม</dc:title>
  <dc:subject>ข้อขัดแย้งทั้งหลายของโรม: ความเข้าใจเกี่ยวกับการทดสอบครั้งสุดท้ายของรูปสัตว์ร้าย</dc:subject>
  <dc:creator>Jeff Pippenger</dc:creator>
  <cp:keywords/>
  <dc:description>Generated by ArticleDigger from modern_rome\13_modern_rome.json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modern_rome</cp:category>
  <cp:lastPrinted>2000-01-01T00:00:00Z</cp:lastPrinted>
</cp:coreProperties>
</file>