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โรมสถาปนานิมิตนั้นขึ้น — หมายเลขสิบสี่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ภาพสะท้อนของพระคริสต์และการก่อรูปของรูปสัตว์ร้าย: ความคู่ขนานเชิงพยากรณ์ในวาระสุดท้าย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แห่งคำพยากรณ์ที่ระบุว่าเมื่อใดสหรัฐอเมริกาก่อรูปเคารพขึ้นแก่สัตว์ร้ายและตามแบบของสัตว์ร้ายนั้น เกิดขึ้นในขณะที่เขาแห่งโปรเตสแตนต์กำลังก่อรูปฉายาของพระคริสต์ การก่อรูปนั้นได้รับการระบุไว้อย่างเจาะจงในดาเนียลบทที่สิบ เมื่อดาเนียลมองเห็นนิมิต “marah” ซึ่งเป็นกระจกเงาเชิงเหตุปัจจัย ดาเนียลเป็นตัวแทนของบรรดาผู้ที่เพ่งดูพระคริสต์ และโดยการกระทำนั้นพวกเขาสะท้อนพระลักษณะของพระคริสต์ ชนหนึ่งแสนสี่หมื่นสี่พันคน ซึ่งมีดาเนียลเป็นภาพแทนในบทที่สิบ ก่อรูปฉายาของพระคริสต์ไว้ภายในได้ ก็โดยเมื่อพวกเขาเพ่งดูพระลักษณะของพระองค์เท่านั้น โดยการเพ่งดูนั้น พวกเขาจึงถูกเปลี่ยนแปลงไป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รูปเคารพของสัตว์ร้ายนั้นสะท้อนสัตว์ร้าย และการก่อเกิดขึ้นของรูปเคารพของสัตว์ร้ายคือบททดสอบอันยิ่งใหญ่สำหรับประชากรของพระเจ้า โดยบททดสอบนี้ชะตากรรมนิรันดร์ของพวกเขาจะถูกตัดสิน เมื่อคริสตจักรโปรเตสแตนต์ทั้งหลายในสหรัฐอเมริกาเข้าครอบงำรัฐบาล พวกเขาก็จะได้สร้างรูปแบบจำลองของระบบคริสตจักรและรัฐขึ้น ซึ่งบ่งชี้ถึงโครงสร้างแห่งการควบคุมที่อำนาจสันตะปาปาเคยใช้ก่อนที่การสนับสนุนทางการเมืองจะถูกถอนออกไป ในช่วงเวลาเดียวกันนั้น พระฉายของพระคริสต์จะถูกก่อเกิดขึ้นในประชากรของพระองค์แห่งวาระสุดท้าย กระนั้น ก็มีบางคนที่อยู่กับดาเนียลแต่ไม่ได้เห็นนิมิต เพราะพวกเขาหนีไปจากนิมิตนั้น พวกเขาสอบไม่ผ่านในบททดสอบแห่งการก่อเกิดขึ้นของรูปเคารพของสัตว์ร้าย โดยการปฏิเสธที่จะยอมให้พระฉายของพระคริสต์ถูกก่อเกิดขึ้นภายในตนในช่วงเวลาแห่งการทดสอบนั้น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หลักการฝ่ายวิญญาณแห่งการสะท้อนนั้นสำเร็จขึ้นโดยการเพ่งดูในกระจกซึ่งเป็นตัวแทนของพระคริสต์ และเพราะนิมิต “marah” เป็นนิมิตเชิงก่อให้เกิด ฉะนั้นพระฉายาของพระคริสต์ในกระจกจึงก่อให้เกิดพระฉายาของพระคริสต์ในมนุษยชาติ กระจกตามตัวอักษรสะท้อนภาพของมนุษย์ผู้มองดูกระจกนั้น แต่การประยุกต์ใช้หลักการนี้ในทางฝ่ายวิญญาณมีตัวแปรที่สัมพันธ์กับกระจกอยู่ด้วย ผู้ที่เป็นเพียง “ผู้ฟังพระวจนะ แต่ไม่ใช่ผู้ประพฤติตาม” นั้น “พิจารณาดูตนเองแล้วก็จากไป และในทันใดนั้นก็ลืมว่าตนเป็นคนเช่นไร” เขาทั้งหลายมองไปยังกระจกและเห็นเพียงมนุษยชาติเท่านั้น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อีกจำพวกหนึ่งซึ่ง “มิใช่ผู้ฟังแล้วลืม แต่เป็นผู้กระทำกิจนั้น” ย่อมเห็นพระราชบัญญัติของพระเจ้า และย่อมเห็นพระคริสต์ในกระจกเงา กิจนั้นคือการเข้าใจว่าหลักการแห่งการสะท้อนมีทั้งความเป็นจริงฝ่าย “ธรรมชาติ” และความเป็นจริงฝ่ายจิตวิญญาณ ดาเนียลเป็นภาพประกอบของบรรดาผู้ที่ได้กระทำ “กิจนั้น” เพราะในบทที่เก้าและสิบ เขาแสดงให้เห็นกิจที่ก่อให้เกิดหลักการฝ่ายจิตวิญญาณแห่งการสะท้อนนั้น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ในครั้งนั้น ข้าพเจ้า คือดาเนียล อยู่ในความโศกเศร้าตลอดสามสัปดาห์เต็ม ข้าพเจ้ามิได้รับประทานอาหารอันโอชะเลย ทั้งเนื้อและเหล้าองุ่นก็มิได้ล่วงเข้าปากของข้าพเจ้า ทั้งข้าพเจ้ามิได้ชโลมตัวเลย จนครบสามสัปดาห์เต็ม ดาเนียล 10:1,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กาเบรียลได้ให้คำอธิบายส่วนหนึ่งของนิมิตในบทที่แปดแก่ดาเนียล แต่ดาเนียลยังมิได้เข้าใจนิมิตนั้นทั้งหมด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ดาเนียล ก็อ่อนแรงลงและล้มป่วยอยู่หลายวัน ภายหลังข้าพเจ้าจึงลุกขึ้นและกระทำราชการของกษัตริย์ และข้าพเจ้าก็ประหลาดใจยิ่งนักต่อภาพนิมิตนั้น แต่ไม่มีผู้ใดเข้าใจเลย ดาเนียล 8:27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ซิสเตอร์ไวท์บอกเราว่า ดาเนียลกำลังแสวงหาที่จะเข้าใจคำอธิบายของข่าวสารในดาเนียลบทที่แปด ซึ่งกาเบรียลได้นำมาถึงดาเนียลในบทที่เก้า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“ด้วยความจริงจังอันใหม่และลึกซึ้งยิ่งขึ้น มิลเลอร์ยังคงตรวจสอบคำพยากรณ์ต่อไป โดยอุทิศทั้งคืนทั้งวันให้แก่การศึกษาสิ่งซึ่งบัดนี้ปรากฏว่าเป็นเรื่องสำคัญอย่างยิ่งใหญ่และดึงดูดความสนใจทั้งหมด ในบทที่แปดของพระธรรมดาเนียล เขาไม่อาจพบเบาะแสใดเกี่ยวกับจุดเริ่มต้นของ 2300 วันได้; ทูตสวรรค์กาเบรียล แม้ได้รับบัญชาให้กระทำให้ดาเนียลเข้าใจนิมิต ก็ได้ให้คำอธิบายแก่เขาเพียงบางส่วนเท่านั้น เมื่อการข่มเหงอันน่าสะพรึงกลัวซึ่งจะบังเกิดแก่คริสตจักรถูกคลี่คลายให้แก่สายตาในนิมิตของผู้เผยพระวจนะ กำลังกายของเขาก็อ่อนแรงลง เขาไม่อาจทนรับได้อีกต่อไป และทูตสวรรค์ก็จากเขาไปชั่วระยะหนึ่ง ดาเนียล ‘เป็นลมไป และป่วยอยู่หลายวัน’ เขากล่าวว่า ‘และข้าพเจ้าประหลาดใจเพราะนิมิตนั้น’ ‘แต่ไม่มีผู้ใดเข้าใจเลย’”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“กระนั้นพระเจ้าได้ทรงบัญชาผู้สื่อสารของพระองค์ไว้ว่า ‘จงทำให้ชายผู้นี้เข้าใจนิมิตนั้น’ พระบัญชานั้นจะต้องสำเร็จให้ได้ ด้วยการเชื่อฟังพระบัญชานั้น ทูตสวรรค์องค์นั้นจึงได้กลับมาหาดาเนียลอีกในเวลาต่อมา พลางกล่าวว่า ‘บัดนี้ข้าพเจ้ามาเพื่อจะให้ท่านมีปัญญาและความเข้าใจ’ ‘ฉะนั้นจงเข้าใจเรื่องนั้น และพิจารณานิมิตนั้น’ ดาเนียล 8:27, 16; 9:22, 23, 25–27. มีประเด็นสำคัญประการหนึ่งในนิมิตบทที่ 8 ซึ่งยังมิได้มีการอธิบายไว้ กล่าวคือ ประเด็นที่เกี่ยวกับเวลา—ช่วงระยะเวลา 2300 วัน เพราะฉะนั้น เมื่อทูตสวรรค์กลับมาอธิบายต่ออีกครั้ง จึงมุ่งกล่าวถึงเรื่องเวลาเป็นสำคัญ” สงครามครั้งยิ่งใหญ่, 325.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 เราได้รับแจ้งว่าดาเนียลมีความเข้าใจใน “นิมิต” และ “เรื่องนั้น” แต่ดาเนียลปรารถนาแสงสว่างเพิ่มเติม ดังนั้นท่านจึงมุ่งใจที่จะค้นหาความเข้าใจนั้น และได้อดอาหารเป็นเวลายี่สิบเอ็ดวัน ในการกระทำเช่นนั้น ท่านเป็นตัวแทนของผู้คนในยุคสุดท้ายซึ่งเข้าใจหลักการฝ่ายจิตวิญญาณของการสะท้อนอันมีหลักการแห่งการสะท้อนในธรรมชาติเป็นแบบอย่าง ความเข้าใจนั้นปรากฏให้เห็นโดยผ่านการงานของพวกเขา และการงานของพวกเขาถูกดาเนียลเป็นภาพแทนไว้ว่าเป็นการแสวงหาความเข้าใจที่ถูกต้องในพระวจนะพยากรณ์ของพระเจ้า ความแตกต่างอันชัดเจนของบรรดาผู้ที่หนีไปจากนิมิตนั้นก็คือ พวกเขามิได้แสวงหาความเข้าใจที่ถูกต้องในพระวจนะพยากรณ์ของพระเจ้า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ความจริงแห่งพระวจนะพยากรณ์ของพระเจ้าซึ่งดาเนียลถูกพรรณนาว่ากระหายที่จะเข้าใจนั้น คือความสว่างแห่งวาระสุดท้าย เพราะดาเนียลเป็นแบบอย่างของคนหนึ่งแสนสี่หมื่นสี่พัน ดังนั้น ดาเนียลจึงเป็นตัวแทนของชนชั้นหนึ่งซึ่งกำลังแสวงหาที่จะเข้าใจความสว่างแห่งพระวจนะพยากรณ์ของพระเจ้า ซึ่งถูกพรรณนาว่าเป็นการทดสอบครั้งสุดท้ายก่อนที่เวลาการทดลองจะปิดลง ในแง่นี้ วิวรณ์ของพระเยซูคริสต์คือสิ่งที่ถูกเปิดผนึกออกไม่นานก่อนที่เวลาการทดลองจะปิดลง แต่ขณะเดียวกันก็เป็นการทดสอบที่ถูกพรรณนาว่าเป็นการก่อร่างของรูปสัตว์ร้ายด้วย.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ลักษณ์ของสัตว์ร้ายนั้นเป็นการชี้ให้เห็นโดยตรงถึงกระบวนการที่รูปลักษณ์ของสัตว์ร้ายถูกพัฒนาขึ้น ความจริงข้อนี้ไม่อาจกำหนดได้อย่างถูกต้อง หากยังมิได้ระบุให้ชัดเจนก่อนถึงประเด็นหลักของการทดสอบ นั่นคือสัตว์ร้าย สัตว์ร้ายนั่นเองที่เป็นผู้สถาปนาและกำหนดให้เห็นว่ารูปลักษณ์นั้นถูกก่อขึ้นอย่างไร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 ‘รูปเคารพของสัตว์ร้าย’ คืออะไร? และมันจะถูกสร้างขึ้นอย่างไร? รูปเคารพนั้นถูกทำขึ้นโดยสัตว์ร้ายที่มีสองเขา และเป็นรูปเคารพให้แก่สัตว์ร้าย อีกทั้งยังถูกเรียกว่าเป็นรูปเคารพของสัตว์ร้ายด้วย ดังนั้น เพื่อจะเรียนรู้ว่ารูปเคารพนั้นมีลักษณะอย่างไร และจะถูกสร้างขึ้นอย่างไร เราจำเป็นต้องศึกษาลักษณะเฉพาะของตัวสัตว์ร้ายนั้นเอง—คือสันตะปาปา”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“เมื่อคริสตจักรยุคแรกเสื่อมทรามลงด้วยการละทิ้งความเรียบง่ายของข่าวประเสริฐ และยอมรับพิธีกรรมกับธรรมเนียมของชาวต่างศาสนา คริสตจักรนั้นก็สูญเสียพระวิญญาณและฤทธานุภาพของพระเจ้า; และเพื่อจะควบคุมมโนธรรมของประชาชน นางจึงแสวงหาการสนับสนุนจากอำนาจฝ่ายโลก ผลที่เกิดขึ้นคือสันตะปาปา คือคริสตจักรหนึ่งซึ่งควบคุมอำนาจของรัฐและใช้อำนาจนั้นเพื่อส่งเสริมจุดประสงค์ของตนเอง โดยเฉพาะเพื่อการลงโทษ ‘พวกนอกรีต’ เพื่อให้สหรัฐอเมริกาสร้างรูปสัตว์ร้ายนั้นขึ้นได้ อำนาจทางศาสนาจะต้องควบคุมรัฐบาลฝ่ายพลเรือนถึงขนาดที่ว่าคริสตจักรจะใช้อำนาจของรัฐเพื่อบรรลุจุดประสงค์ของตนเองด้วย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 “เรียนรู้ว่ารูปเคารพนั้นเป็นเช่นไรและจะต้องถูกสร้างขึ้นอย่างไร เราจำเป็นต้องศึกษาลักษณะเฉพาะของสัตว์ร้ายนั้นเอง—คือสันตะปาปา” สัตว์ร้ายนั้นเองเป็นผู้สถาปนานิมิตซึ่งเป็นบททดสอบแห่งยุคสุดท้าย อันจะเกิดขึ้นก่อนเวลาทดลองพระคุณจะสิ้นสุดลง ไม่นาน ดาเนียลเข้าใจทั้งนิมิตและเหตุการณ์นั้น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มีสิ่งหนึ่งถูกสำแดงแก่ดาเนียล ผู้ซึ่งมีนามเรียกว่าเบลเทชัสซาร์; และสิ่งนั้นเป็นความจริง แต่เวลาที่กำหนดไว้นั้นยาวนาน; และท่านก็เข้าใจสิ่งนั้น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นิมิตนี้คือนิมิต “มาเรห์” แห่งสองพันสามร้อยปี และ “สิ่งนั้น” คือคำภาษาฮีบรูว่า “ดาบาร์” ซึ่งหมายถึง “ถ้อยคำ” คำเดียวกันนี้ (“ดาบาร์”) ซึ่งแปลว่า “สิ่งนั้น” ในข้อหนึ่ง ได้รับการแปลว่า “เรื่อง” ในบทที่เก้า ข้อยี่สิบสาม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ขณะที่ข้าพเจ้ากำลังกล่าวคำอธิษฐานอยู่นั้น กาเบรียลผู้นั้น ซึ่งข้าพเจ้าได้เห็นในนิมิตครั้งแรก ได้รับมอบหมายให้บินมาอย่างรวดเร็ว และได้มาถึงตัวข้าพเจ้าประมาณเวลาถวายเครื่องบูชายามเย็น และท่านได้แจ้งแก่ข้าพเจ้า และสนทนากับข้าพเจ้า และกล่าวว่า โอ ดาเนียล บัดนี้ข้าพเจ้าได้ออกมาเพื่อประทานความสามารถและความเข้าใจแก่ท่าน ตั้งแต่เริ่มต้นคำวิงวอนของท่าน พระบัญชาก็ได้ออกมาแล้ว และข้าพเจ้าได้มาเพื่อสำแดงแก่ท่าน เพราะท่านเป็นผู้เป็นที่รักยิ่ง ฉะนั้นจงเข้าใจเรื่องนี้ และพิจารณานิมิตนั้น Daniel 9:21–23.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กาเบรียลมายังดาเนียลเพื่อตอบสนองต่อคำอธิษฐานของดาเนียล ซึ่งเกี่ยวเนื่องกับความกระจ่างที่ดาเนียลได้รับเมื่อเขาเข้าใจว่าตนอยู่ในการเป็นเชลยอันเป็นสิ่งที่ถูกเป็นภาพแทนไว้โดยการกระจัดกระจายในเลวีนิติ บทที่ยี่สิบหก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ในปีแรกแห่งรัชกาลของท่าน ข้าพเจ้า ดาเนียล ได้เข้าใจจากบรรดาหนังสือถึงจำนวนปีทั้งหลาย ซึ่งพระวจนะของพระยาห์เวห์ได้มาถึงเยเรมีย์ผู้พยากรณ์ว่า พระองค์จะทรงให้ความรกร้างว่างเปล่าของกรุงเยรูซาเล็มครบถ้วนเป็นเวลาสิบเจ็ดสิบปี ดาเนียล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การเป็นเชลยซึ่งเยเรมีย์ได้ระบุไว้นั้น ได้นำดาเนียลไปสู่การเป็นเชลยแห่ง “เจ็ดเท่า” ที่โมเสสได้บันทึกไว้ ซึ่งเป็นทั้ง “คำปฏิญาณ” และ “คำสาปแช่ง” พร้อมกันนั้นด้วย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ใช่แล้ว อิสราเอลทั้งสิ้นได้ล่วงละเมิดพระราชบัญญัติของพระองค์ โดยหันเหไปเสีย เพื่อจะไม่เชื่อฟังพระสุรเสียงของพระองค์ เพราะฉะนั้น คำสาปแช่งจึงได้ถูกเทลงเหนือเรา และคำปฏิญาณซึ่งเขียนไว้ในพระราชบัญญัติของโมเสสผู้รับใช้ของพระเจ้า เพราะเราได้ทำบาปต่อพระองค์ และพระองค์ได้ทรงกระทำให้ถ้อยคำของพระองค์ซึ่งพระองค์ตรัสไว้ต่อสู้เรา และต่อสู้บรรดาผู้วินิจฉัยของเราผู้ได้วินิจฉัยเรา ให้สำเร็จ โดยทรงนำภัยพิบัติใหญ่หลวงมาสู่เรา เพราะว่าใต้ฟ้าทั้งสิ้นไม่เคยมีสิ่งใดเกิดขึ้นเหมือนที่ได้เกิดขึ้นแก่กรุงเยรูซาเล็ม ดังที่เขียนไว้ในพระราชบัญญัติของโมเสส ภัยพิบัติทั้งสิ้นนี้ได้มาถึงเราแล้ว กระนั้นเราก็มิได้วิงวอนต่อพระพักตร์พระยาห์เวห์พระเจ้าของเรา เพื่อเราจะหันกลับจากความชั่วช้าของเรา และเข้าใจความจริงของพระองค์ ดาเนียล 9:11–13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โดยอาศัยพยานทั้งสองของเยเรมีย์และโมเสส ดาเนียลจึงเข้าใจว่าความพินาศซึ่งได้มาถึงเยรูซาเล็มนั้นคือ “คำสาปแช่ง” “ของโมเสส” ที่ได้ “เทลงเหนือ” อิสราเอลโบราณ ซิสเตอร์ไวท์กล่าวถึงพยานของเยเรมีย์ว่าเป็น “คำพยานต่อคริสตจักร” และในแง่นี้ สิ่งดังกล่าวกำลังชี้ให้เห็นว่าเยเรมีย์คือพระวิญญาณแห่งคำพยากรณ์ของยุคสุดท้าย เพราะ “คำพยานต่อคริสตจักร” ในยุคสุดท้ายนั้นก็คือสิ่งนี้เอง เยเรมีย์เป็นตัวแทนของพระวิญญาณแห่งคำพยากรณ์ และโมเสสเป็นตัวแทนของพระคัมภีร์.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ป็นตัวแทนของบรรดาผู้คนในยุคสุดท้ายซึ่งเข้าใจจากพยานทั้งสองนั้นว่าพวกเขาได้ถูกกระจัดกระจายไป และเข้าใจจากพระคัมภีร์และพระวิญญาณแห่งคำพยากรณ์ว่าพวกเขาได้ถูกปลุกให้ตื่นขึ้น ดังเช่นที่ดาเนียลได้ตระหนักถึงความจริงที่ว่าเขา (พวกเขา) ได้ตกอยู่ในสภาพการเป็นเชลย และการเป็นเชลยนั้นได้ถูกสำแดงไว้ในพระวจนะเชิงพยากรณ์ของพระเจ้าแล้ว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ประสบการณ์ของประชากรของพระเจ้าในวาระสุดท้าย คือประสบการณ์ของหญิงพรหมจารีสิบคน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 มัทธิว 25 ก็แสดงให้เห็นถึงประสบการณ์ของชนอาดเวนติสต์ด้วย”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ช่วงเวลาแห่งการรอคอยในอุปมาเรื่องหญิงพรหมจารีสิบคนนั้น เป็นภาพแทนการตื่นขึ้นเดียวกันของดาเนียลในบทที่เก้า โดยอาศัยพยานผู้ได้รับการชำระให้บริสุทธิ์ทั้งสอง ดาเนียลจึงตระหนักว่าชีวิตทั้งสิ้นของตนเป็นการสำเร็จตามคำพยากรณ์เฉพาะประการหนึ่งในพระวจนะของพระเจ้า คำพยากรณ์นั้นชี้ดาเนียลไปยังทางแก้ที่จำเป็น หากดาเนียลจะได้รับการเตรียมพร้อมสำหรับสิ่งที่จะเกิดขึ้นแก่เขาในบทถัดไปทันที ฉันใดก็ฉันนั้น เมื่อพวกมิลเลอไรต์ทำให้อุปมาเรื่องหญิงพรหมจารีสิบคนสำเร็จครบถ้วน พวกเขาก็จำต้องถูกปลุกให้ตื่นขึ้นต่อความจริงที่ว่าความผิดหวังครั้งแรกและความล่าช้าได้ทำให้พวกเขาหลับไป บรรดาผู้เผยพระวจนะทั้งสิ้นล้วนเป็นภาพแทนของวาระสุดท้าย.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ื่นขึ้นของดาเนียลและของกลุ่มมิลเลอไรต์เป็นพยานสองคนแห่งการตื่นขึ้นของคนหนึ่งแสนสี่หมื่นสี่พัน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และบริวารแห่งสวรรค์ทั้งสิ้นทอดพระเนตรผู้ที่ได้เฝ้าคอยด้วยความคาดหวังอันหวานชื่นที่จะได้เห็นพระองค์ผู้ซึ่งจิตวิญญาณของพวกเขารัก ด้วยความเห็นอกเห็นใจและความรัก บรรดาทูตสวรรค์กำลังลอยอยู่รอบพวกเขา เพื่อค้ำจุนพวกเขาไว้ในโมงยามแห่งการทดลองของตน ส่วนผู้ที่ได้ละเลยที่จะรับข่าวสารจากสวรรค์นั้น ถูกปล่อยไว้ในความมืด และพระพิโรธของพระเจ้าก็พลุ่งขึ้นต่อพวกเขา เพราะพวกเขาไม่ยอมรับความสว่างซึ่งพระองค์ได้ทรงส่งลงมาจากสวรรค์แก่เขา เหล่าผู้ซื่อสัตย์ที่ต้องผิดหวังเหล่านั้น ผู้ซึ่งไม่อาจเข้าใจได้ว่าเหตุใดองค์พระผู้เป็นเจ้าของตนจึงมิได้เสด็จมา มิได้ถูกทอดทิ้งไว้ในความมืด อีกครั้งหนึ่งพวกเขาถูกนำกลับไปยังพระคัมภีร์ของตน เพื่อค้นคว้าช่วงเวลาแห่งคำพยากรณ์ พระหัตถ์ขององค์พระผู้เป็นเจ้าถูกยกออกจากตัวเลขทั้งหลาย และความผิดพลาดนั้นก็ได้รับการอธิบาย พวกเขาเห็นว่าช่วงเวลาแห่งคำพยากรณ์นั้นทอดยาวไปถึงปี 1844 และหลักฐานเดียวกันที่พวกเขาได้นำเสนอเพื่อแสดงว่าช่วงเวลาแห่งคำพยากรณ์สิ้นสุดลงในปี 1843 ก็พิสูจน์ว่าช่วงเวลาดังกล่าวจะสิ้นสุดลงในปี 1844 ความสว่างจากพระวจนะของพระเจ้าส่องฉายมายังฐานะของพวกเขา และพวกเขาก็ค้นพบเวลาที่ล่าช้า—‘Though it [the vision] tarry, wait for it.’ ด้วยความรักที่พวกเขามีต่อการเสด็จมาโดยพลันของพระคริสต์ พวกเขาได้มองข้ามความล่าช้าของนิมิต ซึ่งถูกกำหนดไว้เพื่อสำแดงผู้ที่เฝ้าคอยอย่างแท้จริง อีกครั้งหนึ่งพวกเขามีจุดกำหนดแห่งเวลา กระนั้นข้าพเจ้าเห็นว่าหลายคนในหมู่พวกเขาไม่อาจฟื้นขึ้นเหนือความผิดหวังอันหนักหน่วงนั้น เพื่อจะมีความกระตือรือร้นและพลังในระดับซึ่งเคยเป็นเครื่องหมายแห่งความเชื่อของพวกเขาในปี 1843” Early Writings, 236.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ในการทำให้คำอุปมาเป็นจริงนั้น พวกมิลเลอไรต์ “ได้มองข้ามการที่นิมิตล่าช้าไป” แต่พวกเขา “อีกครั้งหนึ่ง” “ถูกนำกลับไปยังพระคัมภีร์ของตนเพื่อค้นหาช่วงเวลาแห่งคำพยากรณ์ พระหัตถ์ขององค์พระผู้เป็นเจ้าทรงถูกยกออกจากตัวเลขทั้งหลาย และความผิดพลาดนั้นก็ได้รับการอธิบาย” ดาเนียลถูกนำไปยังพระคัมภีร์ และ “พระหัตถ์ขององค์พระผู้เป็นเจ้า” ทรงถูกยกออกจาก “ช่วงเวลาแห่งคำพยากรณ์” และเมื่อดาเนียลในฐานะผู้ปฏิบัติ มิใช่เพียงผู้ฟัง โดยความเชื่ออันมีการกระทำ ได้พิสูจน์ว่าเขาเข้าใจข่าวสารของเยเรมีย์และโมเสส โดยการทำให้คำสั่งที่ให้ไว้ในเลวีนิติ บทที่ยี่สิบหก ตลอดจนวิธีแก้ไขและการคลี่คลายสภาพที่กระจัดกระจายของประชากรของพระเจ้า สำเร็จครบถ้วนแล้ว “คำอธิบาย” นั้นจึงได้ถูกประทานแก่ดาเนียล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เมื่อคนหนึ่งแสนสี่หมื่นสี่พันกระทำให้ช่วงเวลาการคอยอยู่ในคำอุปมาเกิดสัมฤทธิผลครบถ้วน ในการสำเร็จเป็นจริงขั้นสุดท้ายและสมบูรณ์ที่สุดของคำอุปมานั้นในยุคสุดท้าย พวกเขาจะกระทำเช่นนั้นในช่วงเวลาแห่งประวัติศาสตร์ที่ “การก่อรูปของรูปสัตว์ร้าย” เป็นบททดสอบอันใหญ่หลวงของพวกเขา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“‘เมื่อผลสุกแล้ว เขาก็จะเอาเคียวลงเกี่ยวทันที เพราะถึงฤดูเกี่ยวแล้ว’ พระคริสต์กำลังทรงคอยด้วยความปรารถนาอย่างแรงกล้าเพื่อการสำแดงพระองค์เองในคริสตจักรของพระองค์ เมื่อพระลักษณะของพระคริสต์ได้รับการสะท้อนอย่างสมบูรณ์ในประชากรของพระองค์แล้ว เมื่อนั้นพระองค์จะเสด็จมาเพื่อทรงรับเขาทั้งหลายไว้เป็นของพระองค์เอง” อุทาหรณ์ของพระคริสต์, 69.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“ความมืดแห่งความเข้าใจผิดเกี่ยวกับพระเจ้ากำลังปกคลุมโลกอยู่ มนุษย์กำลังสูญเสียความรู้เกี่ยวกับพระลักษณะของพระองค์ พระลักษณะนั้นได้ถูกเข้าใจผิดและตีความผิด ในเวลานี้ จะต้องมีการประกาศข่าวสารจากพระเจ้า ข่าวสารที่ให้ความกระจ่างด้วยอิทธิพลของมัน และให้ความรอดด้วยฤทธิ์อำนาจของมัน พระลักษณะของพระองค์จะต้องถูกสำแดงให้เป็นที่รู้จัก ท่ามกลางความมืดของโลก จะต้องมีการส่องแสงแห่งพระสิริของพระองค์ลงมา คือแสงแห่งความดี ความเมตตา และความจริงของพระองค์”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“นี่คืองานที่ผู้เผยพระวจนะอิสยาห์ได้วางเค้าไว้ในถ้อยคำว่า ‘โอ เยรูซาเล็ม ผู้ประกาศข่าวดี จงเปล่งเสียงของเจ้าด้วยกำลัง จงเปล่งขึ้นเถิด อย่ากลัวเลย จงกล่าวแก่บรรดานครแห่งยูดาห์ว่า ดูเถิด พระเจ้าของท่านทั้งหลาย! ดูเถิด องค์พระผู้เป็นเจ้าพระเจ้าจะเสด็จมาด้วยพระหัตถ์อันทรงฤทธิ์ และพระกรของพระองค์จะทรงครอบครองเพื่อพระองค์เอง; ดูเถิด บำเหน็จของพระองค์อยู่กับพระองค์ และพระราชกิจของพระองค์อยู่เบื้องพระพักตร์พระองค์’ อิสยาห์ 40:9, 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“บรรดาผู้ที่รอคอยการเสด็จมาของพระบ่าวเจ้าบ่าว จะต้องกล่าวแก่ประชาชนว่า ‘จงดูพระเจ้าของท่านทั้งหลาย’ แสงสว่างแห่งพระเมตตาชุดสุดท้าย ข่าวสารแห่งพระเมตตาครั้งสุดท้ายที่จะต้องประกาศแก่โลก คือการสำแดงพระลักษณะอันเปี่ยมด้วยความรักของพระองค์ บรรดาบุตรของพระเจ้าจะต้องสำแดงพระสิริของพระองค์ ในชีวิตและลักษณะนิสัยของพวกเขาเอง พวกเขาจะต้องเผยให้เห็นว่าพระคุณของพระเจ้าได้ทรงกระทำสิ่งใดเพื่อพวกเขา” อุทาหรณ์ของพระคริสต์, 415.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โรมสถาปนานิมิตนั้นขึ้น — หมายเลขสิบสี่</dc:title>
  <dc:subject>ภาพสะท้อนของพระคริสต์และการก่อรูปของรูปสัตว์ร้าย: ความคู่ขนานเชิงพยากรณ์ในวาระสุดท้าย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