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โรมสถาปนานิมิต - เลขที่สิบห้า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การทดสอบครั้งสุดท้าย: การตื่นขึ้นสู่ข้อพิพาทเชิงพยากรณ์เรื่องรูปของสัตว์ร้าย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บัดนี้เราอยู่ในช่วงเวลาแห่งการทดสอบของรูปสัตว์ร้าย และข้อพิพาทเชิงพยากรณ์ประการแรกในประวัติศาสตร์ของแอ๊ดเวนติสม์ก็กำลังถูกทำซ้ำอีกครั้ง ในเดือนกรกฎาคม ค.ศ. 2023 มีคาเอล อัครทูตสวรรค์ ได้เสด็จลงมาเพื่อปลุกกระดูกแห้งที่ตายแล้วของเอเสเคียล ซึ่งนอนถูกประหารอยู่บนถนนแห่งมหานครใหญ่นั้น คือเมืองโสโดมและอียิปต์ ในวิวรณ์บทที่สิบเอ็ด ณ ที่นั้น พวกเขาถูกนำออกจากการหลับแห่งความตายโดยการประทานพระวิญญาณ ในเอเสเคียลบทที่สามสิบเจ็ด ข่าวสารเรื่องลมทั้งสี่ถูกระบุว่าเป็นข่าวสารที่เปลี่ยนกระดูกแห้งที่ตายแล้ว ซึ่งถูกระบุว่าเป็นวงศ์วานอิสราเอลทั้งสิ้น ให้กลายเป็นกองทัพขององค์พระผู้เป็นเจ้า ผู้พยากรณ์ดาเนียลเป็นตัวแทนของพยานสองคนของยอห์นที่ถูกสังหาร และเขายังเป็นตัวแทนของบรรดาผู้ที่อยู่ในหุบเขาแห่งกระดูกแห้งที่ตายแล้ว ตลอดจนหญิงพรหมจารีที่มีปัญญาในคำอุปมาด้วย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เมื่อชาวมิลเลอไรต์ทำให้อุปมาเรื่องนั้นสำเร็จลุล่วง พวกเขาก็ตระหนักว่าประสบการณ์ของตนได้ถูกนำเสนอไว้ในอุปมาเรื่องนั้นแล้ว คนหนึ่งแสนสี่หมื่นสี่พันก็จะต้องตระหนักเช่นกันว่าพวกเขาได้อยู่ในช่วงเวลาแห่งการชักช้า ดังเช่นดาเนียลในบทที่เก้า พวกเขาจะต้องตระหนักว่าพวกเขาได้ถูกกระจัดกระจายเข้าไปในแผ่นดินของศัตรู ดังที่ได้ถูกแสดงไว้โดยเจ็ดวาระแห่งเลวีนิติยี่สิบหก และยังต้องเข้าใจภาพลักษณ์ลี้ลับแห่งสัตว์ต่าง ๆ ของเนบูคัดเนสซาร์ด้วย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ในแต่ละบรรทัดเหล่านี้ มีการเป็นภาพแทนของการทดสอบเชิงพยากรณ์จากพระวจนะของพระเจ้า พยานทั้งสองที่นอนตายอยู่ตามถนนได้รับการเติมเต็มด้วยพระวิญญาณเมื่อพวกเขาฟื้นคืนชีวิต กระดูกแห้งของเอเสเคียลจำเป็นต้องได้ยินข่าวสารเชิงพยากรณ์ ดาเนียลกำลังศึกษาข้อเขียนของโมเสสและเยเรมีย์อยู่ เมื่อเขาถูกปลุกให้ตระหนักถึงสภาพที่ถูกกระจัดกระจายของตน ในบทที่สอง ดาเนียลและผู้ทรงคุณธรรมทั้งสามถูกปลุกให้ตื่นขึ้นในเชิงอุปมา ว่าพวกเขาได้ถูกวางไว้ภายใต้พระราชกฤษฎีกาแห่งความตาย และแล้วความสว่างแห่งคำพยากรณ์ซึ่งเคยถูกซ่อนไว้และต่อมาถูกเปิดผนึก ก็ได้ช่วยกู้ดาเนียลและสหายทั้งสามของเขา หญิงพรหมจารีในคำอุปมาถูกปลุกให้ตื่นด้วย “เสียงร้อง” ในเวลาเที่ยงคืน พวกมิลเลอไรต์ถูกปลุกให้ตื่นขึ้นเมื่อพระคริสต์ทรงยกพระหัตถ์ของพระองค์ออกจากภาพต่าง ๆ บนแผนภูมิ ในพยานทั้งหกนี้ ข่าวสารเชิงพยากรณ์เป็นสิ่งที่ปลุกผู้ที่ตายหรือหลับใหลให้ตื่นขึ้น แล้วจากนั้นมันก่อให้เกิดการทดสอบ ซึ่งเมื่อกระบวนการทดสอบสิ้นสุดลง คนสองจำพวกก็ปรากฏให้เห็นอย่างเด่นชัด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จากข้อความเหล่านี้ จึงเป็นที่ยืนยันว่า เมื่อชนหนึ่งแสนสี่หมื่นสี่พันถูกปลุกให้ตื่นขึ้นในวาระสุดท้าย นั่นคือข่าวสารของเอเสเคียลเรื่องลมทั้งสี่ และเรื่องการกระจัดกระจายเจ็ดเท่าของโมเสสในเลวีนิติ บทที่ยี่สิบหก เป็นข่าวสารแห่งการฟื้นคืนขึ้นซึ่งมหาทูตสวรรค์มีคาเอลนำมา และเป็นข่าวสารแห่งความฝันลับของเนบูคัดเนสซาร์เกี่ยวกับรูปเคารพของสัตว์ทั้งหลาย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หญิงพรหมจารีทั้งหลายถูกทดสอบโดยอาศัยว่าพวกเธอมีน้ำมันหรือไม่ ซึ่งน้ำมันนั้นถูกระบุว่าเป็น “ข่าวสารแห่งพระวิญญาณของพระเจ้า” พวกมิลเลอไรต์ถูกปลุกให้ตื่นขึ้นเมื่อพวกเขาตระหนักว่าตนเองถูกระบุไว้ภายในพระวจนะแห่งคำพยากรณ์ของพระเจ้า และเมื่อพวกเขาเห็นด้วยว่าหลักฐานเดียวกันซึ่งในตอนแรกนำพวกเขาให้พยากรณ์ปี 1843 แท้จริงแล้วพยากรณ์ถึงวันที่ 22 ตุลาคม ค.ศ. 1844 โดยอาศัยแนวเส้นเหล่านี้ จึงเป็นที่ยืนยันว่า เมื่อคนหนึ่งแสนสี่หมื่นสี่พันถูกปลุกให้ตื่นขึ้นในวาระสุดท้าย พวกเขาจะถูกปลุกให้ตื่นขึ้นสู่ข่าวสารแห่งการทดสอบเชิงพยากรณ์ ซึ่งก่อให้เกิดผู้นมัสการสองจำพวก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เส้นคำพยากรณ์เหล่านี้ทั้งหมดพบความสำเร็จอันสมบูรณ์แบบและเป็นที่สุดของตนในช่วงเวลาแห่งการทดสอบเชิงพยากรณ์ ซึ่งเป็นภาพแทนโดยการก่อรูปของรูปจำลองแก่สัตว์ร้ายและของสัตว์ร้ายนั้น การทดสอบนั้นสิ้นสุดลงเมื่อช่วงเวลาแห่งพระคุณปิดลงเหนือพวกหญิงพรหมจารี ณ กฎหมายวันอาทิตย์ ดังนั้น กระบวนการทดสอบโดยรูปจำลองของสัตว์ร้าย ซึ่งถูกนำเสนอซ้ำแล้วซ้ำเล่าว่าเป็นการทดสอบที่สำแดงให้เห็นว่าใครคือผู้ที่เข้าใจข่าวสารซึ่งถูกเปิดผนึกแล้วนั้น จึงถูกเป็นภาพแทนโดยเส้นคำพยากรณ์ทั้งหมดเหล่านี้ ในดาเนียลบทที่สิบสอง บรรดาผู้มีปัญญาซึ่งเข้าใจการเพิ่มพูนของความรู้ ได้ผ่านกระบวนการทดสอบสามขั้น ซึ่งถูกพรรณนาว่าเป็นการถูกชำระให้บริสุทธิ์ ถูกทำให้ขาว และถูกทดลอง สามขั้นตอนนั้นคือขั้นตอนแห่งความสำนึกผิดที่พระวิญญาณบริสุทธิ์ทรงนำมา ซึ่งหมายถึงความสำนึกในเรื่องบาป ความชอบธรรม และการพิพากษา สามขั้นตอนนั้นคือบริเวณลาน พลับพลาส่วนบริสุทธิ์ และอภิสุทธิสถาน สามขั้นตอนนั้นยังถูกเป็นภาพแทนในทูตสวรรค์สามองค์แห่งวิวรณ์บทที่สิบสี่ ตลอดจนในประสบการณ์ของดาเนียลและชายผู้มีเกียรติทั้งสามในบทที่หนึ่ง ที่นั่นพวกเขาได้ผ่านการทดสอบเรื่องอาหารก่อน แล้วจึงผ่านการทดสอบทางสายตา และในที่สุดพวกเขาก็ผ่านการทดสอบประการที่สามซึ่งกษัตริย์ฝ่ายเหนือทรงกำหนดไว้—อันมีเนบูคัดเนสซาร์เป็นภาพแท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ฝ่ายเด็กหนุ่มทั้งสี่นี้ พระเจ้าทรงประทานความรู้และความชำนาญในวิชาความรู้และสติปัญญาทุกแขนงแก่เขา และดาเนียลมีความเข้าใจในนิมิตและความฝันทั้งสิ้น ครั้นเมื่อสิ้นสุดกำหนดวันที่กษัตริย์มีรับสั่งให้นำพวกเขาเข้ามาแล้ว หัวหน้าขันทีจึงนำพวกเขาเข้าเฝ้าเนบูคัดเนสซาร์ และกษัตริย์ทรงสนทนากับพวกเขา และในบรรดาพวกเขาทั้งหมดนั้น ไม่พบผู้ใดเหมือนดาเนียล ฮานันยาห์ มิชาเอล และอาซาริยาห์ ฉะนั้นพวกเขาจึงได้ยืนอยู่เฉพาะพระพักตร์กษัตริย์ และในทุกเรื่องแห่งปัญญาและความเข้าใจซึ่งกษัตริย์ทรงไต่ถามพวกเขานั้น พระองค์ทรงเห็นว่าพวกเขาดีกว่าหมอดูและโหราจารย์ทั้งปวงที่อยู่ทั่วราชอาณาจักรของพระองค์ถึงสิบเท่า ดาเนียล 1:17–20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การทดสอบประการสุดท้ายในบรรดาการทดสอบสามประการสำหรับดาเนียลและสหายผู้ทรงเกียรติทั้งสามนั้น เป็นการทดสอบที่เนบูคัดเนสซาร์ได้กระทำขึ้น ดังนั้นจึงเป็นแบบอย่างว่า การทดสอบเชิงพยากรณ์ขั้นสุดท้ายซึ่งดาเนียลและสหายผู้ทรงเกียรติทั้งสามเป็นภาพแทนนั้น เกี่ยวข้องกับบาบิโลน เพราะเนบูคัดเนสซาร์ทรงเป็นกษัตริย์ ซึ่งในอิสยาห์บทที่เจ็ด ข้อแปดและเก้า ได้สถาปนาความหมายของกษัตริย์ เมืองหลวงของประชาชาติหนึ่ง และ “ศีรษะ” ว่าเป็นสัญลักษณ์ที่ใช้แทนกันได้ “ศีรษะ” นั้นเป็นตัวแทนของศีรษะแห่งบาบิโลนสมัยใหม่ในวาระสุดท้าย และ “ศีรษะ” นั้นในวาระสุดท้ายก็คือหญิงแพศยาแห่งวิวรณ์บทที่สิบเจ็ด ผู้ซึ่งมีข้อความเขียนไว้บนหน้าผากของนางว่า “ความลึกลับ บาบิโลนใหญ่ มารดาแห่งหญิงแพศยาและสิ่งน่าสะอิดสะเอียนของแผ่นดินโลก”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เชิงพยากรณ์ครั้งสุดท้ายของคนหนึ่งแสนสี่หมื่นสี่พันเกี่ยวข้องกับความเข้าใจที่ถูกต้องหรือไม่ถูกต้องเกี่ยวกับ “ศีรษะ” ของบาบิโลนสมัยใหม่ในยุคสุดท้าย บททดสอบครั้งสุดท้ายของพวกเขายังรวมถึงความเข้าใจด้วยว่า บาบิโลนสมัยใหม่และโรมสมัยใหม่เป็นสัญลักษณ์ที่ใช้แทนกันได้ และฉะนั้น “ศีรษะ” ของบาบิโลนสมัยใหม่จึงเป็น “ศีรษะ” เดียวกันในทั้งสองแนว เพราะทั้งสองเป็นสัญลักษณ์ที่ใช้แทนกันได้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“โลกเต็มไปด้วยพายุ สงคราม และความแตกแยก ทว่าภายใต้ศีรษะเดียวกันคือ—อำนาจพระสันตะปาปา—ประชาชนจะรวมตัวกันเพื่อต่อต้านพระเจ้าในบุคคลแห่งพยานทั้งหลายของพระองค์” Testimonies, volume 7, 182.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ดาเนียลและสหายผู้ประเสริฐทั้งสามเป็นภาพประกอบว่า การทดสอบเชิงพยากรณ์ขั้นสุดท้ายนั้น เพราะเป็นการทดสอบเกี่ยวกับคำพยากรณ์อยู่เสมอ เป็นการทดสอบในประเด็นเรื่องโรม เพราะศีรษะในวาระสุดท้ายนั้นคืออำนาจสันตะปาปา ซึ่งถูกทำให้เป็นแบบโดยเนบูคัดเนสซาร์ ศีรษะแรกของบาบิโลน ผู้ซึ่งได้ทดสอบดาเนียลและสหายผู้ประเสริฐทั้งสามด้วยตนเอง ข้อพิพาทที่ดาเนียลและสหายผู้ประเสริฐทั้งสามเป็นแบบไว้นั้น ยังถูกแสดงล่วงหน้าโดยข้อพิพาทแรกในประวัติศาสตร์รากฐานของแอ๊ดเวนตีสม์ ดังที่ปรากฏอยู่บนแผนภูมิปี 1843 ซึ่งได้รับการทรงนำโดยพระหัตถ์ขององค์พระผู้เป็นเจ้า และจะต้องไม่ถูกเปลี่ยนแปลง ข้อพิพาทที่แสดงไว้บนแผนภูมิปี 1843 นั้นตั้งอยู่บนการระบุว่า Antiochus Epiphanes หรือโรมนอกศาสนา เป็นอำนาจผู้สถาปนานิมิตในข้อสิบสี่แห่งดาเนียลบทที่สิบเอ็ด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ในประวัติศาสตร์แห่งวาระสุดท้าย ชนหนึ่งแสนสี่หมื่นสี่พันจะถูกทดสอบในเรื่องความเข้าใจเชิงพยากรณ์ของพวกเขา ความเข้าใจเชิงพยากรณ์ได้รับการสถาปนาไว้โดยลำดับคำพยากรณ์หลายสายที่ค้ำจุนการทดสอบสุดท้ายว่าเป็นการทดสอบที่มีลักษณะเชิงพยากรณ์ การทดสอบนั้นจะดำเนินไปอย่างเป็นลำดับขั้น และจะถึงบทสรุปด้วยการสำแดงของผู้กราบนมัสการสองจำพวก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ดังที่ได้เป็นภาพแทนไว้ในดาเนียลบทที่สิบสอง การทดสอบเริ่มต้นขึ้นเมื่อความสว่างใหม่แห่งคำพยากรณ์ถูกเปิดผนึก และการทดสอบประการแรกก็คือว่าจะรับสารนั้นเข้าไว้หรือปฏิเสธสารนั้น การทดสอบนั้นดาเนียลได้เรียกว่า “ชำระให้บริสุทธิ์” และการทดสอบถัดไปดาเนียลเรียกว่า “ทำให้ขาว” และกระบวนการนั้นสิ้นสุดลงที่การทดสอบประการที่สามและประการสุดท้าย ซึ่งเป็นภาพแทนว่า “ถูกทดลอง” การทดสอบประการที่สามและประการสุดท้ายนั้นเป็นจุดที่คนทั้งสองจำพวกถูก “ทดลอง” และ ณ ที่นั้นเองพวกเขาแสดงให้ประจักษ์ว่าตนมีน้ำมันหรือไม่</w:t>
      </w:r>
      <w:r>
        <w:rPr>
          <w:rFonts w:ascii="Nirmala UI" w:hAnsi="Nirmala UI" w:eastAsia="Nirmala UI" w:cs="Nirmala UI"/>
        </w:rPr>
        <w:t>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ดาเนียลบทที่หนึ่งระบุการทดสอบสุดท้ายไว้อย่างชัดเจนโดยตรง และฉะนั้นดาเนียลจึงกำลังชี้ให้เห็นการทดสอบซึ่งถูกพรรณนาไว้ว่าเป็น “การก่อรูปของรูปสัตว์ร้าย” อันเป็น “การทดสอบที่ประชากรของพระเจ้าจะต้องผ่าน” ทั้งก่อนที่ “พวกเขาจะได้รับการประทับตรา” และก่อนที่ “ระยะแห่งพระกรุณาจะสิ้นสุดลง” ด้วยเช่นกัน ณ กฎหมายวันอาทิตย์ซึ่งจะมาถึงในไม่ช้า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บททดสอบเกี่ยวกับวิธีที่รูปเคารพของสัตว์ร้ายถูกก่อรูปขึ้นนั้น เกี่ยวข้องกับบททดสอบเชิงพยากรณ์ในการเข้าใจโครงสร้างเชิงพยากรณ์ของสหภาพสามประการ มังกร สัตว์ร้าย และผู้พยากรณ์เท็จ มีโครงสร้างเชิงพยากรณ์ที่จำเพาะ ซึ่งได้รับการสถาปนาขึ้นบนพยานเชิงพยากรณ์มากมาย การเข้าใจว่าสหภาพสามประการมารวมกันเป็นอำนาจเชิงพยากรณ์หนึ่งเดียวในวาระสุดท้ายได้อย่างไร ก็คือการเข้าใจว่ารูปเคารพของสัตว์ร้ายถูกก่อรูปขึ้นอย่างไร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พประกอบที่เรียบง่ายแต่ซับซ้อนเกี่ยวกับความสำคัญของการเข้าใจว่ารูปของสัตว์ร้ายถูกก่อรูปขึ้นอย่างไรในวาระสุดท้ายนั้น คือคำพยานของเปาโลว่าด้วยคนบาปใน 2 เธสะโลนิกา บทที่สอง เปาโลกล่าวถึงความสัมพันธ์เชิงพยากรณ์ระหว่างโรมนอกศาสนากับโรมสันตะปาปา และเมื่อท่านกระทำเช่นนั้น ท่านก็ชี้ให้เห็นว่า “ความสัมพันธ์เชิงพยากรณ์ระหว่างโรมนอกศาสนากับโรมสันตะปาปา” เป็นหัวข้อหนึ่งที่สำแดงผู้นมัสการออกเป็นคนสองจำพวก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มีกลุ่มหนึ่งที่รักความจริงเรื่อง “ความสัมพันธ์เชิงพยากรณ์ระหว่างโรมนอกศาสนากับโรมของสันตะปาปา” และอีกกลุ่มหนึ่งที่ไม่รักความจริงนั้น จึงได้รับการลวงอย่างแรงกล้า ความสัมพันธ์เชิงพยากรณ์ระหว่างโรมนอกศาสนากับโรมของสันตะปาปาที่เปาโลได้แสดงไว้นั้น เป็นเพียงหนึ่งในข้อความพยากรณ์จำนวนมากที่เป็นภาพแทนความสัมพันธ์ของอำนาจทั้งสองนั้น และยังรวมถึงความสัมพันธ์ของอำนาจทั้งสองนั้นกับสหรัฐอเมริกาด้วย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โรมนอกศาสนาเป็นพญานาค โรมสันตะปาปาเป็นสัตว์ร้าย และสหรัฐอเมริกาเป็นผู้พยากรณ์เท็จ อาหับคือกษัตริย์พญานาคเหนือกษัตริย์สิบองค์ ผู้ซึ่งสมรสกับเยเซเบลหญิงแพศยา ผู้ปกครองหมู่ผู้พยากรณ์เท็จที่มีลักษณะสองฝ่าย ฝ่ายผู้พยากรณ์ชายคือผู้พยากรณ์ของพระบาอัล และบรรดาปุโรหิตแห่งเสารูปเคารพเป็นตัวแทนของเทพีอัชทาโรทฝ่ายหญิง ทั้งสองร่วมกันเป็นแบบลักษณ์ของผู้พยากรณ์เท็จในยุคสุดท้าย ผู้ซึ่งสร้างรูปของสัตว์ร้าย ดังที่แสดงโดยบรรดาปุโรหิตฝ่ายหญิงและผู้พยากรณ์ฝ่ายชาย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มังกรคืออาหับ ผู้ซึ่งเป็นสัญลักษณ์ของกษัตริย์สิบองค์แห่งวิวรณ์บทที่สิบเจ็ด และเป็นราชอาณาจักรที่เจ็ดในบรรดาราชอาณาจักรทั้งแปด ราชอาณาจักรที่หกคือสหรัฐอเมริกา คือผู้เผยพระวจนะเทียมเท็จของเยเซเบล; ราชอาณาจักรที่เจ็ดคือกษัตริย์สิบองค์ คือสหประชาชาติ คืออำนาจของมังกร และราชอาณาจักรที่แปด ซึ่งมาจากทั้งเจ็ดนั้น คือราชอาณาจักรที่ห้าที่ได้รับบาดแผลถึงตาย ผู้ซึ่งฟื้นคืนขึ้นมาเป็นราชอาณาจักรที่แปดและสุดท้าย ซึ่งคือสัตว์ร้ายนั้น ซึ่งสหรัฐอเมริกา และต่อจากนั้นคนทั้งโลก ได้สร้างรูปให้แก่และตามอย่าง.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นึ่งชี้ให้เห็นถึงการทดสอบเชิงพยากรณ์ขั้นสุดท้ายซึ่งเกี่ยวข้องกับการเข้าใจโรมตามที่ถูกนำเสนอไว้ภายในพระวจนะของพระเจ้า ส่วนพระธรรม 2 เธสะโลนิกา ชี้ให้เห็นว่าการทดสอบเชิงพยากรณ์ขั้นสุดท้ายนั้นรวมถึงความสว่างเกี่ยวกับโครงสร้างของโรมสมัยใหม่ ตามที่ถูกนำเสนอผ่านความสัมพันธ์เชิงพยากรณ์และเชิงการเมืองระหว่างโรมนอกศาสนากับโรมสันตะปาปา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ดาเนียลบทที่สองแสดงให้เห็นว่า มีความลับประการหนึ่งซึ่งถูกเปิดผนึกในวาระสุดท้าย และเป็นสิ่งที่ทดสอบคนหนึ่งแสนสี่หมื่นสี่พัน เพราะดาเนียลและสหายผู้ประเสริฐทั้งสามในบทที่สองเป็นตัวแทนของประชากรของพระเจ้าในวาระสุดท้าย ความลับเชิงพยากรณ์ซึ่งถูกเปิดผนึก และด้วยเหตุนี้จึงเป็นสิ่งที่ทดสอบพวกเขา คือความฝันลับของเนบูคัดเนสซาร์เกี่ยวกับรูปปั้นของสัตว์ร้าย อันเป็นภาพแทนของการทดสอบครั้งสุดท้ายสำหรับคนหนึ่งแสนสี่หมื่นสี่พัน ซึ่งเป็นดังที่ซิสเตอร์ไวต์ได้บันทึกไว้ว่า “การก่อร่างของรูปสัตว์ร้าย”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บททดสอบซึ่งบทที่สองของพระธรรมดาเนียลเป็นตัวแทนนั้น อยู่ภายใต้การข่มขู่ด้วยความตาย ในฐานะเป็นภาพประกอบของยุคสุดท้าย เรื่องนี้กำลังยืนยันสิ่งที่เปาโลได้สั่งสอนไว้ เมื่อท่านระบุถึงความลวงอันแรงกล้าที่มาเหนือบรรดาผู้ซึ่งไม่รักความจริง ในประวัติของดาเนียล ความเข้าใจของท่านได้ช่วยชีวิตพวกนักปราชญ์แห่งบาบิโลน แต่ภายหลังบททดสอบสุดท้ายแห่งยุคสุดท้ายแล้ว จะไม่มีวาระแห่งพระคุณอีกต่อไป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ทุกบรรทัดของข้อพิพาทเกี่ยวกับโรมในฐานะสัญลักษณ์ซึ่งเราได้ระบุไว้นั้น เป็นพยานโดยตรงต่อข้อพิพาทที่กำลังดำเนินอยู่ในขณะนี้ ขณะที่ขบวนการเพื่อการออกกฎหมายวันอาทิตย์กำลังก้าวหน้าไปในความมืด พระวจนะพยากรณ์ของพระเจ้ากำลังชี้ให้เห็นการเข้ามาของมัน แม้ว่าจะมีวิญญาณเพียงน้อยนิดที่เป็นบุตรแห่งกลางวัน และบรรดาผู้ที่มิใช่บุตรแห่งกลางวันจึงไม่ตระหนักว่าทรายแห่งเวลาการทดลองกำลังร่วงหมดลงอย่างรวดเร็ว ทั้งหมดนี้กำลังเกิดขึ้นภายในบริบทที่ซิสเตอร์ไวท์ได้ระบุไว้ ซึ่งความเคลื่อนไหวสุดท้ายจะเป็นไปอย่างรวดเร็ว ในเดือนกรกฎาคม ค.ศ. 2023 มีคาเอลได้เสด็จลงมาเพื่อนำกองทัพอันทรงฤทธิ์ของพระองค์ให้ลุกขึ้นยืน แต่การจะเป็นส่วนหนึ่งของกองทัพนั้น ยังมีงานเชิงพยากรณ์ที่ต้องสำเร็จก่อน และงานนั้นสำเร็จในสภาพแวดล้อมทางการเมืองซึ่งรูปสัตว์ร้ายกำลังก่อตัวขึ้น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งานเชิงพยากรณ์ที่จำต้องสำเร็จลุล่วงนั้นรวมถึงการตระหนักรู้ถึงการก่อรูปขึ้นของรูปสัตว์ร้าย นักศึกษาคำพยากรณ์ต้องตระหนักจากเหตุการณ์ต่าง ๆ ที่กำลังเกิดขึ้นในประวัติศาสตร์ปัจจุบันว่า ปัจจัยทางศาสนาและการเมืองซึ่งก่อให้เกิดรูปสัตว์ร้ายในสหรัฐอเมริกากำลังดำเนินอยู่ นักศึกษายังต้องตระหนักด้วยว่า รูปสัตว์ร้ายนั้นถูกก่อรูปขึ้นในเชิงพยากรณ์อย่างไรตามที่ได้แสดงไว้ในพระวจนะของพระเจ้า เขายังต้องตระหนักด้วยว่า ขณะที่รูปสัตว์ร้ายกำลังก่อรูปขึ้นในสหรัฐอเมริกา พระฉายาของพระเจ้าก็กำลังก่อรูปขึ้นในกลุ่มหนึ่งแสนสี่หมื่นสี่พัน เขาต้องเข้าใจความขนานกันของประวัติศาสตร์ยุคสุดท้ายกับพวกมิลเลอไรต์ในช่วงการพัฒนาของข่าวสารร้องเสียงดังยามเที่ยงคืนในประวัติศาสตร์ของพวกเขา เมื่อพวกเขาถูกปลุกให้ตื่นขึ้นสู่ความจริงที่ว่าพวกเขาอยู่ในช่วงเวลาการชักช้าของอุปมา และด้วยเหตุนี้พวกเขาเองคือหญิงพรหมจารี ทั้งสามองค์ประกอบนี้ล้วนเป็นส่วนหนึ่งของบททดสอบเชิงพยากรณ์ซึ่งเริ่มปรากฏให้เห็นตั้งแต่เดือนกรกฎาคม ปี 2023.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“บรรทัดซ้อนบรรทัด” ข้อพิพาทแต่ละประการเกี่ยวกับโรมที่ได้เกิดขึ้นในประวัติศาสตร์แอ๊ดเวนติสต์ ล้วนเป็นประวัติศาสตร์ศักดิ์สิทธิ์ที่ถูกทวนซ้ำอีกครั้งในวาระสุดท้าย ข้อพิพาทสุดท้ายเกี่ยวกับโรมเป็นผลโดยตรงจากการที่ประชากรของพระเจ้าปฏิเสธที่จะตื่นขึ้นต่อข่าวสารที่มาถึงในเดือนกรกฎาคม ปี 2023.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“พระเจ้าจะทรงปลุกเร้าประชากรของพระองค์; หากวิธีการอื่นล้มเหลว ลัทธินอกรีตจะเข้ามาท่ามกลางพวกเขา ซึ่งจะร่อนพวกเขาออก แยกแกลบออกจากข้าวสาลี พระเจ้าทรงเรียกบรรดาผู้ที่เชื่อพระวจนะของพระองค์ให้ตื่นขึ้นจากการหลับใหล ความสว่างอันล้ำค่าได้มาถึงแล้ว ซึ่งเหมาะสมกับกาลเวลานี้ นี่คือความจริงแห่งพระคัมภีร์ ที่สำแดงให้เห็นภยันตรายซึ่งอยู่ตรงหน้าพวกเราแล้ว ความสว่างนี้ควรนำเราไปสู่การศึกษาพระคัมภีร์อย่างขยันหมั่นเพียร และการตรวจสอบจุดยืนต่าง ๆ ที่เรายึดถืออยู่อย่างละเอียดถี่ถ้วนที่สุด พระเจ้าทรงประสงค์ให้แง่มุมและจุดยืนทั้งปวงของความจริงได้รับการค้นคว้าอย่างทั่วถึงและอย่างไม่ย่อท้อ ด้วยการอธิษฐานและการอดอาหาร ผู้เชื่อทั้งหลายจะต้องไม่หยุดอยู่กับข้อสันนิษฐานและความคิดที่คลุมเครือเกี่ยวกับสิ่งที่ประกอบขึ้นเป็นความจริง ความเชื่อของพวกเขาต้องตั้งมั่นอยู่บนพระวจนะของพระเจ้าอย่างแน่วแน่ เพื่อว่าเมื่อเวลาทดสอบมาถึง และพวกเขาถูกนำไปต่อหน้าสภาเพื่อตอบเกี่ยวกับความเชื่อของตน เขาทั้งหลายจะสามารถให้เหตุผลถึงความหวังที่มีอยู่ในตนด้วยใจสุภาพอ่อนโยนและด้วยความยำเกรงได้”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“จงปลุกเร้า ปลุกเร้า ปลุกเร้า บรรดาหัวข้อที่เรานำเสนอต่อชาวโลกนั้น จะต้องเป็นความจริงอันทรงชีวิตสำหรับเรา เป็นสิ่งสำคัญว่า ในการปกป้องหลักคำสอนซึ่งเราถือว่าเป็นข้อเชื่อพื้นฐานแห่งความเชื่อนั้น เราไม่ควรปล่อยตนเองให้ใช้ข้อโต้แย้งที่ไม่สมบูรณ์ถูกต้องอย่างแท้จริง ข้อโต้แย้งเช่นนั้นอาจใช้ทำให้ผู้คัดค้านเงียบไปได้ แต่ไม่ได้ถวายเกียรติแก่ความจริง เราควรนำเสนอข้อโต้แย้งที่ถูกต้องมั่นคง ซึ่งไม่เพียงทำให้ฝ่ายตรงข้ามเงียบลงเท่านั้น แต่ยังทนต่อการตรวจสอบอย่างใกล้ชิดและอย่างละเอียดถี่ถ้วนที่สุดได้ด้วย ในบรรดาผู้ที่ได้ฝึกฝนตนเองให้เป็นนักโต้วาที มีอันตรายอย่างยิ่งที่เขาจะไม่จัดการกับพระวจนะของพระเจ้าด้วยความเที่ยงธรรม ในการเผชิญหน้ากับผู้คัดค้านนั้น ความเพียรพยายามอย่างจริงจังของเราควรเป็นการนำเสนอหัวข้อต่าง ๆ ในลักษณะที่จะปลุกเร้าความสำนึกผิดชอบในจิตใจของเขา แทนที่จะมุ่งเพียงให้ความมั่นใจแก่ผู้เชื่อเท่านั้น”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“ไม่ว่ามนุษย์จะก้าวหน้าในด้านสติปัญญาเพียงใด ก็อย่าให้เขาคิดแม้ชั่วขณะหนึ่งว่าไม่จำเป็นต้องค้นคว้าพระคัมภีร์อย่างถี่ถ้วนและต่อเนื่องเพื่อให้ได้รับความสว่างที่ยิ่งขึ้น ในฐานะชนชาติหนึ่ง เราถูกทรงเรียกเป็นรายบุคคลให้เป็นผู้ศึกษาคำพยากรณ์ เราต้องเฝ้าดูด้วยความจริงจัง เพื่อเราจะได้สังเกตเห็นลำแสงแห่งความสว่างใด ๆ ที่พระเจ้าจะทรงสำแดงแก่เรา เราจะต้องจับแสงริบหรี่แรกแห่งความจริงนั้นไว้ และโดยการศึกษาอย่างอธิษฐานขอ พระองค์อาจประทานความสว่างที่ชัดเจนยิ่งขึ้น ซึ่งสามารถนำเสนอแก่ผู้อื่นได้” Testimonies. Volume 5, 708.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พวกโปรเตสแตนต์ในสมัยของมิลเลอร์ปฏิเสธที่จะยอมอยู่ใต้บังคับแห่งกฎไวยากรณ์ และเลือกที่จะเพิกเฉยต่อคำว่า “also” ในข้อสิบสี่ ซึ่งตามหลักไวยากรณ์แล้วได้กำหนดว่า “the robbers of thy people” เป็นตัวแทนของอำนาจใหม่ที่ถูกนำเข้าสู่ลำดับแห่งเหตุการณ์ซึ่งถูกนำเสนอไว้ในข้อพระคัมภีร์ที่ข้อสิบสี่นั้นตั้งอยู่ อุไรอาห์ สมิธ ก็ได้กระทำสิ่งเดียวกันทุกประการ เมื่อเขาเพิกเฉยต่อหลักฐานทางไวยากรณ์ที่พิสูจน์ว่า กษัตริย์ฝ่ายเหนือในข้อสามสิบหก และต่อมาในข้อสี่สิบนั้น จะต้องเป็นกษัตริย์ฝ่ายเหนือองค์เดียวกันกับที่เป็นหัวข้ออยู่แล้วนับตั้งแต่ข้อสามสิบเอ็ด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ทุกวันนี้ ผู้ที่สอนว่าสหรัฐอเมริกาคือ “โจร” ใช้ข้อความตอนหนึ่งจากซิสเตอร์ไวท์ซึ่งระบุว่าอำนาจของสันตะปาปาและสหรัฐอเมริกาเป็นสองอำนาจหลักแห่งการข่มเหงในวาระสุดท้าย แล้วบิดเบือนไวยากรณ์เพื่อโต้แย้งว่า คำว่า “โลกเก่า” ซึ่งซิสเตอร์ไวท์ใช้เพื่อระบุถึงยุโรปนั้น แท้จริงแล้วหมายถึงประวัติศาสตร์ในอดีต ไวยากรณ์ในข้อความตอนนั้นพิสูจน์ว่านี่เป็นข้อสันนิษฐานที่ไม่ถูกต้อง และวิธีที่ซิสเตอร์ไวท์ใช้คำว่า “โลกเก่า” ในข้อความดังกล่าวก็สอดคล้องกับวิธีที่เธอใช้คำนี้ในที่อื่น ๆ ในงานเขียนของเธอ เมื่อเธอใช้เช่นนั้น เธอก็ยังสอดคล้องกับบรรดานักประวัติศาสตร์ซึ่งใช้สำนวน “โลกเก่า” โดยสัมพันธ์กับ “โลกใหม่” เพื่อแยกความแตกต่างระหว่างยุโรปกับทวีปอเมริกาอีกด้วย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“ลัทธิโรมันคาทอลิกในโลกเก่า และลัทธิโปรเตสแตนต์ที่เสื่อมทรามในโลกใหม่ จะดำเนินตามแนวทางอันคล้ายคลึงกันต่อบรรดาผู้ที่ถวายเกียรติแก่พระบัญญัติทั้งสิ้นของพระเจ้า” The Great Controversy, 615.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ในทางไวยากรณ์ สำนวนว่า “will pursue” ชี้ให้เห็นว่าอำนาจทั้งสองที่เป็นตัวแทนโดย “โลกเก่า” และ “โลกใหม่” ต่างก็ “ไล่ตาม” การข่มเหงประชากรของพระเจ้าในยุคสุดท้ายทั้งสิ้น และเป็นความบกพร่องทางไวยากรณ์ที่จะอ้างว่าประโยคนี้หมายถึง “โลกเก่า” ว่าเป็นประวัติศาสตร์ในอดีต และ “โลกใหม่” ว่าเป็นยุคสุดท้าย “บรรทัดซ้อนบรรทัด” ข้อพิพาทเก่าแก่ทั้งปวงของโรมให้ความกระจ่างแก่นักศึกษาคำพยากรณ์เกี่ยวกับยุคสุดท้ายว่า เมื่อพวกเขาตื่นขึ้น การทดสอบเรื่องรูปสัตว์ร้ายจะรวมถึงสภาพแวดล้อมที่การระบุอย่างถูกต้องถึง “พวกโจรแห่งชนชาติของเจ้า” จะถูกสำแดงออกมา ความเข้าใจที่ถูกต้องเกี่ยวกับ “พวกโจร” นั้น ได้ถูกแสดงไว้บนแผนภูมิผู้บุกเบิกปี 1843 และด้วยเหตุนี้จึงเป็นความจริงพื้นฐานประการหนึ่ง ซึ่งได้รับการรับรองโดยสิทธิอำนาจแห่งพระวิญญาณแห่งคำพยากรณ์ สิ่งนี้บ่งชี้ว่า เมื่อบรรดานักศึกษาคำพยากรณ์ตื่นขึ้นสู่การทดสอบครั้งสุดท้ายของพวกเขา เรื่องของ “พวกโจร” จะเป็นตัวแทนของการโจมตีครั้งสุดท้ายต่อความจริงพื้นฐานทั้งหลาย และต่อพระวิญญาณแห่งคำพยากรณ์ด้วย.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เราจะสานต่อข้อพิจารณาเหล่านี้ในบทความถัดไป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โรมสถาปนานิมิต - เลขที่สิบห้า</dc:title>
  <dc:subject>การทดสอบครั้งสุดท้าย: การตื่นขึ้นสู่ข้อพิพาทเชิงพยากรณ์เรื่องรูปของสัตว์ร้าย</dc:subject>
  <dc:creator>Jeff Pippenger</dc:creator>
  <cp:keywords/>
  <dc:description>Generated by ArticleDigger from modern_rome\15_modern_rome.json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