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กรุงโรมสถาปนานิมิตนั้นขึ้น — หมายเลขสิบหก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บททดสอบสุดท้าย: การเข้าใจสัญลักษณ์ของโรมและการประยุกต์คำพยากรณ์สามชั้น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2024-09-04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บรรดาผู้ที่อยู่ฝ่ายผิดในการโต้แย้งครั้งสุดท้ายนี้เกี่ยวกับสัญลักษณ์แห่งโรม ยึดพึ่งการประยุกต์คำพยากรณ์แบบสามชั้นที่บกพร่อง เมื่อพวกเขาเสนอว่าโรมทั้งสามถูกกำหนดโดยกฎหมายวันอาทิตย์สามฉบับของปี ค.ศ. 321, 538 และกฎหมายวันอาทิตย์ที่จะมาถึงในไม่ช้าในสหรัฐอเมริกา ด้วยการกระทำเช่นนั้น พวกเขาได้ทำให้กฎและประวัติศาสตร์เชิงพยากรณ์ที่พวกเขาเลือกมีความเอนเอียงอย่างไม่ถูกต้อง ดังที่ได้เกิดขึ้นเช่นกันในการโต้แย้งเรื่องแมลงสี่ชนิดในพระธรรมโยเอล สี่ชั่วอายุคนซึ่งตามมาด้วยแมลงกัดกินสี่ชนิดในหกข้อแรกของพระธรรมโยเอล กล่าวถึงวิธีที่ประชากรของพระเจ้าถูกทำลายลงอย่างต่อเนื่องตลอดสี่ชั่วอายุคน และการทำลายนั้นได้สำเร็จลงโดยการที่แอ๊ดเวนติสม์ยอมรับเทววิทยาของโรมและโปรเตสแตนต์ผู้ละทิ้งความเชื่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ในการโต้เถียงที่กำลังดำเนินอยู่ในปัจจุบัน บรรดาผู้ที่พยายามนำกฎหมายวันอาทิตย์มาใช้เพื่อกำหนดโรมทั้งสามนั้น กำลังหลีกเลี่ยงความจริงที่ว่า ที่จริงแล้วมีกฎหมายวันอาทิตย์สี่ฉบับที่ได้รับการระบุไว้ในพระวจนะแห่งคำพยากรณ์ของพระเจ้า และว่าปี ค.ศ. 321 เป็นตัวแทนของกฎหมายวันอาทิตย์ซึ่งจะมาถึงในไม่ช้าในสหรัฐอเมริกา และกฎหมายวันอาทิตย์แห่งปี ค.ศ. 538 เป็นแบบอย่างของกฎหมายวันอาทิตย์ซึ่งจะถูกบังคับใช้เหนือบรรดาประชาชาติทั้งสิ้นของโลก กฎหมายวันอาทิตย์สี่ฉบับย่อมมิได้ระบุถึงกฎหมายวันอาทิตย์สามฉบับ โดยเฉพาะอย่างยิ่งเมื่อการสำแดงครั้งที่สามในการประยุกต์ใช้คำพยากรณ์แบบสามชั้นเป็นตัวแทนของความสำเร็จครบถ้วนขั้นสุดท้าย กฎหมายวันอาทิตย์ซึ่งจะมาถึงในไม่ช้าในสหรัฐอเมริกามิใช่กฎหมายวันอาทิตย์ฉบับสุดท้าย แท้จริงแล้วมันเป็นเครื่องหมายบ่งชี้จุดเริ่มต้นของลำดับกฎหมายวันอาทิตย์ชุดหนึ่ง เมื่อแต่ละประเทศทั่วพื้นพิภพทยอยยอมรับเครื่องหมายแห่งอำนาจของสันตะปาปาโดยลำดับ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ผู้ที่ถูกปลุกให้ตื่นขึ้นในเดือนกรกฎาคม ค.ศ. 2023 จำต้องเข้าใจว่า การทดสอบเชิงพยากรณ์ซึ่งเผชิญหน้าพวกเขานั้นเกิดขึ้นในระหว่างการเทพระวิญญาณบริสุทธิ์ลงมา และว่าในระหว่างการเทลงมานั้น คนกลุ่มหนึ่งกำลังได้รับ “น้ำมัน” และอีกกลุ่มหนึ่งกำลังได้รับ “ความลุ่มหลงอย่างแรงกล้า” ภาพแทนหลักของผู้ที่ได้รับความลุ่มหลงอย่างแรงกล้านั้นปรากฏอยู่ในบทเดียวกันกับที่มีถ้อยคำว่า “ความลุ่มหลงอย่างแรงกล้า” อยู่ และในบทนั้น ความจริงที่ถูกรักหรือถูกปฏิเสธก็คือความจริงซึ่งกำหนดความสัมพันธ์เชิงพยากรณ์ระหว่างกรุงโรมฝ่ายนอกศาสนากับกรุงโรมของสันตะปาป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ความสัมพันธ์เชิงพยากรณ์ระหว่าง 321 กับ 538 ได้รับการสำแดงให้เห็นโดยความสัมพันธ์เชิงพยากรณ์ระหว่างคริสตจักรแห่ง Pergamos กับคริสตจักรแห่ง Thyatira ในวาระสุดท้าย โรมนอกศาสนา ซึ่งแทนด้วย 321 และ Pergamos เป็นสัญลักษณ์ของสหรัฐอเมริกา และโรมสันตะปาปา ซึ่งแทนด้วย 538 และ Thyatira เป็นสัญลักษณ์ของโรมสมัยใหม่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กรุงโรมแรกแห่งปี 321 เป็นรัฐอำนาจเดี่ยวอันเป็นเอกลักษณ์ และกรุงโรมที่สองแห่งปี 538 เป็นอำนาจคู่ซึ่งเป็นตัวแทนของการผสมผสานระหว่างคริสตจักรกับรัฐ โดยที่คริสตจักรเป็นฝ่ายควบคุมความสัมพันธ์นั้น ส่วนกรุงโรมที่สามและสุดท้าย ซึ่งคือกรุงโรมสมัยใหม่ เป็นอำนาจสามประการที่ประกอบด้วยพญานาค สัตว์ร้าย และผู้พยากรณ์เท็จ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เปาโลสอนว่า การไม่เข้าใจความสัมพันธ์เชิงพยากรณ์และเชิงประวัติศาสตร์ระหว่างโรมนอกศาสนา (พญานาค) กับโรมสันตะปาปา (สัตว์ร้าย) คือการสำแดงความเกลียดชังต่อความจริง ซึ่งนำมาซึ่งความลวงอย่างแรงกล้า ผู้เผยพระวจนะทั้งปวง รวมทั้งเปาโล กำลังกล่าวถึงยุคสุดท้ายโดยเฉพาะยิ่ง ดังนั้น ความสัมพันธ์ระหว่างอำนาจทั้งสองในประวัติศาสตร์ที่เปาโลกล่าวถึง จึงเป็นภาพแทนของความสัมพันธ์ระหว่างอำนาจทั้งสามแห่งโรมสมัยใหม่ในยุคสุดท้าย การปฏิเสธความสัมพันธ์เชิงพยากรณ์ที่ “ก่อรูป” สหภาพสามฝ่ายของพญานาค สัตว์ร้าย และผู้เผยพระวจนะเท็จในยุคสุดท้าย คือการทำให้ตนเองได้รับความลวงอย่างแรงกล้า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การตีความส่วนตัวของ Uriah Smith เกี่ยวกับกษัตริย์ฝ่ายเหนือเป็น “เหตุ” ที่ก่อให้เกิด “ผล” แต่ชนชั้นที่อยู่ฝ่ายผิดในการโต้เถียงทั้งหลายเกี่ยวกับกรุงโรมนั้น ได้รับการระบุไว้อย่างเฉพาะเจาะจงว่าเป็นผู้ที่ไม่สามารถใช้เหตุผลจากเหตุไปสู่ผลได้ Smith มองไม่เห็นว่า การประยุกต์ใช้เรื่องกษัตริย์ฝ่ายเหนือของเขาที่บกพร่องนั้น จะก่อให้เกิดฐานแห่งคำพยากรณ์ซึ่งจะนำเขาไปสู่การบิดเบือนภัยพิบัติประการที่หกด้วย ซึ่งในภัยพิบัตินั้นมีคำเตือนให้รักษาหรือสูญเสียฉลองพระองค์แห่งความชอบธรรมของพระคริสต์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เช่นเดียวกับที่เปาโลเน้นย้ำในพระธรรมเธสะโลนิกาฉบับที่สอง ยอห์นในวิวรณ์บทที่สิบหกและภัยพิบัติประการที่หกก็เน้นย้ำถึงความจำเป็นของการเข้าใจว่าบรรดาอำนาจทั้งสามที่นำโลกไปสู่อาร์มาเกดโดนนั้นคือผู้ใด การประยุกต์ใช้กษัตริย์ฝ่ายเหนือของสมิธที่บกพร่องเป็นพยานถึงความไม่สามารถในการประยุกต์ใช้แบบและสิ่งที่เป็นความจริงสมบูรณ์ของแบบนั้นได้อย่างถูกต้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สมิธไม่สามารถ หรือไม่เต็มใจ ที่จะประยุกต์ใช้หลักการซึ่งได้ถูกนำเสนอไว้อย่างหนักแน่นในงานเขียนของเปาโล ว่าสิ่งซึ่งเป็นตัวอักษรตามช่วงเวลาก่อนกางเขนนั้นเป็นตัวแทนของสิ่งฝ่ายวิญญาณตามช่วงเวลาหลังกางเขน เมื่อปฏิบัติตามหลักการนี้อย่างรอบคอบและถูกต้อง ก็สามารถแสดงให้เห็นได้โดยง่ายว่า “กษัตริย์ฝ่ายเหนือ” เป็นหนึ่งในสัญลักษณ์มากมายที่เป็นตัวแทนของ “กษัตริย์ฝ่ายเหนือ” ฝ่ายวิญญาณในยุคสุดท้าย เซเว่นธ์เดย์แอ๊ดเวนตีสต์ยิ่งกว่าชนชาติใด ๆ ควรตระหนักว่า โครงสร้างหลักประการหนึ่งซึ่งคำพยากรณ์ตั้งอยู่บนพื้นฐานนั้น คือความขัดแย้งระหว่างพระคริสต์กับซาตาน พระคริสต์ทรงเป็นกษัตริย์ฝ่ายเหนือที่แท้จริง และซาตานได้พยายามสำแดงตนเองในฐานะกษัตริย์ฝ่ายเหนือปลอมแปลงอยู่เสมอ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บทเพลงและสดุดีสำหรับบุตรของโคราห์ พระยาห์เวห์ทรงยิ่งใหญ่ และทรงสมควรได้รับการสรรเสริญอย่างยิ่ง ในเมืองแห่งพระเจ้าของเรา บนภูเขาแห่งความบริสุทธิ์ของพระองค์ ภูเขาศิโยนงดงามในที่ตั้ง เป็นความชื่นบานของแผ่นดินโลกทั้งสิ้น อยู่ทางด้านเหนือ เป็นนครแห่งพระมหากษัตริย์ผู้ยิ่งใหญ่ พระเจ้าทรงเป็นที่รู้จักในพระราชวังทั้งหลายของนครนั้นว่าเป็นที่ลี้ภัย สดุดี 48:1–3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ความพยายามของซาตานที่จะปลอมแปลงกษัตริย์ฝ่ายเหนือที่แท้จริงนั้น รวมถึงการใช้พระสันตะปาปาแห่งโรมเป็นผู้แทนของตนบนแผ่นดินโลก ซาตานคือปฏิปักษ์ต่อพระคริสต์ และพระสันตะปาปาแห่งโรมก็เป็นเช่นนั้นด้วย ผู้ซึ่งเป็นตัวแทนของซาตานในการงานแห่งการล่อลวงของเขา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“เพื่อให้ได้มาซึ่งผลประโยชน์และเกียรติยศฝ่ายโลก คริสตจักรถูกชักนำให้แสวงหาความโปรดปรานและการสนับสนุนจากบรรดาผู้ยิ่งใหญ่แห่งพิภพ; และเมื่อได้ปฏิเสธพระคริสต์เช่นนี้แล้ว นางก็ถูกชักจูงให้ถวายความภักดีต่อผู้แทนของซาตาน—คือบิชอปแห่งโรม” มหาสงคราม, 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ในการแตกแยกของอาณาจักรของอเล็กซานเดอร์มหาราช Seleucus Nicator ได้กลายเป็นกษัตริย์ฝ่ายเหนือองค์แรกในประวัติศาสตร์ที่นำเสนอไว้ในดาเนียลบทที่สิบเอ็ด บิดาของเขา Antiochus เป็นผู้นำผู้ทรงอิทธิพลในอาณาจักรของอเล็กซานเดอร์ และบุตรชายของเขา Seleucus ได้รับแต่งตั้งให้เป็นแซแทร็พแห่งบาบิโลน “แซแทร็พ” คือผู้ว่าราชการ และเมื่อ Seleucus ได้ยึดครองเขตภูมิศาสตร์สามในสี่ส่วนที่อาณาจักรของอเล็กซานเดอร์ได้แบ่งออกเป็นแล้ว เขาก็กลายเป็นกษัตริย์ฝ่ายเหนือ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ีความส่วนตัวของสมิธและการหลีกเลี่ยงกฎเกณฑ์ทางไวยากรณ์ทำให้เขาสันนิษฐานว่าอำนาจสุดท้ายซึ่งประกอบขึ้นเป็นสมาพันธรัฐแห่งความชั่วร้ายของซาตานในยุคสุดท้ายนั้น ได้รับการพรรณนาไว้ในคำพยากรณ์ว่าเป็นอำนาจตามตัวอักษร มิใช่อำนาจฝ่ายวิญญาณ ด้วยเหตุนี้ เขาจึงไม่อาจมองเห็นว่า เซลิวคัส นิคาเตอร์ ในฐานะกษัตริย์องค์แรกแห่งทิศเหนือ ผู้ครองบาบิโลน ย่อมต้องเป็นภาพแทนโดยความจำเป็นเชิงพยากรณ์ของกษัตริย์ฝ่ายวิญญาณองค์สุดท้ายแห่งทิศเหนือ ผู้ซึ่งเป็นอำนาจที่ควบคุมบาบิโลนฝ่ายวิญญาณในยุคปัจจุบัน.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แล้วทูตสวรรค์องค์หนึ่งในเจ็ดองค์ ผู้มีขันเจ็ดใบ ได้มาพูดกับข้าพเจ้า กล่าวว่า “จงมาที่นี่เถิด เราจะแสดงให้ท่านเห็นการพิพากษาหญิงแพศยาผู้ยิ่งใหญ่ที่นั่งอยู่เหนือน้ำมากหลาย ผู้ซึ่งบรรดากษัตริย์แห่งแผ่นดินโลกได้ล่วงประเวณีกับนาง และชาวแผ่นดินโลกก็ได้มึนเมาด้วยเหล้าองุ่นแห่งการล่วงประเวณีของนาง” แล้วท่านก็พาข้าพเจ้าไปในพระวิญญาณยังถิ่นทุรกันดาร และข้าพเจ้าเห็นผู้หญิงคนหนึ่งนั่งอยู่บนสัตว์ร้ายสีแดงเข้ม ตัวนั้นเต็มไปด้วยนามแห่งการหมิ่นประมาทพระเจ้า มีเจ็ดหัวและสิบเขา และผู้หญิงนั้นสวมเสื้อผ้าสีม่วงและสีแดงเข้ม ประดับด้วยทองคำ อัญมณี และไข่มุก มือของนางถือถ้วยทองคำใบหนึ่ง ซึ่งเต็มไปด้วยสิ่งน่าสะอิดสะเอียนและมลทินแห่งการล่วงประเวณีของนาง และที่หน้าผากของนางมีชื่อหนึ่งเขียนไว้ว่า “ข้อล้ำลึก บาบิโลนมหานคร มารดาแห่งหญิงแพศยาและสิ่งน่าสะอิดสะเอียนทั้งหลายของแผ่นดินโลก” และข้าพเจ้าเห็นหญิงนั้นเมาด้วยโลหิตของธรรมิกชน และด้วยโลหิตของบรรดาผู้เป็นพยานฝ่ายพระเยซู และเมื่อข้าพเจ้าเห็นนาง ข้าพเจ้าก็ประหลาดใจอย่างยิ่ง วิวรณ์ 17:1-6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อำนาจที่ปกครองบาบิโลนในยุคสุดท้ายคือคริสตจักรสันตะปาปา ดังนั้นนางจึงเป็นกษัตริย์ฝ่ายเหนือฝ่ายวิญญาณด้วย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“หญิงนั้น (บาบิโลน) ในวิวรณ์ 17 ได้รับการพรรณนาว่า ‘แต่งกายด้วยสีม่วงและสีแดงเข้ม ประดับด้วยทองคำและศิลามีค่าและไข่มุก มีถ้วยทองคำอยู่ในมือของนาง เต็มไปด้วยสิ่งน่าสะอิดสะเอียนและความโสโครก:…และที่หน้าผากของนางมีชื่อจารึกไว้ว่า ข้อลี้ลับ บาบิโลนมหานคร มารดาแห่งหญิงแพศยา’ ผู้เผยพระวจนะกล่าวว่า: ‘ข้าพเจ้าเห็นหญิงนั้นเมามายด้วยโลหิตของวิสุทธิชนทั้งหลาย และด้วยโลหิตของบรรดามรณสักขีของพระเยซู’ ยิ่งกว่านั้น ยังมีการประกาศว่าบาบิโลนคือ ‘มหานครนั้น ซึ่งครอบครองอยู่เหนือบรรดากษัตริย์แห่งแผ่นดินโลก’ วิวรณ์ 17:4-6, 18. อำนาจที่ตลอดหลายศตวรรษได้คงไว้ซึ่งการปกครองแบบเผด็จการเหนือบรรดากษัตริย์แห่งคริสต์ศาสนจักรก็คือโรม สีม่วงและสีแดงเข้ม ทองคำ ศิลามีค่า และไข่มุก เป็นภาพที่ชัดเจนของความโอ่อ่าและความโอหังฟุ้งเฟ้อที่ยิ่งกว่าราชัน ซึ่งสันตะสำนักแห่งโรมผู้เย่อหยิ่งได้อวดอ้างไว้ และไม่มีอำนาจอื่นใดจะถูกกล่าวได้อย่างแท้จริงว่า ‘เมามายด้วยโลหิตของวิสุทธิชน’ เท่ากับคริสตจักรนั้นซึ่งได้ข่มเหงผู้ติดตามพระคริสต์อย่างโหดเหี้ยม บาบิโลนยังถูกกล่าวโทษด้วยบาปแห่งการสัมพันธ์อันมิชอบด้วยกฎหมายกับ ‘บรรดากษัตริย์แห่งแผ่นดินโลก’ คริสตจักรยิวได้กลายเป็นหญิงแพศยาโดยการละทิ้งองค์พระผู้เป็นเจ้าและผูกพันเป็นพันธมิตรกับคนต่างชาติ และโรมก็ได้รับการกล่าวโทษในทำนองเดียวกัน เพราะได้ทำตนให้เสื่อมทรามด้วยการแสวงหาการสนับสนุนจากอำนาจฝ่ายโลก” สงครามประวัติศาสตร์, 382.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ผู้ว่าราชการคือกษัตริย์ และตามคำกล่าวของอิสยาห์ กษัตริย์องค์หนึ่งคืออาณาจักรหนึ่ง และยังเป็นนครหลวงของอาณาจักรนั้นด้วย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เพราะศีรษะของซีเรียคือดามัสกัส และศีรษะของดามัสกัสคือเรซิน และภายในหกสิบห้าปี เอฟราอิมจะถูกทำลายจนไม่เป็นชนชาติอีกต่อไป และศีรษะของเอฟราอิมคือสะมาเรีย และศีรษะของสะมาเรียคือบุตรของเรมาลิยาห์ ถ้าท่านทั้งหลายจะไม่เชื่อแน่ไซร้ ท่านก็จะไม่ตั้งมั่นอยู่แน่นอน อิสยาห์ 7:8,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ตามคำพยานของอิสยาห์ นักศึกษาคำพยากรณ์ผู้หนึ่งซึ่งตื่นขึ้นในเดือนกรกฎาคม ค.ศ. 2023 สู่กระบวนการทดสอบเชิงพยากรณ์ จำต้องตระหนักถึงสัญลักษณ์เชิงพยากรณ์ของ “ศีรษะ” หากเขาปรารถนาจะได้รับการสถาปนา หากเขาไม่ตระหนักและไม่นำสัญลักษณ์ของ “ศีรษะ” มาประยุกต์ใช้เมื่อถึงคราวที่ต้องใช้ เขาก็ไม่ได้รับการสถาปนา บรรดาผู้ที่ไม่เชื่อย่อมไม่ได้รับการสถาปนา และด้วยเหตุนี้ อิสยาห์จึงกำลังชี้ให้เห็นถึงผู้นมัสการสองจำพวกในยุคสุดท้าย ซึ่งบางพวกได้รับการสถาปนา และบางพวกมิได้รับการสถาปนา พวกเขาคือคนสองจำพวกเดียวกันที่บางพวกมี “น้ำมัน” และบางพวกไม่มี “น้ำมัน”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ชนชั้นหนึ่งซึ่งได้รับการสถาปนาแล้วและมีน้ำมัน ได้รับข่าวสารแห่งเสียงร้องยามเที่ยงคืนซึ่งเริ่มถูกเปิดเผยขึ้นในเดือนกรกฎาคม ค.ศ. 2023 มิฉะนั้นพวกเขาก็จะได้รับการลวงอย่างแรงกล้าตามที่กล่าวไว้ใน 2 เธสะโลนิกา การทดสอบของพวกเขาคือการก่อรูปขึ้นของรูปสัตว์ร้าย และลักษณะวิธีที่สัตว์ร้ายนั้นถูกก่อรูปขึ้น ไม่ว่าจะเป็นสัตว์ร้ายฝ่ายสันตะปาปาแห่งยุคมืด หรือรูปของมันซึ่งถูกก่อขึ้นโดยสหรัฐอเมริกา หรือสหภาพสามประการที่นำโลกไปสู่อารมาเกดดอน ทั้งนี้รวมถึงความจำเป็นที่จะต้องตระหนักว่า “ศีรษะ” คือ “กษัตริย์” ผู้ปกครองอำนาจอีกสองประการที่ประกอบกันเป็นสหภาพสามประการนั้น คืออำนาจฝ่ายสันตะปาปา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“ศีรษะ” หรือเมืองหลวงของยูดาห์ คือกรุงเยรูซาเล็ม เมืองซึ่งองค์พระผู้เป็นเจ้าทรงเลือกให้เป็นที่สถิตแห่งพระนามของพระองค์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และเรโหโบอัมโอรสของซาโลมอนทรงครอบครองเหนือยูดาห์ เมื่อเรโหโบอัมทรงเริ่มครอบครองนั้นมีพระชนมายุสี่สิบเอ็ดพรรษา และพระองค์ทรงครอบครองอยู่ในกรุงเยรูซาเล็มสิบเจ็ดปี คือเมืองซึ่งพระยาห์เวห์ได้ทรงเลือกจากท่ามกลางบรรดาเผ่าทั้งหลายของอิสราเอล เพื่อจะทรงสถาปนาพระนามของพระองค์ไว้ที่นั่น และพระนามของพระมารดาของพระองค์คือนาอามาห์ หญิงชาวอัมโมน 1 พงศ์กษัตริย์ 14:21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ในการโต้แย้งครั้งยิ่งใหญ่ระหว่างพระคริสต์กับซาตาน เมืองหลวงของพระคริสต์ซึ่งพระองค์ทรงประทับพระนามของพระองค์ไว้คือเยรูซาเล็ม และของปลอมเลียนแบบของซาตานก็คือกรุงบาบิโลนตามตัวอักษร ซึ่งเป็นตัวแทนของบาบิโลนฝ่ายจิตวิญญาณ เมืองใหญ่นั้นในวาระสุดท้าย ซาตานประทับชื่อนามของตนไว้บนหน้าผากเพื่อเป็นของปลอมเลียนแบบนครและเมืองหลวงของพระเจ้า กษัตริย์ผู้พำนักอยู่ที่นั่นคือมารดาแห่งหญิงแพศยาทั้งหลาย ผู้กระทำการล่วงประเวณีกับบรรดากษัตริย์แห่งแผ่นดินโลก มารดาแห่งหญิงแพศยาทั้งหลายนั้นคืออำนาจของสันตะปาปา และบรรดาธิดาของนางคือคริสตจักรโปรเตสแตนต์ที่ล้มลงแล้ว ซึ่งในบรรดาคริสตจักรที่ล้มลงและทรยศนั้น คริสตจักรโปรเตสแตนต์ผู้ทรยศแห่งสหรัฐอเมริกาเป็นคริสตจักรสำคัญยิ่งที่สุด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โปรเตสแตนต์ผู้ละทิ้งความเชื่อเหล่านั้นเป็นตัวแทนของเขาโปรเตสแตนต์ของสัตว์ร้ายจากแผ่นดินโลก และพวกเขาเชื่อมโยงกับมารดาของตนเนื่องจากการปฏิเสธข่าวสารเชิงพยากรณ์ที่ถูกแกะตราออกในปี 1798 ส่วนคู่ตรงข้ามของพวกเขา คือเขารีพับลิกัน ก็เชื่อมโยงกับบรรดากษัตริย์แห่งแผ่นดินโลกผ่านความสัมพันธ์ของพวกเขากับองค์การสหประชาชาติ คือกษัตริย์ทั้งสิบแห่งวิวรณ์บทที่สิบเจ็ด สหภาพสามฝ่ายซึ่งนำโลกไปสู่อาร์มาเก็ดดอนนั้นถูกแสดงแทนด้วยศีรษะของมัน ซึ่งเป็นที่ซึ่งชื่อของมันถูกจารึกไว้ และโรมสมัยใหม่ฝ่ายวิญญาณก็คือบาบิโลนสมัยใหม่ฝ่ายวิญญาณ “ศีรษะ” ของมันคืออำนาจสันตะปาปา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อันแรกเป็นตัวแทนของอันสุดท้าย และไม่ว่าท่านจะประยุกต์ใช้ดาเนียลบทที่ 2 ดังที่พวกมิลเลอไรต์ได้ทำ โดยถือว่าเป็นตัวแทนของอาณาจักรสี่อาณาจักร หรือดังที่ได้ถูกเปิดเผยขึ้นในวาระสุดท้ายว่าเป็นตัวแทนของอาณาจักรแปดอาณาจักร อาณาจักรแรกก็คือบาบิโลนตามตัวอักษร พวกมิลเลอไรต์ย่อมบอกท่านว่า อาณาจักรสุดท้ายคือโรมตามตัวอักษร บาบิโลนและโรมเป็นสัญลักษณ์ที่ใช้แทนกันได้ เพราะทั้งสองเป็นอันแรกและอันสุดท้ายของลำดับแห่งคำพยากรณ์.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ในวาระสุดท้าย อาณาจักรแรกแห่งบาบิโลนตามตัวอักษรเป็นภาพแทนของอาณาจักรที่แปดและอาณาจักรสุดท้าย ซึ่งคือบาบิโลนฝ่ายวิญญาณสมัยใหม่ และก็คือโรมฝ่ายวิญญาณสมัยใหม่ด้วยเช่นกัน บนพื้นฐานแห่งพยานสองประการดังที่ปรากฏใน Daniel chapter two บาบิโลนและโรมเป็นสัญลักษณ์ที่ใช้แทนกันได้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เมื่อหญิงแพศยาของสันตะสำนักถูกพรรณนาไว้โดยมีชื่ออยู่บนหน้าผากของนางซึ่งระบุว่า “ลึกลับ บาบิโลน” นั่นก็เป็นการระบุถึง “ลึกลับ โรม” ด้วยเช่นกัน “ความลึกลับ” ในเชิงพยากรณ์เป็นตัวแทนของความจริงที่ลึกซึ้งยิ่งจนเป็นไปไม่ได้ที่จะเข้าใจความลุ่มลึกของความจริงที่ถูกแสดงไว้นั้นได้ โดยเฉพาะอย่างยิ่งหากปราศจากอิทธิพลของพระวิญญาณบริสุทธิ์ แต่ “ความลึกลับ” ตามพระคัมภีร์ยังเรียกร้องด้วยว่า สิ่งที่ถูกเปิดเผยซึ่งเกี่ยวเนื่องกับความลึกลับนั้น เป็นความเข้าใจที่จำเป็นสำหรับบรรดาผู้ที่แสวงหาจะผ่านการทดสอบ นี่คือเหตุผลที่พยานสองคนในพระธรรมวิวรณ์เน้นย้ำถึงความจำเป็นที่จะต้องเข้าใจโรมสมัยใหม่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นี่คือสติปัญญา ผู้ใดมีความเข้าใจ จงคำนวณเลขของสัตว์ร้ายนั้น เพราะว่าเป็นเลขของมนุษย์คนหนึ่ง และเลขของมันคือ หกร้อยหกสิบหก วิวรณ์ 13:18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“ปัญญา” เข้าใจเลขของสัตว์ร้ายนั้น ซึ่งเป็นเลขของมนุษย์ผู้หนึ่ง และเลขของเขาคือ หก หก หก “มนุษย์แห่งบาป” คือศีรษะของสัตว์ร้าย ปัญญาเป็นคุณลักษณะประการหนึ่งของหญิงพรหมจารีที่มีปัญญาในวาระสุดท้าย และยังเป็นสัญลักษณ์ของผู้ที่เข้าใจการเพิ่มพูนแห่งความรู้ในวาระสุดท้ายด้วย ผู้ที่ไม่เข้าใจคือหญิงพรหมจารีเขลา และเป็นคนอธรรม “ปัญญา” ที่พวกเขาไม่เข้าใจนั้น โดยความจำเป็นเชิงคำพยากรณ์แล้ว จะต้องอยู่ในบริบทของบททดสอบเชิงคำพยากรณ์ครั้งสุดท้าย เพราะนี่คือช่วงเวลาที่หญิงพรหมจารีที่มีปัญญาและหญิงพรหมจารีเขลาดำรงอยู่ พวกเขาจำต้องเข้าใจ “หก หก หก” จิตใจที่มีปัญญานั้น ยอห์นก็ได้ระบุไว้อีกเช่นกันว่าอยู่ในวาระสุดท้ายในพระธรรมวิวรณ์บทที่สิบเจ็ด.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และนี่คือจิตใจที่มีปัญญา ศีรษะทั้งเจ็ดนั้นคือภูเขาเจ็ดลูกที่หญิงนั้นนั่งอยู่บนนั้น และมีกษัตริย์เจ็ดองค์ ห้าองค์ได้ล่วงไปแล้ว องค์หนึ่งดำรงอยู่ และอีกองค์หนึ่งยังมาไม่ถึง และเมื่อท่านนั้นมาถึงแล้ว ท่านจะต้องดำรงอยู่เพียงชั่วระยะเวลาอันสั้น และสัตว์ร้ายที่เคยเป็นอยู่ และมิได้เป็นอยู่แล้วนั้น ตัวมันเองเป็นองค์ที่แปด และเป็นมาจากทั้งเจ็ด และมันก็มุ่งไปสู่ความพินาศ วิวรณ์ 17:9–11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“จิตใจ” ที่มีสติปัญญาเข้าใจจำนวน “หก ร้อย หกสิบ หก” คือพรหมจารีผู้มีปัญญา ผู้ได้รับ “พระทัยของพระคริสต์”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เพราะว่าใครเล่าจะรู้พระทัยขององค์พระผู้เป็นเจ้า จนจะแนะนำสั่งสอนพระองค์ได้? แต่เรามีพระทัยของพระคริสต์ 1 โครินธ์ 2:16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พวกหญิงพรหมจารีฝ่ายฉลาดมีพระทัยของพระคริสต์ ส่วนพวกหญิงพรหมจารีฝ่ายโง่เขลาซึ่งชั่วร้ายมีจิตใจของปฏิปักษ์ของพระคริสต์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“เวลาได้มาถึงแล้วที่ความสว่างแท้จะส่องประกายท่ามกลางความมืดฝ่ายศีลธรรม ข่าวสารของทูตสวรรค์องค์ที่สามได้ถูกประกาศออกไปสู่โลก เพื่อเตือนมนุษย์มิให้รับเครื่องหมายของสัตว์ร้ายนั้นหรือของรูปจำลองของมันไว้ที่หน้าผากหรือที่มือของตน การรับเครื่องหมายนี้หมายถึงการมาถึงข้อวินิจฉัยเดียวกันกับที่สัตว์ร้ายนั้นได้กระทำ และการสนับสนุนแนวความคิดเดียวกันนั้น โดยเป็นการต่อต้านพระวจนะของพระเจ้าอย่างตรงไปตรงมา” Review and Herald, July 13,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การก่อรูปของรูปสัตว์ร้ายเป็นบททดสอบสุดท้ายสำหรับหญิงพรหมจารีในคำอุปมา และบรรดาหญิงพรหมจารีที่มีปัญญาย่อมมีพระทัยของพระคริสต์ เพราะพวกเธอได้มาถึงการตัดสินใจเดียวกันกับพระคริสต์ ด้วยว่าได้ยอมน้อมเจตจำนงของตนต่อการทรงนำของพระวิญญาณบริสุทธิ์ การก่อรูปของพระฉายาของพระคริสต์ในบรรดาหญิงพรหมจารีที่มีปัญญานั้นตรงกันข้ามกับการก่อรูปของรูปสัตว์ร้ายในบรรดาหญิงพรหมจารีที่โง่เขลา หญิงพรหมจารีที่โง่เขลามาถึงการตัดสินใจเดียวกันกับสัตว์ร้ายนั้น เพราะพวกเธอได้เกิดความสับสนต่อคำถามแห่งบททดสอบเกี่ยวกับการระบุเอกลักษณ์ที่ถูกต้องของปฏิปักษ์พระคริสต์ ผู้ซึ่งเป็นกษัตริย์ฝ่ายเหนือจอมปลอมและเป็นประมุขของโรมสมัยใหม่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“บรรดาผู้ที่เกิดความสับสนในความเข้าใจพระวจนะ ผู้ซึ่งไม่อาจมองเห็นความหมายของปฏิปักษ์พระคริสต์ ย่อมจะวางตนอยู่ฝ่ายปฏิปักษ์พระคริสต์อย่างแน่นอน” Kress Collection,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หญิงพรหมจารีที่โง่เขลาในช่วงเวลาแห่งการทดลอง ซึ่งถูกพรรณนาว่าเป็นการก่อรูปของรูปสัตว์ร้ายนั้น เกิดความสับสนในความเข้าใจของตนเกี่ยวกับพระวจนะ ความสับสนของพวกเขามีรากฐานอยู่บนการเข้าใจผิดพระวจนะแห่งคำพยากรณ์ของพระเจ้า และเมื่อพวกเขามองไม่เห็นความหมายที่ถูกต้องของโรมสมัยใหม่ พวกเขาก็ได้รับความหลงผิดอย่างแรงกล้า ตัดสินใจเช่นเดียวกับสัตว์ร้าย และสนับสนุนแนวความคิดแบบพระสันตะปาปาเดียวกันนั้น โดยต่อต้านพระวจนะของพระเจ้าโดยตรง และตั้งตนอยู่ฝ่ายปฏิปักษ์พระคริสต์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เราจะดำเนินความคิดเหล่านี้ต่อไปในบทความถัดไปในหมวดหมู่นี้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กรุงโรมสถาปนานิมิตนั้นขึ้น — หมายเลขสิบหก</dc:title>
  <dc:subject>บททดสอบสุดท้าย: การเข้าใจสัญลักษณ์ของโรมและการประยุกต์คำพยากรณ์สามชั้น</dc:subject>
  <dc:creator>Jeff Pippenger</dc:creator>
  <cp:keywords/>
  <dc:description>Generated by ArticleDigger from modern_rome\16_modern_rome.json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