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ปาเนียม - หมายเลขสอง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การรุ่งขึ้นและการล่มสลายของกษัตริย์แห่งทิศใต้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2025-02-27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เราได้จบบทความก่อนหน้าด้วยการเขียนว่า “ข้อ 10–15 เป็นภาพแทนสงครามตัวแทนสามครั้งซึ่งดำเนินการโดยกษัตริย์ฝ่ายเหนือ คืออำนาจของสันตะปาปา ตั้งแต่ปี 1989 จนถึงกฎหมายวันอาทิตย์” สงครามตัวแทนทั้งสามนี้เริ่มต้นด้วยการระบุว่าสหรัฐอเมริกาในข้อ 40 คือ “รถรบ เรือ และพลม้า”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สงครามตัวแทนครั้งถัดไป ซึ่งแสดงไว้โดยข้อ 11 และการสำเร็จตามประวัติศาสตร์ของข้อนั้นในการยุทธการแห่งราเฟียในปี 217 ก่อนคริสตกาล เกิดขึ้นระหว่างปโตเลมีที่ 4 ฟีโลพาเตอร์ กษัตริย์ฝ่ายใต้แห่งอียิปต์ กับอันทิโอคัสมหาราช ซึ่งมีอีกนามหนึ่งว่าอันทิโอคัส แม็กนัส แห่งจักรวรรดิเซลูซิด อันทิโอคัสได้ทำให้ข้อ 10 สำเร็จแล้ว เมื่อเขาโต้ตอบอียิปต์เพื่อล้างแค้นความพ่ายแพ้และการสูญเสียดินแดนของราชอาณาจักรฝ่ายเหนือของตน โดยยึดคืนภูมิภาคทั้งหมดที่ราชอาณาจักรฝ่ายใต้เคยชิงไปจากราชอาณาจักรของเขา เขาได้กระทำเช่นนั้น แต่หยุดอยู่ที่พรมแดนของอียิปต์ ด้วยเหตุนี้จึงทำให้ข้อ 10 สำเร็จ และเป็นแบบอย่างล่วงหน้าของปี 1989.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แต่บรรดาบุตรของเขาจะถูกปลุกเร้าขึ้น และจะรวบรวมกองกำลังใหญ่มหาศาล และคนหนึ่งจะยกมาจริง ๆ และหลั่งไหลผ่านเข้าไป แล้วเขาจะกลับมา และถูกปลุกเร้าอีก จนถึงป้อมปราการของเขาเอง ดาเนียล 11:10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สงครามตัวแทนครั้งที่สองคือยุทธการแห่งราเฟีย ราเฟียหมายถึงดินแดนชายแดน สนามรบนั้นเป็นจุดที่แอนทิโอคัสได้ยุติการรุกรานครั้งก่อนของเขาตามข้อ 10 สงครามตัวแทนทั้งสามถูกกำกับโดยความจริง ในความหมายที่ว่าสงครามตัวแทนครั้งแรกสอดคล้องกับสงครามตัวแทนครั้งสุดท้าย สงครามทั้งสาม—ข้อ 10, ข้อ 11, และต่อมาสงครามครั้งที่สามในข้อ 13–15—ล้วนถูกทำโดยบุคคลทางประวัติศาสตร์คนเดียวกันในการสำเร็จเป็นจริงครั้งแรกของพวกมัน แอนทิโอคัส มักนัส ปรากฏอยู่ในศึกทั้งสามครั้ง เชิงพยากรณ์จึงผูกโยงศึกเหล่านั้นเข้าด้วยกันเป็นแนวเดียว แอนทิโอคัสมีชัยในศึกครั้งแรกและครั้งสุดท้าย แต่ไม่ใช่ในศึกครั้งกลาง ซึ่งกษัตริย์ฝ่ายใต้เป็นผู้มีชัย</w:t>
      </w:r>
      <w:r>
        <w:rPr>
          <w:rFonts w:ascii="Nirmala UI" w:hAnsi="Nirmala UI" w:eastAsia="Nirmala UI" w:cs="Nirmala UI"/>
        </w:rPr>
        <w:t>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เช่นเดียวกับที่ราฟิอาหมายถึงดินแดนชายแดน ยูเครนก็มีความหมายเช่นนั้นด้วย สงครามตัวแทนครั้งที่สอง ซึ่งสำเร็จเป็นครั้งแรกโดยยุทธการแห่งราฟิอา บัดนี้กำลังสำเร็จอยู่ในสงครามยูเครน วลาดีมีร์ ปูตินคือกษัตริย์แห่งทิศใต้ ผู้เป็นผู้สืบสายเชิงพยากรณ์ของกษัตริย์แห่งทิศใต้สมัยใหม่องค์แรก คือ วลาดีมีร์ เลนิน ปูตินได้กล่าวอ้างซ้ำแล้วซ้ำเล่าว่า การตอบสนองของรัสเซียต่อยูเครนนั้นตั้งอยู่บนข้อตกลงที่มีข้อพิพาทว่า เมื่อเยอรมนีรวมชาติขึ้นใหม่ NATO จะไม่ขยายตัวต่อไปเข้าไปในดินแดนเดิมของสหภาพโซเวียต แรงจูงใจของปูตินสะท้อนของปโตเลมีในข้อ 5–9 และของนโปเลียนในปี 1797 กษัตริย์ฝ่ายใต้ทั้งสามองค์ล้วนให้เหตุผลต่อการกระทำของตนต่อกษัตริย์ฝ่ายเหนือโดยอ้างอิงสนธิสัญญาที่ถูกละเมิ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ตามอิสยาห์ 23 หญิงแพศยาแห่งเมืองไทระ ซึ่งเป็นภาพแทนของอำนาจสันตะปาปา จะถูกลืมไปเป็นเวลาถึงเจ็ดสิบปี ตามวันเวลาแห่งกษัตริย์องค์หนึ่ง—ช่วงเวลาซึ่งได้ถูกสำแดงซ้ำแล้วซ้ำเล่าว่าเป็นเวลาที่อาณาจักรที่หกแห่งคำพยากรณ์ในพระคัมภีร์ คือสัตว์ร้ายจากแผ่นดินในวิวรณ์ 13 (สหรัฐอเมริกา) ครอบครองอำนาจ.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และอยู่มาในวันนั้น เมืองไทระจะถูกลืมสิ้นเป็นเวลาถึงเจ็ดสิบปี ตามระยะเวลาของกษัตริย์องค์หนึ่ง เมื่อสิ้นสุดเจ็ดสิบปีแล้ว เมืองไทระจะร้องเพลงดุจหญิงแพศยา จงหยิบพิณขึ้น เดินไปรอบเมืองเถิด เจ้าหญิงแพศยาผู้ถูกลืมแล้ว จงบรรเลงทำนองอันไพเราะ ร้องเพลงมากบท เพื่อเจ้าจะเป็นที่ระลึกอีก และอยู่มาเมื่อสิ้นสุดเจ็ดสิบปีนั้นแล้ว องค์พระผู้เป็นเจ้าจะเสด็จมาเยี่ยมเยียนเมืองไทระ และนางจะกลับไปสู่ค่าจ้างของนาง และจะกระทำการล่วงประเวณีกับบรรดาราชอาณาจักรทั้งสิ้นของโลกที่อยู่บนพื้นพิภพ อิสยาห์ 23:15–17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ช่วงเวลาสัญลักษณ์เจ็ดสิบปีครอบคลุมตั้งแต่ปี 1798 จนถึงกฎหมายวันอาทิตย์ ซึ่งเป็นประวัติศาสตร์ที่ข้อ 40 เป็นตัวแทนอยู่ จนกว่าจะถึงการสิ้นสุดของเจ็ดสิบปีนั้น หรือการเข้าใกล้ของกฎหมายวันอาทิตย์ หญิงแพศยาจึงปรากฏขึ้นอีกครั้ง ด้วยเหตุนี้ สงครามของศึกทั้งสามในข้อ 10–15 จึงถูกดำเนินการโดยตัวแทนของอำนาจสันตะปาปา เพราะในเชิงคำพยากรณ์ นางถูกลืมเลือนไประหว่างช่วงเวลานี้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ในการศึกตัวแทนครั้งแรกและครั้งสุดท้าย กษัตริย์ฝ่ายเหนือมีชัยเหนือกษัตริย์ฝ่ายใต้ ในศึกครั้งกลาง กษัตริย์ฝ่ายใต้มีชัยเหนือกษัตริย์ฝ่ายเหนือ ยุทธการราฟีอาเป็นความสำเร็จสมจริงทางประวัติศาสตร์ครั้งแรกของข้อ 11 และข้อนั้นพร้อมทั้งความสำเร็จสมจริงทางประวัติศาสตร์ของมันประกอบกันเป็นพยานสองปาก ซึ่งจะต้องนำไปรวมเข้ากับข้อพระคัมภีร์ที่ขนานกันว่าด้วยช่วงเวลาพยากรณ์สามวันครึ่งแห่งการปกครองของโรมของสันตะปาปา ดังนั้น พระคัมภีร์สองตอนภายในดาเนียล 11 ซึ่งมีความสำเร็จสมจริงทางประวัติศาสตร์ประกอบอยู่ด้วย จึงแสดงลักษณะเชิงพยากรณ์ของศึกแห่งดินแดนชายแดนในข้อ 11 ซึ่งสำเร็จสมจริงครั้งแรกที่ยุทธการราฟีอา และต่อมาอีกครั้งหนึ่งในวาระสุดปลายในปี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บรรทัดแห่งคำพยานเหล่านี้ยืนยันว่า วลาดีมีร์ ปูติน คือวลาดีมีร์คนสุดท้ายของกษัตริย์ฝ่ายใต้สมัยใหม่ คำว่า “Vladimir” มักนิยามว่ามีความหมายว่า “ผู้ปกครองโลก” แต่คำว่า mir ก็มีความหมายที่ถูกต้องอีกประการหนึ่งว่า “ชุมชน” ดังนั้น Vladimir จึงหมายถึง “ผู้ปกครองชุมชน” หรือ “ผู้ปกครองคอมมิวนิสต์” ปูตินระบุว่าการเข้าไปมีส่วนเกี่ยวข้องของเขากับยูเครนมีพื้นฐานอยู่บนข้อตกลงที่ถูกละเมิด ซึ่งว่าด้วยความกังวลของเขาเกี่ยวกับการรุกคืบของ NATO เลยพ้นพรมแดนที่ได้ตกลงกันไว้ภายหลังการรวมประเทศของเยอรมนี ทิศทางของปูตินมุ่งตรงต่อต้านทั้ง NATO และ EU มากพอ ๆ กับที่มุ่งตรงต่อเซเลนสกีและยูเครน การรุกล้ำของ NATO และ EU เข้าสู่ดินแดนซึ่งปูตินยืนกรานว่าจะต้องคงไว้โดยปราศจาก NATO นั้น สอดคล้องกับความเดือดดาลของปโตเลมีเมื่อกษัตริย์เซลูซิดทรงละเจ้าหญิงอียิปต์ผู้เป็นเจ้าสาวไปเพื่อกลับไปหาพระมเหสีองค์ก่อนของพระองค์ สนธิสัญญาที่ถูกละเมิดนั้นชี้ล่วงหน้าไปถึงการผิดสัญญาในสนธิสัญญาโตเลนติโนในปี 1797 ในดาเนียล 11 เมื่อกษัตริย์ฝ่ายใต้มีชัยเหนือกษัตริย์ฝ่ายเหนือ เหตุการณ์นั้นเกี่ยวข้องกับสนธิสัญญาที่ถูกละเมิดด้วย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สนธิสัญญาที่ถูกละเมิดนี้เกี่ยวข้องกับการที่สหภาพยุโรปไม่เต็มใจที่จะจำกัดการขยายตัวของ NATO ออกไปนอกพรมแดนของตนเมื่อเยอรมนีถูกรวมเป็นหนึ่งเดียวอีกครั้ง ในความหมายนี้ ปูติน กษัตริย์แห่งทิศใต้ กำลังอยู่ในการสงครามต่อสู้กับกษัตริย์แห่งทิศเหนือ ซึ่งถูกแทนโดยอำนาจตัวแทนของเขา เช่นเดียวกับที่พวกนาซีในสงครามโลกครั้งที่สองเป็นตัวแทนของคริสตจักรคาทอลิก พวกนาซีแห่งยูเครนก็กลายเป็นสัญลักษณ์ของสงครามตัวแทนครั้งที่สองในข้อ 10–15 สงครามโลกสามครั้งและสงครามตัวแทนสามครั้ง—และในทั้งสองแนว พวกนาซีเป็นผู้แทนโดยตัวแทนของคริสตจักรคาทอลิกในช่วงความขัดแย้งตรงกลาง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ในการสำเร็จตามประวัติศาสตร์ดั้งเดิมทั้งสามครั้งของสงครามตัวแทนเหล่านี้ อันติโอคัส มักนุสอยู่ในทุกสมรภูมิ มีการแสดงให้เห็นอยู่บ่อยครั้งแล้วว่า นิรุกติศาสตร์ของ “อันติโอคัส” และสัญลักษณ์ที่เกี่ยวเนื่องกับอาณาจักรเซลูซิดในฐานะกษัตริย์ฝ่ายเหนือ ชี้ให้อันติโอคัสเป็นสัญลักษณ์ของปฏิปักษ์พระคริสต์—คือพระสันตะปาปาแห่งกรุงโรม แต่ในประวัติศาสตร์ของสงครามตัวแทนทั้งสามนั้น หญิงแพศยาแห่งเมืองไทระถูกลืมไป ดังนั้นสัญลักษณ์ของ “พระสันตะปาปา” ที่ปรากฏในนาม “อันติโอคัส” จึงหมายถึงอำนาจตัวแทนของเขา ในสมรภูมิแรกและสมรภูมิสุดท้าย สหรัฐอเมริกาเป็นผู้ปฏิบัติการแทนกรุงโรมอย่างเปิดเผย ในข้อ 11 อำนาจตัวแทนคือลัทธินาซีของยูเครน แต่ทั้งในอดีตและปัจจุบันก็ยังเป็นเรือและรถรบของสหรัฐอเมริกาที่ค้ำจุนเซเลนสกีไว้ในสงคราม บนผิวเผินของสงครามตัวแทนครั้งที่สอง สหรัฐอเมริกาถูกซ่อนไว้ เช่นเดียวกับที่พระสันตะปาปาถูกซ่อนอยู่ในช่วงเจ็ดสิบปีแห่งอิสยาห์ 23 สหรัฐอเมริกาถูกซ่อนอยู่ในประวัติศาสตร์เดียวกันนั้นเอง ซึ่งเป็นที่ซึ่งมันพัฒนาคุณลักษณะทั้งปวงของสัตว์ร้าย ทำให้ในเชิงพยากรณ์เป็นสิ่งที่เหมาะสมที่ว่า เมื่อสงครามตัวแทนครั้งที่สองได้เริ่มดำเนินไปแล้ว สหรัฐอเมริกาจะถูกบดบังโดยอำนาจตัวแทนของลัทธินาซีในยูเครน แม้ว่ามันยังคงเป็นกำลังอำนาจทางทหารและเศรษฐกิจของสัตว์ร้ายแห่งแผ่นดินโลกที่ค้ำจุนยูเครนไว้จนถึงความพินาศ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เมื่อกษัตริย์แห่งทิศใต้ยกไปยังบาบิโลนและจับกษัตริย์แห่งทิศเหนือไปเป็นเชลย และอีกทั้งเมื่อแม่ทัพแบร์ติเยร์จับองค์สันตะปาปาไปเป็นเชลย เขาได้เดินตรงเข้าไปในวาติกัน อันเป็นนัยว่าสงครามยูเครนจะสิ้นสุดลงด้วยชัยชนะของปูติน ณ จุดที่การต่อต้านใด ๆ จากยูเครนได้ถูกขจัดออกไปแล้ว อาณาจักรที่ปโตเลมีพิชิตได้นั้นคือบาบิโลน และอาณาจักรที่นโปเลียนพิชิตได้นั้นคือบาบิโลนฝ่ายวิญญาณ ฉะนั้น อาณาจักรของเซเลนสกีจึงถูกแทนด้วยบรรดาผู้ใต้ปกครองที่ให้การสนับสนุนแก่เขา บัดนี้ เมื่อทรัมป์ได้ถอนการสนับสนุนของรถรบ พลม้า และเรือของสัตว์ร้ายแห่งพิภพแล้ว การสนับสนุนของยูเครนก็คือสหภาพยุโรป ซึ่งเป็นหมู่คณะเดียวกันนั้นเองที่ไม่เต็มใจรับฟังข้ออ้างของปูตินเรื่องสนธิสัญญาที่ถูกละเมิดเกี่ยวกับการรุกคืบของ NATO.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ปรัชญาที่ชี้นำบรรดาข้าราชการสหภาพยุโรปของ EU คือขบวนการ Greenpeace ด้วยเหตุนี้ Zelenskyy จึงมีความหมายว่า “สีเขียว” Zelenskyy เป็นหัวเชิงสัญลักษณ์ของบรรดาผู้ปลุกปั่นสงครามแห่ง EU ผู้ซึ่งถูกชี้นำโดยวาระโลกาภิวัตน์อันโง่เขลาของลัทธิสิ่งแวดล้อม เมื่อสงครามยูเครนสิ้นสุดลง Putin จะเฉลิมฉลองไม่เพียงชัยชนะเหนือยูเครนเท่านั้น แต่เหนือทั้ง EU และ NATO ทั้งหมดด้วย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สงครามตัวแทนทั้งสามครั้งจึงมีลักษณะประทับแห่งความจริง สงครามตัวแทนครั้งแรกและครั้งสุดท้าย กษัตริย์ฝ่ายใต้พ่ายแพ้โดยผ่านพันธมิตรระหว่างสัตว์ร้ายที่ขึ้นมาจากทะเลและสัตว์ร้ายที่ขึ้นมาจากแผ่นดินแห่งวิวรณ์บทที่สิบสาม ในเบื้องต้น ชัยชนะของกษัตริย์ฝ่ายเหนือเกิดขึ้นโดยอาศัยพันธมิตรกับพระสันตะปาปาสายอนุรักษนิยมแห่ง Vatican I ซึ่งในบริบทของตำนานลี้ลับเรื่องความลับแห่งฟาติมาของคาทอลิก ถือว่าเป็นพระสันตะปาปาสีขาวหรือพระสันตะปาปาที่ดี ส่วนพระสันตะปาปาองค์ปัจจุบัน ซึ่งขณะที่ข้าพเจ้าเขียนข้อความนี้กำลังอยู่บนเตียงใกล้สิ้นพระชนม์ เป็นพระสันตะปาปา Vatican II สายเสรีนิยม ซึ่งในบริบทของความลับแห่งฟาติมา ถือว่าเป็นพระสันตะปาปาสีดำหรือพระสันตะปาปาที่เลวร้าย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ข้อสิบสี่ระบุว่า เมื่อ “พวกโจรในหมู่ชนชาติของเจ้า” ผู้ยกตนขึ้นและล้มลง เข้าสู่ประวัติศาสตร์เชิงพยากรณ์แล้ว นิมิตนั้นก็ได้รับการสถาปนาไว้ ในการสำเร็จตามคำพยากรณ์ของข้อสิบสามถึงข้อสิบห้า ณ ยุทธการปาเนียมในปี 200 ก่อน ค.ศ. โรมนอกศาสนาได้สอดแทรกตนเองเข้าไปในประเด็นต่าง ๆ ที่เกี่ยวข้องกับยุทธการนั้นเอง ในสามข้อที่กล่าวถึงยุทธการปาเนียม ข้อสิบสี่ระบุว่านิมิตนั้นได้รับการสถาปนาโดยโรม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ในการศึกแห่ง Panium ตามประวัติศาสตร์ สมเด็จพระสันตะปาปาขาวผู้อนุรักษนิยมฝ่าย Vatican I จะร่วมกำลังกับประธานาธิบดีคนสุดท้ายในบรรดาแปดคนซึ่งเริ่มขึ้นในสมัยของ Reagan ผู้ซึ่งก่อนหน้านี้ได้สร้างพันธมิตรกับสมเด็จพระสันตะปาปาฝ่าย Vatican I ผู้อนุรักษนิยมแล้ว ทั้งสองได้กระทำเช่นนั้นในปี 1989 เพื่อโค่นล้มอดีตสหภาพโซเวียต และในวาระสุดท้ายพวกเขาก็กระทำเช่นนั้นเพื่อโค่นล้มผู้ปกครองคนสุดท้ายของอาณาจักรเดียวกันนั้นเอง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ในช่วงปีแห่งเรแกน และด้วยพันธมิตรระหว่างสมเด็จพระสันตะปาปายอห์น ปอลที่ 2 กับสหรัฐอเมริกา ยอห์น ปอลที่ 2 ได้เริ่มเชื่อว่าพระองค์ทรงเป็นสมเด็จพระสันตะปาปาที่ดีตามคำพยากรณ์แห่งฟาติมา ด้วยแรงขับจากความเชื่อนั้น พระองค์จึงเริ่มเสด็จไปทั่วโลกเพื่อส่งเสริมสิ่งที่พระองค์ทรงเข้าใจว่าเป็นการสำเร็จตามคำพยากรณ์แห่งฟาติมา ในการกระทำเช่นนั้น พระองค์ได้ทรงกลายเป็นสมเด็จพระสันตะปาปาที่เสด็จมากที่สุดในประวัติศาสตร์ อีกทั้งยังเป็นสมเด็จพระสันตะปาปาที่เป็นที่รู้จักมากที่สุดตลอดกาล ขณะที่พระองค์ทรงทำให้คำพยากรณ์ในวิวรณ์ บทที่สิบสามสำเร็จตามที่กล่าวว่าจะมีช่วงเวลาหนึ่งเมื่อคนทั้งโลกจะพากันพิศวงติดตามสัตว์ร้ายนั้น ภาพลักษณ์สาธารณะของสมเด็จพระสันตะปาปายอห์น ปอลที่ 2 เป็นแบบฉบับของสมเด็จพระสันตะปาปาฝ่ายอนุรักษนิยมแห่งวาติกันที่ 1 ผู้เข้าสู่พันธมิตรกับประธานาธิบดีคนสุดท้ายของสหรัฐอเมริกา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ลักษณะเชิงพยากรณ์ประการหนึ่งของพระสันตะปาปาร่วมสมัยแบบเรแกนก็คือ มีจุดหนึ่งที่ภาพลักษณ์สาธารณะของท่านถูกทำเครื่องหมายไว้เป็นหมายกำหนดทาง และเครื่องหมายนั้นอยู่ในข้อสิบสี่ เมื่อพวกโจรแห่งชนชาติของเจ้ายกตั้งนิมิตขึ้น พระสันตะปาปายอห์น ปอล ที่ 2 ทำให้ลักษณะเชิงพยากรณ์ของการเป็นพระสันตะปาปาที่คนทั้งโลกพิศวงติดตามนั้นสำเร็จครบถ้วน จึงชี้ล่วงหน้าไปยังพระสันตะปาปาแห่งวาติกันที่หนึ่งฝ่ายอนุรักษนิยมในวาระสุดท้าย ผู้ซึ่งเข้ามาเป็นพันธมิตรกับ Trump เมื่อสิ่งนั้นเกิดขึ้น นิมิตก็ถูกสถาปนาขึ้น และสิ่งที่สถาปนานิมิตนั้นก็คือการที่พระสันตะปาปาสอดแทรกตนเองเข้าไปในประวัติศาสตร์ของ Panium และปี 200 BC.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จุดเริ่มต้นของประธานาธิบดีทั้งแปดคนเป็นภาพประกอบของจุดจบของประธานาธิบดีทั้งแปดคน และก่อนหน้ากฎหมายวันอาทิตย์ในข้อสิบหกไม่นาน โสเภณีแห่งเมืองไทระผู้ซึ่งถูกลืมไปแล้วจะกลับคืนสู่ประวัติศาสตร์ที่เปิดเผย เมื่อเธอสร้างพันธมิตรกับผู้ที่เป็นคู่ขนานของเรแกน คือ Donald Trump ทั้งสองร่วมกันดังที่เป็นภาพแทนโดยพันธมิตรของ Antiochus และ Philip of Macedon พวกเขาทำให้ชนรุ่นสุดท้ายของอาณาจักรฝ่ายใต้ล่มสลาย ดังที่เป็นภาพแทนโดยกษัตริย์เด็ก Ptolemy เด็กคนหนึ่งในคำพยากรณ์พระคัมภีร์เป็นสัญลักษณ์ของชนรุ่นสุดท้าย และหลังสงครามยูเครน Putin จะทำซ้ำประวัติศาสตร์ของกษัตริย์ฝ่ายใต้ผู้ซึ่งถูกยกขึ้นจากชัยชนะทางทหาร และหลงทางไปในภาวะกลืนไม่เข้าคายไม่ออกบางประการระหว่างคริสตจักรกับรัฐ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ข้อสิบ ซึ่งเป็นตัวแทนของปี 1989 และสงครามตัวแทนครั้งแรก จึงเป็นจุดเริ่มต้น หรืออักษรตัวแรกของอักษรฮีบรู ยุทธการแห่งราฟิอาในข้อสิบเอ็ด ซึ่งเป็นตัวแทนของสงครามยูเครน เป็นอักษรตัวที่สิบสามในอักษรฮีบรู เลข 13 เป็นสัญลักษณ์ของการกบฏ และกองทัพตัวแทนในสงครามยูเครนก็คือนาซี ซึ่งเป็นสัญลักษณ์ชั้นนำของการกบฏในโลกสมัยใหม่ พาเนียมเป็นอักษรตัวสุดท้ายในอักษรฮีบรู ซึ่งประกอบด้วยอักษรยี่สิบสองตัว ดังนั้น คำภาษาฮีบรูที่แปลว่า ความจริง ซึ่งเกิดขึ้นโดยการนำอักษรตัวที่หนึ่ง ตัวที่สิบสาม และตัวที่ยี่สิบสองของอักษรมารวมกันเพื่อสร้างเป็นคำภาษาฮีบรูว่า “ความจริง” จึงชี้บ่งว่าโครงสร้างของสงครามตัวแทนทั้งสามนี้คือความจริง อักษรตัวที่ยี่สิบสองและตัวสุดท้ายของอักษรฮีบรูเป็นสัญลักษณ์ของสภาวะพระเจ้าที่รวมเข้ากับมนุษยชาติ และความสำเร็จครบถ้วนของยุทธการแห่งพาเนียมในอนาคตอันใกล้นี้จะเกิดขึ้นในระหว่างสมัยประธานาธิบดีของทรัมป์ ทรัมป์เป็นประธานาธิบดีคนที่ยี่สิบสองที่ได้ดำรงตำแหน่งสองสมัย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ปาเนียมมีพยานสองชั้นถึงพันธมิตรสองประการ และในการอ้างอิงทั้งสองครั้งนั้น พันธมิตรดังกล่าวเป็นตัวแทนของพันธมิตรที่บ่งชี้ถึงความสัมพันธ์เชิงลำดับชั้นระหว่างสองฝ่าย พันธมิตรระหว่างฟีลิปกับอันทิโอคุสมีลักษณะเชิงยุทธศาสตร์ โดยมุ่งหมายจะถ่วงดุลอิทธิพลของพโตเลมีและโรมันในเมดิเตอร์เรเนียนตะวันออก อย่างไรก็ดี ความร่วมมือของทั้งสองมิได้มุ่งเน้นที่ยุทธการปาเนียมเอง เพราะอันทิโอคุสดำเนินการศึกครั้งนี้โดยลำพัง ปราศจากการมีส่วนร่วมทางทหารโดยตรงของฟีลิป บทบาทของฟีลิปเป็นไปโดยทางอ้อมมากกว่า โดยให้การสนับสนุนทางการเมืองและเชิงยุทธศาสตร์ด้วยการตรึงกำลังพันธมิตรของโรมันและพโตเลมีไว้ในกรีซและทะเลอีเจียน ทำให้อันทิโอคุสสามารถมุ่งความสนใจไปที่โคเอเล-ซีเรียได้ บรรดานักประวัติศาสตร์ล้วนยืนยันว่าอันทิโอคุสเป็นฝ่ายที่มีอำนาจมากกว่าในพันธมิตรนั้น และมีเพียงอันทิโอคุสเท่านั้นที่ได้เข้ารบในยุทธการจริง พันธมิตรของทั้งสองเกี่ยวข้องกับเขตภูมิภาคที่กว้างกว่าซึ่งสัมพันธ์กับอดีตราชอาณาจักรของอเล็กซานเดอร์ ดังนั้น พันธมิตรนี้จึงมีผู้นำสูงสุดและผู้ใต้บังคับบัญชาที่ด้อยกว่า ดังที่ถ่ายทอดไว้ในนาม ซีซารียา-ฟีลิปปี ซึ่งเป็นชื่อของปาเนียมในครั้งที่พระคริสต์ทรงดำเนินอยู่ท่ามกลางมนุษย์ ฉะนั้น ซีซารียา-ฟีลิปปีจึงสอดคล้องกับอันทิโอคุสและฟีลิป เพราะซีซาร์ทรงเป็นผู้มีอำนาจมากกว่าในพันธมิตรซึ่งมีสัญลักษณ์โดยทั้งซีซาร์เอากุสตุสและเฮโรดฟีลิปเจ้าผู้ครองแคว้นหนึ่งใน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“Tetrarch” หมายถึงผู้ครอบครองเหนือหนึ่งในสี่ ซีซาร์ทรงปกครองอาณาจักรทั้งหมด และฟีลิปปกครองเหนือหนึ่งในสี่ของดินแดน อันเป็นการวางสัญลักษณ์ของฟีลิปไว้ในความสัมพันธ์เชิงอัตวิสัยภายในพันธมิตรของ Panium และ Caesarea-Philippi ในเฮโรด ฟีลิป เราเห็นสัญลักษณ์ของสายโลหิตสองสาย ซึ่งทั้งสองสายล้วนเป็นสัญลักษณ์ของความสัมพันธ์แห่งพันธสัญญาที่แตกหักกับพระเจ้า เรายังเห็นเสียงสะท้อนของหนึ่งในสี่ในการแบ่งอาณาจักรของอเล็กซานเดอร์ออกเป็นสี่ส่วน หรือผู้ครองนครสี่คน ฟีลิปหมายถึงผู้รักม้า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ยุทธการแห่งพาเนียม ซึ่งจะสัมฤทธิ์ครบถ้วนในวาระสิ้นสุดของสงครามยูเครน อันทิโอคัส มักนัส คือสหรัฐอเมริกา จะมีชัยเหนือรัสเซีย และจะเข้าสู่พันธมิตรกับผู้เล่นรายย่อยซึ่งฟีลิปเป็นตัวแทน ผู้เล่นรายย่อยนั้นจะมีส่วนเกี่ยวข้อง แต่ไม่โดยตรงในยุทธการนั้น ยุทธการดังกล่าวจะเป็นการต่อสู้ระหว่างสหรัฐอเมริกากับปูติน ซึ่งเห็นได้ชัดว่ามีความเชื่อมโยงโดยตรงกับข้อพิพาททางศาสนาที่เกิดจากความขุ่นเคืองและความเย่อหยิ่งของปูติน ดังที่พีทอลมีที่ 4 ฟิโลปาเตอร์ภายหลังยุทธการแห่งราฟิอา และกษัตริย์อุสซียาห์แห่งยูดาห์ ต่างเป็นภาพประกอบ พีทอลมีและอุสซียาห์เป็นกษัตริย์ฝ่ายใต้ซึ่งถูกยกขึ้นด้วยความเย่อหยิ่งเพราะความสำเร็จทางทหารของตน แล้วจึงปรารถนาจะเข้ารับงานอันศักดิ์สิทธิ์ซึ่งมีเพียงปุโรหิตเท่านั้นที่จะประกอบได้ อุสซียาห์ได้รับโรคเรื้อนเพราะความพยายามของเขา และพีทอลมีด้วยความเดือดดาลได้สังหารชาวยิว 50,000 คนในเมืองอเล็กซานเดรีย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ข้อสิบสามระบุถึงสงครามระหว่างชนรุ่นสุดท้ายของกษัตริย์ฝ่ายเหนือยุคใหม่แห่งประชาคม หรือคอมมิวนิสต์ กล่าวคือรัสเซียของวลาดีมีร์ ปูติน กับสหรัฐอเมริกา ทรัมป์มีชัยในสงครามนั้น แต่เขากระทำเช่นนั้นร่วมกับพันธมิตรจากหนึ่งในสี่ส่วนของอาณาจักร ผู้ซึ่งหาได้อยู่ในสมรภูมิจริงไม่ บัดนี้เราอยู่ใกล้ถึงบทสรุปของข้อสิบเอ็ด ดังที่เหตุการณ์ปัจจุบันเป็นพยาน ปูตินจะมีชัยเหนือยูเครน ดังที่ราฟีอาเป็นภาพแทน แล้วจากนั้นเขาจะเริ่มต้นความเสื่อมถอยลงอย่างต่อเนื่องของตน ดังที่อุสซียาห์ถูกให้อยู่ในเรือนหลังหนึ่งจนถึงวันสิ้นชีวิตของเขา เพราะโรคเรื้อน ภายหลังชัยชนะที่ราฟีอาในปี 217 ก่อน ค.ศ. รัชกาลของปโตเลมีที่ 4 ฟิโลปาเตอร์ก็เสื่อมทรามลงเนื่องจากการฉ้อฉล ความฟุ่มเฟือย และการพึ่งพาที่ปรึกษาซึ่งไร้ศีลธรรม เขาสิ้นพระชนม์ในปี 204 ก่อน ค.ศ. โดยน่าจะถูกลอบปลงพระชนม์หรือวางยาพิษโดยเสนาบดีของพระองค์ โซซิบิอุส และอกาโทเคลส อันเป็นส่วนหนึ่งของการสมคบคิดเพื่อยึดอำนาจไว้ให้แก่พระโอรสผู้เยาว์ของพระองค์ คือ ปโตเลมีที่ 5 จุดจบอันปั่นป่วนนี้สะท้อนถึงความไม่มั่นคงและเล่ห์กลอันเป็นเรื่องสามัญในราชสำนักเฮลเลนิสติก และเป็นจุดเปลี่ยนสำคัญในความเสื่อมถอยของอียิปต์สมัยปโตเลมี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ลักษณะประการหนึ่งของการสำเร็จฝ่ายจิตวิญญาณของกษัตริย์ฝ่ายใต้ ซึ่งมีแบบอย่างโดยการสำเร็จตามตัวอักษรที่เกิดขึ้นในการต่อสู้เพื่อครอบครองโลกภายหลังการตายของอเล็กซานเดอร์ คือ “การปฏิวัติ” ฝรั่งเศสกลายเป็นกษัตริย์ฝ่ายใต้ในฝ่ายจิตวิญญาณในช่วงเวลาของการปฏิวัติฝรั่งเศส กษัตริย์ฝ่ายใต้ในยุคใหม่ คือ รัสเซีย ได้ถือกำเนิดขึ้นในการปฏิวัติรัสเซีย เช่นเดียวกับที่ปรัชญาซึ่งถูกนำเข้าสู่การปฏิวัติฝรั่งเศสได้พัฒนาจากภาวะอนาธิปไตยของการปฏิวัติฝรั่งเศสไปสู่ลัทธิคอมมิวนิสต์ของการปฏิวัติโซเวียต สิ่งนี้ก็เป็นลักษณะของกษัตริย์ฝ่ายใต้ ลัทธิคอมมิวนิสต์ได้แพร่กระจายไปทั่วโลกผ่านการปฏิวัติต่าง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ในยุคปัจจุบัน CIA โดยผ่านการใช้หน่วยงานนอกภาครัฐ ได้ดำเนินการโค่นล้มบรรดาประชาชาติทั่วโลก และแผนการทีละขั้นตอนซึ่งพวกเขาได้ใช้ซ้ำแล้วซ้ำเล่านั้น คือสิ่งที่เรียกกันว่า “การปฏิวัติสี” กษัตริย์ฝ่ายใต้เป็นอำนาจของพญานาค และบรรดาโลกาภิวัตน์นิยมก็คืออำนาจของพญานาคด้วย อีกทั้งการปฏิวัติสีของ CIA ก็เป็นเครื่องหมายบ่งชี้ของอำนาจพญานาค ประวัติศาสตร์ของฝรั่งเศสในฐานะกษัตริย์ฝ่ายใต้ฝ่ายจิตวิญญาณ มีประวัติศาสตร์อันเป็นเอกลักษณ์ซึ่งเป็นเครื่องหมายถึงบทสรุปของแนวคำพยากรณ์เฉพาะนั้น.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บทสรุปนั้นถูกแทนด้วยนโปเลียน การปฏิวัติฝรั่งเศสเป็นเครื่องหมายแห่งการเริ่มต้นของฝรั่งเศสในฐานะกษัตริย์แห่งทิศใต้ และนโปเลียนเป็นเครื่องหมายแห่งจุดจบของมัน นักประวัติศาสตร์ชี้ให้เห็นถึงลำดับขั้นตอนหลายประการที่นำพานโปเลียนไปสู่วอเตอร์ลูของเขา ด้วยเหตุนี้จึงระบุถึงจุดจบอย่างค่อยเป็นค่อยไปของกษัตริย์ฝ่ายจิตวิญญาณองค์แรกแห่งทิศใต้ ตรงกันข้ามกับบาบิโลนและเบลชัสซาร์ซึ่งถูกยึดครองในคืนเดียว วลาดีมีร์คนแรกของกษัตริย์แห่งทิศใต้สมัยใหม่ คือ วลาดีมีร์ เลนิน ได้เสียชีวิตลงตลอดช่วงเวลาสองปีจากอาการเส้นเลือดในสมองแตกหลายครั้ง บางคนสันนิษฐานว่าโยเซฟ สตาลินได้วางยาพิษเขา เช่นเดียวกับที่บางคนสันนิษฐานว่าปโตเลมีที่ 4 ถูกวางยาพิษโดยบรรดาที่ปรึกษาของตน จุดจบของกษัตริย์แห่งทิศใต้สมัยใหม่ดังที่แทนด้วยสหภาพโซเวียตก็สำเร็จลงโดยการปฏิวัติเช่นกัน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การประท้วงในมอสโกที่มีส่วนทำให้สหภาพโซเวียตล่มสลายนั้น คือการต่อต้านของสาธารณชนครั้งใหญ่ระหว่างการรัฐประหารเดือนสิงหาคม ค.ศ. 1991 (19–21 สิงหาคม 1991) เหตุการณ์นี้ซึ่งมีศูนย์กลางอยู่ที่การปกป้องทำเนียบขาวและภาวะผู้นำของบอริส เยลต์ซิน ได้บ่อนทำลายฝ่ายสายแข็งของโซเวียตโดยตรง เปิดโปงความเปราะบางของระบอบ และเร่งการล่มสลายของสหภาพโซเวียต แม้ว่าการประท้วงก่อนหน้านั้นในมอสโก (เช่น 1987–1990) และ Baltic Way (1989) จะได้สั่งสมแรงผลักดันไว้แล้ว แต่การประท้วงในเดือนสิงหาคม ค.ศ. 1991 เป็นจุดพลิกผันชี้ขาดในมอสโก ซึ่งนำไปสู่การยุบสลายของสหภาพโซเวียตภายในสิ้นปี 1991 จุดเริ่มต้นของรัสเซียในฐานะกษัตริย์ฝ่ายใต้เริ่มต้นและสิ้นสุดลงด้วยการปฏิวัติ จุดจบของสหภาพโซเวียตเป็นการเสื่อมสลายอย่างค่อยเป็นค่อยไปของอาณาจักร เช่นเดียวกับปโตเลมี อุสซียาห์ นโปเลียน และแม้แต่วลาดีมีร์ เลนิน จุดจบของปูตินเป็นการล่มลงอย่างค่อยเป็นค่อยไป ซึ่งเริ่มต้นทันทีที่สงครามยูเครนสิ้นสุดลง จุดจบของเขาถูกนำมาถึงในการยุทธที่พาเนียม เมื่อสหรัฐอเมริกาเข้าควบคุมอาณาจักร โดยได้รับการสนับสนุนจากพันธมิตรผู้หนึ่งซึ่งแท้จริงแล้วไม่ได้อยู่ในสมรภูมิเลย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เราจะดำเนินเนื้อหาในประเด็นเหล่านี้ต่อไปในบทความถัดไป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ปาเนียม - หมายเลขสอง</dc:title>
  <dc:subject>การรุ่งขึ้นและการล่มสลายของกษัตริย์แห่งทิศใต้</dc:subject>
  <dc:creator>Jeff Pippenger</dc:creator>
  <cp:keywords/>
  <dc:description>Generated by ArticleDigger from panium\02_panium.json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