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นิมิตและเวลาที่กำหนดไว้: ภาพคู่ขนานเชิงพยากรณ์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ได้ถูกทำซ้ำขึ้นอย่างตรงตามถ้อยคำทุกประการในประวัติศาสตร์ของคนหนึ่งแสนสี่หมื่นสี่พันคน ฮาบากุก บทที่ 2 แสดงให้เห็นแก่นสำคัญของอุปมานั้น เมื่อกล่าวถึงนิมิตซึ่งกล่าวขึ้นในวาระสุดท้าย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ข้าพเจ้าจะยืนอยู่ที่ยามของข้าพเจ้า และตั้งตนอยู่บนหอคอย และจะเฝ้าคอยดูว่าพระองค์จะตรัสอะไรแก่ข้าพเจ้า และเมื่อข้าพเจ้าถูกตักเตือนแล้ว ข้าพเจ้าจะตอบอย่างไร และพระยาห์เวห์ทรงตอบข้าพเจ้าว่า จงเขียนนิมิตนั้นไว้ และจงทำให้ชัดเจนลงบนแผ่นจารึก เพื่อผู้อ่านจะได้วิ่งไปบอกต่อได้ เพราะนิมิตนั้นยังมีไว้สำหรับวาระที่กำหนด แต่ในที่สุดมันจะกล่าวออกมา และจะไม่มุสา แม้มันจะล่าช้า ก็จงคอยมันเถิด เพราะมันจะมาถึงอย่างแน่นอน มันจะไม่ล่าช้า ดูเถิด จิตใจของผู้ที่ยโสโอหังนั้นไม่เที่ยงตรงในเขา แต่คนชอบธรรมจะดำรงชีวิตอยู่โดยความเชื่อของตน ฮาบากุก 2:1–4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ข้อยี่สิบเจ็ดแห่งดาเนียลบทที่สิบเอ็ดก็ยังระบุถึง “เวลาที่กำหนดไว้”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และจิตใจของกษัตริย์ทั้งสองนี้จะมุ่งกระทำการชั่ว และเขาทั้งสองจะกล่าวคำมุสาที่โต๊ะเดียวกัน แต่การนั้นจะไม่สำเร็จ เพราะที่สุดปลายยังจะมาถึงตามเวลาที่กำหนดไว้ Daniel 11:27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“นิมิต” ซึ่งโรมได้สถาปนาขึ้นนั้นมีไว้สำหรับ “เวลาที่กำหนดไว้” และกษัตริย์ทั้งสองซึ่งมีใจจะกระทำการชั่วร้ายและกล่าวคำมุสาที่โต๊ะเดียวกันนั้น ชี้ให้เห็นหมุดหมายเชิงพยากรณ์ประการหนึ่งซึ่งมาถึงก่อนที่นิมิตจะ “กล่าว” ก่อนถึงเวลาที่กำหนดไว้ กษัตริย์สององค์กล่าว “คำมุสา” และเมื่อนิมิตกล่าวในเวลาที่กำหนดไว้แล้ว นิมิตนั้นก็ไม่มุสา เวลาที่กำหนดไว้นั้นคือกฎหมายวันอาทิตย์ในสหรัฐอเมริกา และการพบกันที่โต๊ะนั้นเป็นเครื่องหมายถึงจุดเริ่มต้นของช่วงเวลาเชิงพยากรณ์ “นิมิต” นั้นสำเร็จเป็นจริงในประวัติศาสตร์เมื่อถึงกฎหมายวันอาทิตย์ แต่ได้ถูกสถาปนาไว้ล่วงหน้าก่อนกฎหมายวันอาทิตย์ ข้อนี้เห็นได้ชัด เพราะผู้สัตย์ซื่อได้รับคำสั่งให้รอคอยนิมิต และได้รับคำสั่งให้ประกาศนิมิตนั้น พวกเขาจะไม่อาจประกาศนิมิตนั้นล่วงหน้าก่อนที่นิมิตจะสำเร็จเป็นจริงได้ หากนิมิตนั้นยังมิได้ถูกสถาปนาไว้แล้ว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เยเรมีย์เป็นตัวแทนของบรรดาผู้ที่ “คอย” นิมิตนั้น: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ข้าแต่พระยาห์เวห์ พระองค์ทรงทราบแล้ว; ขอทรงระลึกถึงข้าพระองค์ และทรงเยี่ยมเยียนข้าพระองค์ และทรงแก้แค้นแทนข้าพระองค์ต่อบรรดาผู้ข่มเหงข้าพระองค์; ขออย่าทรงพรากข้าพระองค์ไปเสียในความอดกลั้นพระทัยของพระองค์; ขอทรงทราบว่า เพราะเห็นแก่พระองค์ ข้าพระองค์จึงได้รับการติเตียน พระวจนะของพระองค์ได้ปรากฏแก่ข้าพระองค์ และข้าพระองค์ได้รับประทานพระวจนะนั้น; และพระวจนะของพระองค์เป็นความปีติยินดีและความชื่นชมแห่งใจของข้าพระองค์: เพราะข้าพระองค์ได้ชื่อว่าเป็นของพระองค์ ข้าแต่พระยาห์เวห์ พระเจ้าจอมโยธา ข้าพระองค์มิได้นั่งในที่ประชุมของพวกเยาะเย้ย และมิได้เปรมปรีดิ์; ข้าพระองค์นั่งอยู่แต่ลำพังเพราะพระหัตถ์ของพระองค์: เพราะพระองค์ทรงให้ข้าพระองค์เต็มไปด้วยความกริ้ว เหตุใดความเจ็บปวดของข้าพระองค์จึงยืนนาน และบาดแผลของข้าพระองค์จึงรักษาไม่หาย ซึ่งไม่ยอมรับการเยียวยา? พระองค์จะทรงเป็นแก่ข้าพระองค์อย่างคนมุสาโดยสิ้นเชิง และอย่างน้ำที่เหือดแห้งไปหรือ? เพราะฉะนั้น พระยาห์เวห์ตรัสดังนี้ว่า ถ้าเจ้าหันกลับ เราจะนำเจ้ากลับมาอีก และเจ้าจะยืนอยู่ต่อหน้าเรา; และถ้าเจ้าแยกสิ่งประเสริฐออกจากสิ่งเลวทราม เจ้าจะเป็นดั่งปากของเรา; ให้พวกเขาหันกลับมาหาเจ้าเถิด แต่เจ้าอย่าหันกลับไปหาพวกเขา และเราจะกระทำให้เจ้าเป็นดั่งกำแพงทองสัมฤทธิ์อันมั่นคงแก่ชนชาตินี้: และเขาทั้งหลายจะต่อสู้กับเจ้า แต่จะเอาชนะเจ้าไม่ได้: เพราะเราอยู่กับเจ้า เพื่อช่วยเจ้าให้รอดและเพื่อช่วยเจ้าให้พ้น พระยาห์เวห์ตรัสดังนี้ และเราจะช่วยเจ้าจากมือของคนชั่ว และเราจะไถ่เจ้าจากมือของผู้เหี้ยมโหด เยเรมีย์ 15:15–21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กฎหมายวันอาทิตย์ในสหรัฐอเมริกาคือจุดที่มีการประทับตราสัญลักษณ์แห่ง “การระลึก” ไว้ ณ ที่นั้น วันสะบาโตซึ่งต้องได้รับการระลึกอยู่เสมอจะกลายเป็นประเด็นแห่งการทดสอบขั้นสุดท้าย ณ ที่นั้นหญิงแพศยาแห่งเมืองไทระ ผู้ซึ่งเคยถูกลืม ได้ถูกรำลึกขึ้นมาอีก และ ณ ที่นั้นพระเจ้าทรงระลึกถึงบาปทั้งหลายของบาบิโลน และประทานการพิพากษาแก่เธอเป็นสองเท่า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หมุดหมายที่การกล่าวนั้นตั้งอยู่คือกฎหมายวันอาทิตย์ในสหรัฐอเมริกา เพราะที่นั่นสัตว์ร้ายจากแผ่นดิน “กล่าว” ดุจพญานาค ที่หมุดหมายเดียวกันนั้น ลาในแนวคำพยากรณ์ของบาลาอัมก็ “กล่าว” เช่นกัน เมื่อยอห์นผู้ให้บัพติศมาได้ถือกำเนิด บิดาของท่านคือเศคาริยาห์ ผู้ซึ่งได้ถูกจำกัดมิให้กล่าวโดยพระเจ้า ก็ “กล่าว” 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 ครั้นถึงวันที่แปด เขาทั้งหลายก็มาจะให้เด็กนั้นเข้าสุหนัต และเขาจะเรียกชื่อเขาว่าเศคาริยาห์ ตามชื่อบิดาของเขา แต่มารดาของเขาตอบว่า หามิได้ เขาจะต้องได้ชื่อว่า ยอห์น และเขาทั้งหลายกล่าวแก่นางว่า ในหมู่ญาติของท่านไม่มีผู้ใดได้ชื่อนี้ แล้วเขาทั้งหลายจึงทำสำคัญแก่บิดาของเด็กนั้นว่า ท่านจะให้เขาชื่ออะไร ฝ่ายบิดาจึงขอแผ่นจารึกมา และเขียนว่า ชื่อของเขาคือยอห์น คนทั้งปวงก็ประหลาดใจนัก ในทันใดนั้น ปากของเขาก็เปิดออก และลิ้นของเขาก็คลาย เขาจึงพูดและสรรเสริญพระเจ้า ลูกา 1:59–64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เวลาที่มีการออกกฎหมายวันอาทิตย์ในสหรัฐอเมริกา บาดแผลมฤตยูของสันตะปาปาย่อมได้รับการรักษาให้หาย และนางก็กลายเป็นอาณาจักรที่แปดซึ่งมาจากเจ็ดนั้น เมื่อสหรัฐอเมริกา ซึ่งมีประธานาธิบดีคือ Donald Trump อันเป็นประธานาธิบดีคนที่แปดซึ่งมาจากเจ็ดนั้น ปรากฏขึ้น ในจุดเวลาเดียวกันนั้น ชนหนึ่งแสนสี่หมื่นสี่พันคนก็ถูกชูขึ้นเป็นธงสัญญาณ ชนหนึ่งแสนสี่หมื่นสี่พันคนนั้นคือคริสตจักรที่แปดซึ่งมาจากเจ็ดนั้น ณ เวลาที่มีการออกกฎหมายวันอาทิตย์ เลขแปดย่อมถูกทำเครื่องหมายไว้ และในวันที่แปดนั้นเองที่ยอห์นได้เข้าสุหนัต และเศคาริยาห์ก็พูดขึ้น เศคาริยาห์มีความหมายว่า พระเจ้าได้ “ทรงระลึก” กฎหมายวันอาทิตย์เป็นของปลอมเลียนแบบสะบาโตแท้ซึ่งควรต้อง “ระลึกถึง” ณ เวลาที่มีการออกกฎหมายวันอาทิตย์ หญิงแพศยาแห่งเมืองไทระย่อมถูก “ระลึกถึง” ณ เวลาที่มีการออกกฎหมายวันอาทิตย์นี่เองที่พระเจ้า “ทรงระลึก” ถึงบาปทั้งหลายของบาบิโลน และทรงทวีการพิพากษาของนางเป็นสองเท่า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เยเรมีย์เป็นตัวแทนของบรรดาผู้ที่ประสบกับความผิดหวังครั้งแรกและคอยทัศนะนิมิตซึ่งยังล่าช้าอยู่ เขาเป็นตัวแทนของบรรดาผู้สัตย์ซื่อซึ่งกลายเป็นพระโอษฐ์ของพระเจ้า ณ เวลาที่กำหนดไว้ เมื่อทัศนะนิมิตนั้นกล่าวและไม่มุสา ทัศนะนิมิตซึ่งกล่าวในเวลาที่กำหนดไว้นั้น มีเหตุการณ์กษัตริย์สององค์กล่าวมุสาต่อกันที่โต๊ะเดียวกันเกิดขึ้นก่อน เหตุการณ์นั้นมาก่อนกฎหมายวันอาทิตย์ และฉะนั้นจึงเกิดขึ้นในประวัติศาสตร์ของพาเนียมดังที่ได้แสดงไว้ในข้อสิบสามถึงสิบห้า ซึ่งเป็นช่วงเวลาเดียวกันกับเมื่อ “โจรแห่งชนชาติ” สถาปนา “ทัศนะนิมิต” 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และในครั้งเหล่านั้น จะมีคนเป็นอันมากลุกขึ้นต่อสู้กับกษัตริย์แห่งทิศใต้ อีกทั้งพวกปล้นสะดมในชนชาติของท่านจะยกตนขึ้นเพื่อสถาปนานิมิตนั้นให้มั่นคง แต่พวกเขาจะล้มลง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“โจร” คือโรม และโรมในวาระสุดท้ายคือคาทอลิกนิยม สมเด็จพระสันตะปาปาทรงสถาปนานิมิตนั้น และพระองค์ทรงกระทำเช่นนั้นในช่วงเวลาก่อนหน้ากฎหมายวันอาทิตย์ พระองค์ทรงกระทำเช่นนั้นโดยการเข้าแทรกแซงในการสงครามแห่งพาเนียมซึ่งทรัมป์มีชัยเหนือปูติน การสงครามนั้นเกิดขึ้นในปี 200 ก่อนคริสตกาล ซึ่งเป็นปีเดียวกับที่โรมนอกศาสนาเข้าสู่ประวัติศาสตร์แห่งคำพยากรณ์ ปอมเปย์มหาราชพิชิตกรุงเยรูซาเล็มในปี 63 ก่อนคริสตกาล เหตุการณ์นี้เกิดขึ้นระหว่างการทัพของเขาในตะวันออก เมื่อเขาเข้าแทรกแซงในสงครามกลางเมืองระหว่างพี่น้องราชวงศ์ฮัสโมเนียน คือไฮร์คานัสที่ 2 และอริสโตบูลัสที่ 2 ปอมเปย์เข้าข้างไฮร์คานัสที่ 2 ปิดล้อมกรุงเยรูซาเล็ม และในที่สุดก็ยึดเมืองได้หลังจากการล้อมเป็นเวลาสามเดือน เหตุการณ์นี้เป็นจุดสิ้นสุดของเอกราชของยูเดีย และเป็นจุดเริ่มต้นของการควบคุมโดยโรมเหนือภูมิภาคนั้น ซึ่งต่อมาจะกลายเป็นมณฑลภายใต้การปกครองของโรม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ก่อนกฎหมายวันอาทิตย์ สมเด็จพระสันตะปาปาทรงเข้ามาแทรกในการดำเนินประวัติศาสตร์ซึ่งสัมพันธ์กับยุทธการแห่งพาเนียม เมื่อพระองค์เสด็จเข้าสู่ประวัติศาสตร์เชิงพยากรณ์ การปรากฏของพระองค์สถาปนานิมิตนั้นไว้; คือนิมิตซึ่งจะยัง “กล่าว” ใน “เวลาที่กำหนดไว้” ของกฎหมายวันอาทิตย์ในสหรัฐอเมริกา “นิมิต” ที่ล่าช้านั้นคือคำพยากรณ์ที่ไม่บรรลุผล ซึ่งเป็นเครื่องหมายแห่งการเริ่มต้นของช่วงเวลาแห่งการล่าช้าในอุปมาเรื่องหญิงพรหมจารีสิบคน อีกทั้งยังเป็นเครื่องหมายแห่งการมาถึงของทูตสวรรค์องค์ที่สองในบรรดาทูตสวรรค์สามองค์แห่งวิวรณ์บทที่สิบสี่ คำพยากรณ์ที่ไม่บรรลุผลนั้นได้นำเข้าสู่ช่วงเวลาแห่งการคอย และเป็นการหนุนใจให้ “คอย” การสำเร็จของมัน แม้ว่ามันจะล่าช้าก็ตาม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 เวลาที่ล่าช้านั้นสิ้นสุดลง ณ การประชุมค่ายที่เอ็กซีเตอร์ ระหว่างวันที่ 12 ถึง 17 สิงหาคม ค.ศ. 1844 ความผิดหวังอันเกิดจากคำพยากรณ์ที่ล้มเหลว ได้นำเข้าสู่ช่วงเวลาแห่งการรอคอยซึ่งถูกกำหนดไว้เพื่อทำให้อุปนิสัยของหญิงพรหมจารีสองจำพวกถึงความสมบูรณ์ แล้วจึงตามมาด้วยคำอธิบายของคำพยากรณ์ที่ก่อนหน้านั้นล้มเหลว คำอธิบายที่เอ็กซีเตอร์ชี้ให้เห็นรายละเอียดต่าง ๆ ที่เกี่ยวเนื่องกับนิมิตเมื่อมันสำเร็จเป็นจริง ลักษณะเดียวกันนี้สามารถสังเกตได้ในพระกิตติคุณมัทธิว บทที่สิบหก เมื่อพระคริสต์ทรงนำเหล่าสาวกของพระองค์ไปยังเมืองซีซารียา ฟีลิปปี นับตั้งแต่จุดนั้นเป็นต้นไป พระคริสต์ทรงสั่งสอนเหล่าสาวกโดยตรงถึงสิ่งที่จะเกิดขึ้นที่กางเขน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ตั้งแต่นั้นมา พระเยซูทรงเริ่มสำแดงแก่เหล่าสาวกของพระองค์ว่า พระองค์จำต้องเสด็จไปยังกรุงเยรูซาเล็ม และทนทุกข์ทรมานหลายประการจากพวกผู้ใหญ่ หัวหน้าปุโรหิต และธรรมาจารย์ ทั้งจะถูกฆ่า และจะทรงเป็นขึ้นมาอีกในวันที่สาม มัทธิว 16:21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รสังเกตว่าข้อพระคัมภีร์ที่เพิ่งอ้างมานั้นอยู่ระหว่างช่วงที่พระเยซูทรงชี้ว่าการที่เปโตรระบุว่าพระเยซูทรงเป็นพระคริสต์ พระบุตรของพระเจ้าผู้ทรงพระชนม์อยู่นั้น เป็นการชี้นำของพระวิญญาณบริสุทธิ์ แล้วเมื่อพระคริสต์ทรงเริ่มสั่งสอนพวกเขาเรื่องกางเขนที่กำลังจะมาถึง เปโตรก็ได้คัดค้านข่าวสารนั้น และพระคริสต์ทรงเรียกเปโตรว่าซาตาน ข่าวสารที่ถูกเปิดผนึกเมื่อการนิมิตได้รับการสถาปนาขึ้นนั้นก่อให้เกิดผู้นมัสการสองจำพวก ซึ่งทั้งสองจำพวกนั้นต่างก็มีเปโตรเป็นตัวแทน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ซีซารียา ฟีลิปปี คือปาเนียม และทั้งสองต่างนำไปสู่เวลากำหนดของกางเขนในแนวสายของพระคริสต์ คือวันที่ 22 ตุลาคม ค.ศ. 1844 ในประวัติศาสตร์ของมิลเลอไรต์ และกฎหมายวันอาทิตย์ในปัจจุบัน ปาเนียม ซีซารียา ฟีลิปปี และการประชุมค่ายเอ็กซีเตอร์ เป็นหมุดหมายเชิงพยากรณ์เดียวกัน ณ หมุดหมายนี้เอง นิมิตได้รับการสถาปนาด้วยการนำสันตะปาปาเข้าสู่เรื่องเล่า การสถาปนานิมิตเกิดขึ้นก่อนเวลากำหนด เพราะซีซารียา ฟีลิปปีมาก่อนกางเขน การประชุมค่ายเอ็กซีเตอร์มาก่อนวันที่ 22 ตุลาคม ค.ศ. 1844 และปาเนียมในปี 200 ก่อนคริสตกาลมาก่อนที่ปอมเปย์จะพิชิตกรุงเยรูซาเล็มในปี 63 ก่อนคริสตกาล ช่วงเวลาก่อนกฎหมายวันอาทิตย์ในสหรัฐอเมริกา สันตะปาปา ผู้ซึ่งเป็นหญิงแพศยาแห่งเมืองไทระ จะเข้าสู่ประวัติศาสตร์เชิงพยากรณ์อย่างเปิดเผย และเมื่อเขากระทำเช่นนั้น นิมิตก็ได้รับการสถาปนา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นิมิตนี้ถูกสถาปนาไว้ในสงครามตัวแทนครั้งที่สามของบทที่สิบเอ็ด สงครามตัวแทนครั้งแรกเป็นภาพประกอบของสงครามตัวแทนครั้งสุดท้าย ดังนั้นสงครามตัวแทนครั้งสุดท้ายจะมีลักษณะเชิงพยากรณ์เช่นเดียวกับครั้งแรก กษัตริย์ฝ่ายใต้ ซึ่งถูกแทนไว้ในชื่อวลาดีมีร์ อันมีความหมายว่า ผู้ปกครองของชุมชน จะถูกกวาดล้างไปโดยผ่านพันธมิตรระหว่างพระสันตะปาปากับประธานาธิบดีแห่งสหรัฐอเมริกา พระสันตะปาปาองค์สุดท้ายจะเป็นองค์ที่แปดซึ่งมาจากเจ็ดองค์ ตามการสำเร็จของวิวรณ์บทที่สิบเจ็ด และประธานาธิบดีคนสุดท้ายจะเป็นคนที่แปดซึ่งมาจากเจ็ดคน เช่นเดียวกับธงสำคัญของคนหนึ่งแสนสี่หมื่นสี่พันคน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ความสัมพันธ์ระหว่างสันตะปาปากับประธานาธิบดีในระยะแรกเริ่มนั้นเป็น “พันธมิตรลับ” และพันธมิตรระหว่างประธานาธิบดีองค์ที่แปดและองค์สุดท้ายกับสันตะปาปาก็จะเป็น “ความลับ” เช่นกัน เพราะในช่วงเวลานี้หญิงแพศยาแห่งเมืองไทระได้ถูก “ลืม” ในเชิงคำพยากรณ์ พันธมิตรระหว่างเรแกนกับสมเด็จพระสันตะปาปาจอห์น ปอล ที่ 2 เป็นความลับ แต่ในเวลาเดียวกันสันตะปาปาก็ได้กลายเป็นใบหน้าที่เป็นที่จดจำมากที่สุดบนแผ่นดินโลก สิ่งที่ถูก “ลืม” เกี่ยวกับหญิงแพศยาแห่งเมืองไทระผู้กระทำการล่วงประเวณีกับกษัตริย์ทั้งปวงแห่งแผ่นดินโลก คือคุณลักษณะเฉพาะประการหนึ่งของตำแหน่งสันตะปาปา ซึ่งรวบรวมบาปทั้งสิ้นของนางเข้าไว้ในประเภทเดียวของการกบฏ คุณลักษณะนั้นคือการที่คริสตจักรคาทอลิกอ้างตนว่า “ปราศจากความผิดพลาด” ข้อเท็จจริงนี้สำคัญยิ่งต่อการมองเห็น จนบัดนี้ข้าพเจ้าจะปิดบทความนี้ด้วยบทหนึ่งจากงานเขียนของซิสเตอร์ไวท์ เราจะดำเนินแนวความคิดเหล่านี้ต่อไปในบทความถัดไป แต่ขณะที่ท่านอ่านบทต่อไปนี้จาก The Great Controversy จงระลึกว่าเกือบทุกคนในคณะรัฐมนตรีของทรัมป์เป็นโรมันคาทอลิก โดยมีการผสมของเพนเทคอสตัลนิยม และมีอิทธิพลที่ปรากฏอยู่เสมอจากแฟรงคลิน เกรแฮม ผู้ซึ่งเมื่อไม่นานมานี้ได้เรียกร้องให้มีการอธิษฐานในที่สาธารณะเพื่อปฏิปักษ์พระคริสต์แห่งคำพยากรณ์ในพระคัมภีร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“เสรีภาพแห่งมโนธรรมถูกคุกคาม”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“บัดนี้โปรเตสแตนต์ทั้งหลายมีทัศนะต่อศาสนโรมันนิยมด้วยความโปรดปรานยิ่งกว่าสมัยก่อนมาก ในบรรดาประเทศเหล่านั้นที่ศาสนาคาทอลิกมิได้อยู่ในฐานะครอบงำ และพวกเปปิสต์กำลังดำเนินแนวทางประนีประนอมเพื่อให้ได้มาซึ่งอิทธิพล ความไม่ใส่ใจต่อหลักคำสอนซึ่งแยกคริสตจักรฝ่ายปฏิรูปออกจากลำดับชั้นปกครองของสันตะปาปากำลังทวีมากขึ้น ความเห็นอย่างหนึ่งกำลังแพร่หลายขึ้นว่า ที่จริงแล้วเราไม่ได้แตกต่างกันอย่างกว้างขวางในประเด็นสำคัญยิ่งดังที่เคยเข้าใจกัน และการยอมผ่อนปรนเพียงเล็กน้อยจากฝ่ายเราจะนำเราไปสู่ความเข้าใจอันดีขึ้นกับโรม ครั้งหนึ่งโปรเตสแตนต์ทั้งหลายเคยถือเสรีภาพแห่งมโนธรรมซึ่งได้มาด้วยราคาที่แพงยิ่งนั้นไว้เป็นสิ่งล้ำค่ายิ่ง พวกเขาสั่งสอนบุตรหลานของตนให้ชิงชังลัทธิสันตะปาปา และถือว่าการแสวงหาความกลมเกลียวกับโรมนั้นเป็นความไม่ซื่อสัตย์ต่อพระเจ้า แต่บัดนี้ความรู้สึกนึกคิดที่แสดงออกมานั้นแตกต่างไปอย่างกว้างไกลเพียงใด!”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“บรรดาผู้พิทักษ์ฝ่ายสันตะสำนักประกาศว่าคริสตจักรถูกใส่ร้ายป้ายสี และโลกโปรเตสแตนต์ก็มีแนวโน้มจะยอมรับถ้อยแถลงนั้น หลายคนยืนกรานว่าเป็นการไม่ยุติธรรมที่จะตัดสินคริสตจักรในปัจจุบันด้วยความน่าสะอิดสะเอียนและความเหลวไหลไร้เหตุผลซึ่งเป็นลักษณะเด่นแห่งการปกครองของนางตลอดหลายศตวรรษแห่งความเขลาและความมืดมน พวกเขาแก้ตัวให้ความโหดร้ายอันน่าสยดสยองของนางว่าเป็นผลจากความป่าเถื่อนของยุคสมัยนั้น และอ้างว่าอิทธิพลของอารยธรรมสมัยใหม่ได้เปลี่ยนแปลงท่าทีของนางแล้ว”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เหล่านี้ได้ลืมเสียแล้วหรือถึงการอ้างสิทธิ์ในความไม่อาจผิดพลาดซึ่งอำนาจอันเย่อหยิ่งนี้ได้ประกาศยืนยันมาตลอดแปดร้อยปี? หาได้ถูกละทิ้งไม่ ตรงกันข้าม การอ้างสิทธิ์นี้ได้ถูกยืนยันขึ้นอีกในศตวรรษที่สิบเก้าด้วยถ้อยคำอันหนักแน่นยิ่งกว่าที่เคยเป็นมา เนื่องจากว่าโรมยืนยันว่า ‘คริสตจักรไม่เคยผิดพลาด; และตามพระคัมภีร์ คริสตจักรก็จะไม่มีวันผิดพลาด’ (John L. von Mosheim, Institutes of Ecclesiastical History, book 3, century II, part 2, chapter 2, section 9, note 17) แล้วนางจะสละละทิ้งหลักการซึ่งได้ควบคุมแนวทางดำเนินของนางในยุคสมัยที่ผ่านมาได้อย่างไร?”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“คริสตจักรสันตะปาปาจะไม่มีวันสละการอ้างสิทธิ์ว่าตนปราศจากความผิดพลาด สิ่งทั้งปวงที่นางได้กระทำในการข่มเหงผู้ที่ปฏิเสธหลักข้อเชื่อของนางนั้น นางถือว่าเป็นสิ่งถูกต้อง และหากมีโอกาสยื่นมา นางจะไม่กระทำการเช่นเดียวกันนั้นซ้ำอีกหรือ? จงให้ข้อจำกัดทั้งหลายซึ่งบัดนี้รัฐบาลฝ่ายโลกกำหนดไว้นั้นถูกยกเลิกเสีย และให้โรมได้รับการสถาปนาคืนสู่อำนาจเดิมของนาง แล้วในไม่ช้าก็จะมีการฟื้นคืนของการกดขี่ทรราชและการข่มเหงของนาง”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กเขียนผู้เป็นที่รู้จักกันดีคนหนึ่งได้กล่าวไว้ดังนี้เกี่ยวกับท่าทีของลำดับชั้นแห่งพระศาสนจักรโรมันคาทอลิกในเรื่องเสรีภาพแห่งมโนธรรม และเกี่ยวกับภยันตรายซึ่งคุกคามสหรัฐอเมริกาเป็นพิเศษจากความสำเร็จแห่งนโยบายของนางว่า ‘มีคนเป็นอันมากที่โน้มเอียงจะถือว่าความหวาดเกรงใด ๆ ต่อโรมันคาทอลิกในสหรัฐอเมริกาเป็นเรื่องของอคติหรือความเป็นเด็ก ๆ คนเช่นนั้นไม่เห็นสิ่งใดในลักษณะและท่าทีของลัทธิโรมันที่เป็นปฏิปักษ์ต่อสถาบันเสรีของเรา หรือไม่พบสิ่งใดที่เป็นลางสำคัญในความเจริญเติบโตของมัน ฉะนั้น ให้เรามาเปรียบเทียบบรรดาหลักการพื้นฐานบางประการแห่งรัฐบาลของเรากับหลักการของคริสตจักรคาทอลิกเสียก่อ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“รัฐธรรมนูญแห่งสหรัฐอเมริการับประกันเสรีภาพแห่งมโนธรรม ไม่มีสิ่งใดจะเป็นที่หวงแหนยิ่งกว่าหรือเป็นหลักการพื้นฐานยิ่งไปกว่านี้ สมเด็จพระสันตะปาปาปีอุสที่ 9 ได้ตรัสไว้ในพระสมณสาส์นลงวันที่ 15 สิงหาคม ค.ศ. 1854 ว่า: ‘หลักคำสอนหรือถ้อยคำเพ้อพกอันไร้เหตุผลและผิดพลาดที่ใช้ปกป้องเสรีภาพแห่งมโนธรรมนั้น เป็นความผิดพลาดอันร้ายแรงอย่างที่สุด—เป็นโรคระบาดซึ่งในบรรดาสิ่งทั้งปวง เป็นสิ่งที่รัฐพึงหวาดกลัวยิ่งที่สุด’ พระสันตะปาปาพระองค์เดียวกันนั้น ในพระสมณสาส์นลงวันที่ 8 ธันวาคม ค.ศ. 1864 ได้ทรงประกาศสาปแช่ง ‘บรรดาผู้ที่ยืนยันเสรีภาพแห่งมโนธรรมและเสรีภาพแห่งการนมัสการทางศาสนา’ อีกทั้ง ‘ทุกคนที่ยืนยันว่าคริสตจักรอาจไม่ใช้กำลังบังคับ’”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“‘น้ำเสียงอันจำเพาะของโรมในสหรัฐอเมริกามิได้บ่งบอกถึงการเปลี่ยนแปลงแห่งจิตใจ นางอดกลั้นก็แต่เมื่อไร้อำนาจ กล่าวโดยบิชอป O’Connor ว่า: ‘เสรีภาพทางศาสนาเป็นเพียงสิ่งที่ถูกอดทนไว้เท่านั้น จนกว่าสิ่งตรงกันข้ามจะสามารถนำมาบังคับใช้ได้โดยปราศจากภัยต่อโลกคาทอลิก’… อัครสังฆราชแห่ง St. Louis เคยกล่าวว่า: ‘ลัทธินอกรีตและความไม่เชื่อเป็นอาชญากรรม; และในประเทศคริสเตียนทั้งหลาย ดังเช่นในอิตาลีและสเปน เป็นต้น ที่ซึ่งประชาชนทั้งปวงเป็นคาทอลิก และที่ซึ่งศาสนาคาทอลิกเป็นส่วนสำคัญยิ่งของกฎหมายแห่งแผ่นดิน สิ่งเหล่านั้นย่อมถูกลงโทษเช่นเดียวกับอาชญากรรมอื่น ๆ’…”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“‘พระคาร์ดินัล อัครสังฆราช และสังฆราชทุกคนในคริสตจักรคาทอลิก ล้วนถวายสัตย์ปฏิญาณความจงรักภักดีต่อพระสันตะปาปา ซึ่งมีถ้อยคำต่อไปนี้อยู่ในคำปฏิญาณนั้นว่า ‘พวกนอกรีต พวกแตกแยก และพวกกบฏต่อองค์พระผู้เป็นเจ้าของเราดังที่กล่าวมา (คือพระสันตะปาปา) หรือบรรดาผู้สืบตำแหน่งของท่านดังกล่าวข้างต้น ข้าพเจ้าจะข่มเหงและต่อต้านอย่างถึงที่สุดกำลังของข้าพเจ้า’—Josiah Strong, Our Country, ch. 5, pars. 2–4.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เป็นความจริงที่ว่า มีคริสเตียนแท้อยู่ในหมู่คณะโรมันคาทอลิกด้วย หลายพันคนในคริสตจักรนั้นกำลังรับใช้พระเจ้าตามแสงสว่างเท่าที่ตนมีอยู่ พวกเขาไม่ได้รับอนุญาตให้เข้าถึงพระวจนะของพระองค์ และฉะนั้นจึงไม่หยั่งเห็นความจริง พวกเขาไม่เคยเห็นความแตกต่างระหว่างการปรนนิบัติด้วยใจที่มีชีวิตกับการเวียนวนอยู่ในพิธีแบบแผนและพิธีกรรมอันเป็นแต่เพียงรูปแบบ พระเจ้าทอดพระเนตรวิญญาณเหล่านี้ด้วยความเอ็นดูสงสารอย่างอ่อนโยน เนื่องจากพวกเขาได้รับการอบรมมาในความเชื่อที่หลอกลวงและไม่อาจทำให้จิตใจอิ่มเอิบ พระองค์จะทรงให้ลำแสงแห่งความสว่างส่องทะลุความมืดทึบที่ห้อมล้อมพวกเขาอยู่ พระองค์จะทรงสำแดงความจริงแก่พวกเขาตามที่ความจริงนั้นมีอยู่ในพระเยซู และอีกเป็นอันมากจะยังเข้ามายืนอยู่ร่วมกับประชากรของพระองค์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“แต่ลัทธิโรมันคาทอลิกในฐานะระบบหนึ่ง บัดนี้ก็มิได้สอดคล้องกับข่าวประเสริฐของพระคริสต์ยิ่งไปกว่าช่วงเวลาใด ๆ ก่อนหน้านี้ในประวัติศาสตร์ของนางเลย คริสตจักรโปรเตสแตนต์ทั้งหลายกำลังอยู่ในความมืดมนอย่างยิ่ง มิฉะนั้นแล้วพวกเขาคงจะสังเกตเห็นหมายสำคัญแห่งกาลเวลา คริสตจักรโรมันมีแผนการและวิธีดำเนินงานที่แผ่ไพศาลไกล นางกำลังใช้ทุกอุบายเพื่อแผ่ขยายอิทธิพลของตนและเพิ่มพูนอำนาจของตน เพื่อเตรียมพร้อมสำหรับความขัดแย้งอันดุเดือดและแน่วแน่ที่จะกลับมายึดครองโลกอีกครั้ง เพื่อสถาปนาการข่มเหงขึ้นใหม่ และเพื่อลบล้างทุกสิ่งที่โปรเตสแตนต์นิยมได้กระทำไว้ ลัทธิคาทอลิกกำลังได้เปรียบขึ้นทุกด้าน จงดูจำนวนคริสตจักรและโบสถ์น้อยของนางที่เพิ่มขึ้นในประเทศโปรเตสแตนต์ทั้งหลาย จงดูความนิยมของวิทยาลัยและสถานอบรมศาสนศาสตร์ของนางในอเมริกา ซึ่งโปรเตสแตนต์อุปถัมภ์อย่างกว้างขวาง จงดูการเติบโตของพิธีนิยมในอังกฤษและการแปรพักตร์ไปเข้าร่วมแถวของคาทอลิกที่เกิดขึ้นบ่อยครั้ง สิ่งเหล่านี้ควรปลุกเร้าความวิตกของทุกคนที่เห็นคุณค่าในหลักการอันบริสุทธิ์ของข่าวประเสริฐ”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“พวกโปรเตสแตนต์ได้เข้าไปยุ่งเกี่ยวกับและอุปถัมภ์ระบบสันตะปาปา; พวกเขาได้ทำการประนีประนอมและยินยอมผ่อนปรน ซึ่งแม้แต่พวกคาทอลิกเองยังประหลาดใจที่ได้เห็นและไม่อาจเข้าใจได้ มนุษย์ทั้งหลายกำลังหลับตาต่ออุปนิสัยอันแท้จริงของโรมันนิยมและต่อภยันตรายที่จะต้องหวาดหวั่นจากอำนาจสูงสุดของนาง ประชาชนจำเป็นต้องถูกปลุกเร้าให้ลุกขึ้นต่อต้านการรุกคืบของศัตรูที่อันตรายที่สุดผู้นี้ต่อเสรีภาพของพลเมืองและเสรีภาพทางศาส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“โปรเตสแตนต์จำนวนมากเข้าใจว่าศาสนาคาทอลิกไม่น่าดึงดูด และการนมัสการของศาสนานั้นเป็นเพียงพิธีกรรมอันน่าเบื่อและไร้ความหมายที่เวียนวนซ้ำไปมา ตรงนี้เองที่พวกเขาเข้าใจผิด แม้โรมันนิยมจะตั้งอยู่บนการล่อลวงหลอกลวง แต่มันก็มิใช่การปลอมแปลงที่หยาบช้าและซุ่มซ่าม พิธีนมัสการทางศาสนาของคริสตจักรโรมันเป็นพิธีการที่น่าประทับใจอย่างยิ่ง การแสดงออกอันโอ่อ่าตระการและพิธีกรรมอันขรึมศักดิ์สิทธิ์ของมันตรึงประสาทสัมผัสของประชาชนและทำให้เสียงแห่งเหตุผลและมโนธรรมเงียบงัน ดวงตาถูกตรึงใจ โบสถ์อันโอ่อ่า ขบวนแห่อันสง่างาม แท่นบูชาทองคำ ที่ประดิษฐานอันประดับอัญมณี ภาพเขียนชั้นเลิศ และประติมากรรมอันประณีต ล้วนปลุกเร้าความรักในความงาม โสตประสาทก็ถูกสะกดด้วยเช่นกัน ดุริยางค์นั้นไม่มีสิ่งใดเทียบได้ เสียงอันกังวานหนักแน่นของออร์แกนทุ้มลึก ประสานกับท่วงทำนองแห่งเสียงขับร้องมากมาย เมื่อกึกก้องแผ่ซ่านผ่านใต้โดมสูงตระหง่านและแนวเสาพาเดินของมหาวิหารอันยิ่งใหญ่ของนาง ย่อมไม่อาจไม่ทำให้จิตใจประทับด้วยความครั่นคร้ามและความเคารพยำเกรง”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“ความโอ่อ่าภายนอก ความหรูหราโอ่อ่า และพิธีการเหล่านี้ ซึ่งมีแต่จะเยาะเย้ยความกระหายโหยหาของจิตวิญญาณที่ป่วยไข้เพราะบาปนั้น เป็นหลักฐานแห่งความเสื่อมทรามภายใน ศาสนาของพระคริสต์มิได้ต้องการสิ่งล่อตาล่อใจเช่นนั้นเพื่อชักนำให้ผู้คนเห็นคุณค่า ในแสงสว่างที่ส่องออกมาจากกางเขน คริสต์ศาสนาที่แท้จริงปรากฏบริสุทธิ์และงดงามยิ่ง จนไม่มีเครื่องประดับภายนอกใดจะเพิ่มคุณค่าอันแท้จริงของมันได้ ความงามแห่งความบริสุทธิ์ ความอ่อนสุภาพและจิตใจที่สงบเงียบ คือสิ่งที่มีค่าในสายพระเนตรของพระเจ้า”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“ความแวววาวแห่งสำนวนมิได้เป็นดัชนีบ่งชี้ถึงความคิดอันบริสุทธิ์และสูงส่งเสมอไป มโนคติอันสูงส่งเกี่ยวกับศิลปะ ความประณีตละเอียดอ่อนแห่งรสนิยม มักดำรงอยู่ในจิตใจที่เป็นฝ่ายโลกและฝ่ายเนื้อหนังอยู่บ่อยครั้ง ซาตานมักใช้สิ่งเหล่านี้เพื่อนำมนุษย์ให้ลืมความจำเป็นฝ่ายจิตวิญญาณ ละสายตาจากชีวิตอันเป็นอมตะในอนาคต หันเหไปจากพระผู้ทรงช่วยอันหาที่สุดมิได้ของตน และดำเนินชีวิตเพื่อโลกนี้เท่านั้น”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ศาสนาที่เน้นแต่รูปแบบภายนอกย่อมเป็นที่ดึงดูดใจแก่จิตใจที่ยังไม่ได้รับการทรงสร้างใหม่ ความโอ่อ่าและพิธีกรรมแห่งการนมัสการแบบคาทอลิกมีอำนาจล่อลวงและสะกดใจ ซึ่งทำให้คนเป็นอันมากถูกหลอก และพากันมองว่าคริสตจักรโรมันเป็นประหนึ่งประตูสวรรค์โดยแท้ ไม่มีผู้ใดนอกจากผู้ที่ได้ปักเท้าไว้อย่างมั่นคงบนรากฐานแห่งความจริง และผู้ซึ่งจิตใจได้รับการทรงสร้างใหม่โดยพระวิญญาณของพระเจ้าแล้วเท่านั้น ที่จะยืนหยัดต้านทานอิทธิพลของนางได้ คนนับพันซึ่งไม่มีความรู้จักพระคริสต์จากประสบการณ์จริง จะถูกชักนำให้ยอมรับรูปแบบของความเป็นพระเจ้าโดยปราศจากฤทธิ์เดช ศาสนาเช่นนี้เองคือสิ่งที่ฝูงชนปรารถนา.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“การที่คริสตจักรอ้างสิทธิในการอภัยบาป ทำให้ชาวโรมันคาทอลิกรู้สึกว่าตนมีอิสระที่จะทำบาป; และพิธีสารภาพบาป ซึ่งหากปราศจากพิธีนั้นก็จะไม่ได้รับการอภัยจากคริสตจักร ก็มีแนวโน้มที่จะเปิดช่องแก่ความชั่วด้วยเช่นกัน ผู้ใดคุกเข่าต่อหน้ามนุษย์ผู้ล้มลงในบาป และเปิดเผยความคิดลี้ลับกับจินตนาการทั้งหลายแห่งใจของตนในการสารภาพ ก็เท่ากับกำลังเหยียดหยามศักดิ์ศรีความเป็นชายของตน และลดทอนสัญชาตญาณอันสูงส่งทุกประการแห่งจิตวิญญาณของตน ในการเปิดเผยบาปทั้งหลายแห่งชีวิตของตนต่อปุโรหิต—มนุษย์ผู้ผิดพลาด ผู้เป็นคนบาป และบ่อยครั้งเหลือเกินที่ถูกทำให้เสื่อมทรามด้วยเหล้าองุ่นและความใคร่ต่ำช้า—มาตรฐานด้านอุปนิสัยของเขาย่อมถูกลดต่ำลง และผลที่ตามมาคือเขาก็เป็นมลทินด้วย ความคิดของเขาเกี่ยวกับพระเจ้าถูกลดต่ำลงให้เหมือนกับมนุษยชาติที่ล้มลงในบาป เพราะปุโรหิตยืนอยู่ในฐานะผู้แทนของพระเจ้า การสารภาพอันทำให้เสื่อมทรามนี้จากมนุษย์สู่มนุษย์ เป็นต้นธารลี้ลับที่ทำให้ความชั่วมากมายไหลบ่าออกมา อันเป็นความชั่วที่กำลังทำให้โลกเป็นมลทินและเตรียมโลกให้พร้อมสำหรับการพินาศครั้งสุดท้าย ถึงกระนั้น สำหรับผู้ที่รักการปล่อยตัวตามใจตน การสารภาพต่อเพื่อนมนุษย์ผู้ต้องตายก็ยังเป็นที่พอใจกว่าการเปิดจิตวิญญาณต่อพระเจ้า ธรรมชาติของมนุษย์เห็นว่าการกระทำทัณฑกรรมเป็นสิ่งที่ยอมรับได้ง่ายกว่าการละทิ้งบาป; การทรมานเนื้อหนังด้วยผ้ากระสอบ ตำแย และโซ่ตรวนที่เสียดสีกัดกร่อนนั้นง่ายกว่าการตรึงตัณหาแห่งเนื้อหนังไว้ที่กางเขน หนักหน่วงยิ่งนักคือแอกซึ่งใจฝ่ายเนื้อหนังเต็มใจแบกรับ มากกว่าจะยอมก้มลงใต้แอกของพระคริสต์”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คล้ายคลึงกันอย่างน่าประหลาดระหว่างคริสตจักรแห่งโรมกับคริสตจักรยิวในสมัยที่พระคริสต์เสด็จมาครั้งแรก ขณะที่พวกยิวลอบย่ำยีหลักการทุกประการแห่งพระบัญญัติของพระเจ้าอย่างลับ ๆ ภายนอกนั้นพวกเขากลับเคร่งครัดอย่างยิ่งในการรักษาข้อกำหนดของพระบัญญัตินั้น โดยถ่วงพระบัญญัติให้หนักลงด้วยข้อเรียกร้องและธรรมประเพณีที่ทำให้การเชื่อฟังเป็นสิ่งเจ็บปวดและเป็นภาระหนัก เช่นเดียวกับที่พวกยิวอ้างตนว่ายำเกรงพระบัญญัติ ชาวโรมันคาทอลิกก็อ้างว่ายกย่องไม้กางเขนเช่นกัน พวกเขายกย่องสัญลักษณ์แห่งความทุกข์ทรมานของพระคริสต์ แต่ในชีวิตของพวกเขากลับปฏิเสธพระองค์ผู้ซึ่งสัญลักษณ์นั้นเป็นตัวแทน”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“พวกปาปิสต์ประดิษฐานไม้กางเขนไว้บนโบสถ์ของตน บนแท่นบูชาของตน และบนอาภรณ์ของตน ทุกหนทุกแห่งปรากฏเครื่องหมายแห่งไม้กางเขน ทุกหนทุกแห่งไม้กางเขนได้รับการถวายเกียรติและยกย่องภายนอก แต่คำสอนของพระคริสต์กลับถูกฝังกลบอยู่ใต้กองประเพณีอันไร้สาระ การตีความอันเป็นเท็จ และข้อเรียกร้องอันเข้มงวดรุนแรง พระวจนะของพระผู้ช่วยให้รอดเกี่ยวกับพวกยิวผู้ถือทิฐิ ย่อมประยุกต์ใช้กับบรรดาผู้นำแห่งคริสตจักรโรมันคาทอลิกด้วยอำนาจที่ยิ่งกว่าเดิมว่า ‘พวกเขาผูกสัมภาระหนักและแบกยาก แล้ววางลงบนบ่าของมนุษย์ แต่พวกเขาเองจะไม่ขยับสิ่งนั้นแม้ด้วยนิ้วเดียว’ มัทธิว 23:4 วิญญาณที่มีมโนธรรมถูกกักไว้ในความหวาดผวาอยู่เสมอ ด้วยเกรงพระพิโรธของพระเจ้าผู้ทรงถูกล่วงเกิน ขณะที่บรรดาผู้มีศักดิ์สูงในคริสตจักรจำนวนมากกำลังดำเนินชีวิตอยู่ท่ามกลางความฟุ่มเฟือยและความสำราญทางกามารม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“การนมัสการรูปเคารพและวัตถุศักดิ์สิทธิ์ การวิงวอนต่อบรรดาวิสุทธิชน และการยกย่องสันตะปาปาให้สูงส่ง ล้วนเป็นอุบายของซาตานเพื่อดึงจิตใจของประชาชนให้ออกห่างจากพระเจ้าและจากพระบุตรของพระองค์ เพื่อให้ความพินาศบังเกิดแก่พวกเขา มันพยายามเบนความสนใจของพวกเขาไปจากพระองค์ ผู้ทรงเป็นพระองค์เดียวเท่านั้นที่พวกเขาจะพบความรอดได้ มันจะชี้นำพวกเขาไปสู่วัตถุใด ๆ ก็ตามที่อาจนำมาแทนที่พระองค์ผู้ได้ตรัสว่า ‘จงมาหาเรา บรรดาท่านทั้งหลายผู้เหน็ดเหนื่อยและแบกภาระหนัก และเราจะให้ท่านทั้งหลายได้พัก’ มัทธิว 11:28”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“ซาตานพยายามอยู่เสมอที่จะบิดเบือนพระลักษณะของพระเจ้า ธรรมชาติของบาป และประเด็นแท้จริงที่เป็นเดิมพันอยู่ในมหาการต่อสู้นั้น วาทศิลป์อันหลอกลวงของมันทำให้พันธกรณีต่อพระบัญญัติของพระเจ้าลดน้อยลง และให้มนุษย์มีเสรีภาพในการทำบาป ขณะเดียวกัน มันก็ทำให้พวกเขายึดถือมโนทัศน์อันผิดเกี่ยวกับพระเจ้า จนพวกเขามองพระองค์ด้วยความหวาดกลัวและความชัง แทนที่จะด้วยความรัก ความโหดร้ายอันเป็นลักษณะประจำในอุปนิสัยของมันเองกลับถูกยกให้เป็นของพระผู้สร้าง สิ่งนั้นได้ถูกรวมเข้าไว้ในระบบศาสนาต่าง ๆ และสำแดงออกในรูปแบบการนมัสการทั้งหลาย ด้วยเหตุนี้ จิตใจของมนุษย์จึงมืดบอด และซาตานก็ยึดพวกเขาไว้เป็นเครื่องมือของมันในการทำสงครามต่อสู้กับพระเจ้า โดยมโนทัศน์อันวิปริตเกี่ยวกับพระลักษณะของพระเจ้า บรรดาประชาชาติที่เป็นคนต่างศาสนาถูกชักนำให้เชื่อว่าการถวายมนุษย์เป็นเครื่องบูชายัญเป็นสิ่งจำเป็นเพื่อให้ได้รับความโปรดปรานจากเทพ และความโหดร้ายอันน่าสยดสยองก็ได้ถูกกระทำขึ้นภายใต้รูปลักษณ์ต่าง ๆ ของการบูชารูปเคารพ”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“คริสตจักรโรมันคาทอลิก ซึ่งผสานรูปแบบของลัทธินอกศาสนาเข้ากับศาสนาคริสต์ และเช่นเดียวกับลัทธินอกศาสนา ได้บิดเบือนพระลักษณะของพระเจ้า ได้หันไปใช้วิธีการต่าง ๆ ที่โหดร้ายและน่าสะพรึงกลัวไม่ยิ่งหย่อนไปกว่ากัน ในสมัยที่กรุงโรมมีอำนาจสูงสุด ได้มีเครื่องทรมานเพื่อบีบบังคับให้ยอมรับหลักคำสอนของนาง มีหลักประหารสำหรับผู้ที่ไม่ยอมจำนนต่อข้ออ้างสิทธิ์ของนาง ได้มีการสังหารหมู่ในขนาดที่ไม่มีวันเป็นที่รู้ได้ จนกว่าจะถูกเปิดเผยออกมาในการพิพากษา บรรดาผู้มีตำแหน่งสูงในคริสตจักรได้ศึกษาคิดค้น ภายใต้ซาตานผู้เป็นนายของตน เพื่อประดิษฐ์วิธีการที่จะก่อความทรมานให้ได้มากที่สุดเท่าที่จะเป็นไปได้ โดยไม่ให้ชีวิตของเหยื่อสิ้นสุดลง และในหลายกรณี กระบวนการอันชั่วร้ายนั้นถูกทำซ้ำแล้วซ้ำเล่าจนถึงขีดสุดแห่งความทนทานของมนุษย์ จนธรรมชาติยอมแพ้ต่อการต่อสู้ และผู้ทนทุกข์ก็ยินดีต้อนรับความตายในฐานะการปลดปล่อยอันแสนหวาน”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“ชะตากรรมของบรรดาผู้ต่อต้านโรมก็เป็นดังนี้เอง ส่วนสำหรับผู้ที่ยึดมั่นอยู่กับนาง นางมีระเบียบวินัยแห่งแส้เฆี่ยนตี แห่งความหิวโหยจนผ่ายผอม แห่งการทรมานกายในทุกรูปแบบเท่าที่จะพึงนึกได้ อันทำให้จิตใจสะอิดสะเอียน เพื่อให้ได้มาซึ่งความโปรดปรานจากสวรรค์ บรรดาผู้สำนึกผิดได้ละเมิดธรรมบัญญัติของพระเจ้าโดยการละเมิดกฎแห่งธรรมชาติ พวกเขาถูกสอนให้ตัดขาดสายสัมพันธ์ซึ่งพระองค์ได้ทรงก่อขึ้นเพื่ออวยพรและทำให้การพักอาศัยชั่วคราวของมนุษย์บนแผ่นดินโลกชื่นบาน ภายในสุสานมีเหยื่อนับล้านผู้ใช้ชีวิตของตนไปกับความพยายามอันสูญเปล่าที่จะปราบความรักใคร่ตามธรรมชาติของตน กดข่มทุกความคิดและความรู้สึกแห่งความเห็นอกเห็นใจต่อเพื่อนมนุษย์ของตน ในฐานะสิ่งที่เป็นที่น่ารังเกียจต่อพระเจ้า”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“หากเราปรารถนาจะเข้าใจความโหดร้ายอันแน่วแน่ของซาตาน ซึ่งได้สำแดงออกตลอดหลายร้อยปี มิใช่ท่ามกลางผู้ที่ไม่เคยได้ยินเรื่องของพระเจ้า หากแต่ในใจกลางและทั่วทั้งขอบเขตของคริสต์ศาสนจักร เราก็เพียงต้องมองไปยังประวัติศาสตร์ของโรมันนิยมเท่านั้น โดยผ่านระบบอันมหึมาแห่งการล่อลวงนี้ เจ้าแห่งความชั่วร้ายบรรลุจุดประสงค์ของตนในการนำความอัปยศมาสู่พระเจ้า และความทุกข์เข็ญมาสู่มนุษย์ และเมื่อเราเห็นว่าเขาประสบความสำเร็จเพียงใดในการปลอมแปลงตนเองและกระทำกิจของตนผ่านบรรดาผู้นำของคริสตจักร เราก็อาจเข้าใจได้ดียิ่งขึ้นว่าเหตุใดเขาจึงมีความเป็นปรปักษ์ต่อพระคัมภีร์อย่างยิ่งนัก หากมีการอ่านพระคัมภีร์เล่มนั้น พระเมตตาและความรักของพระเจ้าก็จะได้รับการเปิดเผย และจะเห็นได้ว่าพระองค์มิได้ทรงวางภาระหนักเหล่านี้ไว้บนมนุษย์เลย สิ่งทั้งปวงที่พระองค์ทรงเรียกร้องก็คือ ใจที่แตกสลายและสำนึกผิดอย่างแท้จริง กับจิตวิญญาณที่ถ่อมตนและเชื่อฟัง”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ทรงประทานแบบอย่างใดในพระชนมชีพของพระองค์ให้มนุษย์ทั้งชายและหญิงปิดตนอยู่ในอารามเพื่อจะได้เหมาะสมสำหรับสวรรค์ พระองค์ไม่เคยทรงสอนเลยว่าความรักและความเห็นอกเห็นใจจะต้องถูกกดข่มไว้ พระทัยของพระผู้ช่วยให้รอดเปี่ยมล้นด้วยความรัก ยิ่งมนุษย์เข้าใกล้ความสมบูรณ์ฝ่ายศีลธรรมมากเท่าใด ความรู้สึกไวของเขาก็ยิ่งเฉียบคมมากขึ้น การรับรู้บาปของเขาก็ยิ่งแจ่มชัดขึ้น และความเห็นอกเห็นใจต่อผู้ทุกข์ยากของเขาก็ยิ่งลึกซึ้งขึ้น สมเด็จพระสันตะปาปาทรงอ้างว่าทรงเป็นผู้แทนของพระคริสต์; แต่ลักษณะอุปนิสัยของพระองค์จะอาจเทียบกับพระผู้ช่วยให้รอดของเราได้อย่างไร พระคริสต์เคยเป็นที่รู้จักหรือว่าทรงมอบมนุษย์ให้แก่คุกหรือแท่นทรมานเพราะเขามิได้ถวายความเคารพแด่พระองค์ในฐานะกษัตริย์แห่งสวรรค์? เคยมีผู้ได้ยินพระสุรเสียงของพระองค์พิพากษาลงโทษประหารแก่ผู้ที่ไม่ยอมรับพระองค์หรือ? เมื่อพระองค์ทรงถูกชาวบ้านแห่งหนึ่งในแคว้นสะมาเรียเมินเฉย อัครทูตยอห์นก็เต็มไปด้วยความขุ่นเคือง และทูลถามว่า ‘องค์พระผู้เป็นเจ้า พระองค์ทรงประสงค์ให้ข้าพระองค์สั่งไฟให้ลงมาจากสวรรค์ และเผาผลาญเขาเสีย เหมือนอย่างเอลียาห์ได้กระทำหรือไม่?’ พระเยซูทอดพระเนตรสาวกของพระองค์ด้วยความเวทนา และทรงตำหนิจิตใจอันแข็งกระด้างของเขา โดยตรัสว่า ‘เพราะว่าบุตรมนุษย์มิได้มาเพื่อทำลายชีวิตมนุษย์ แต่มาเพื่อช่วยให้รอด’ ลูกา 9:54, 56. ช่างแตกต่างจากพระวิญญาณที่พระคริสต์ทรงสำแดงยิ่งนัก คือวิญญาณของผู้ที่อ้างตนว่าเป็นผู้แทนของพระองค์”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“บัดนี้คริสตจักรโรมันสำแดงภาพลักษณ์อันงดงามต่อชาวโลก โดยใช้คำแก้ตัวปกปิดประวัติแห่งความโหดร้ายอันน่าสยดสยองของตน นางได้สวมอาภรณ์ที่คล้ายพระคริสต์; แต่นางหาได้เปลี่ยนแปลงไม่ หลักการทุกประการของสันตะปาปาซึ่งมีอยู่ในอดีตกาล ยังคงมีอยู่ในวันนี้ หลักคำสอนทั้งหลายที่ประดิษฐ์ขึ้นในยุคอันมืดมนที่สุดยังคงได้รับการยึดถืออยู่ อย่าให้ผู้ใดหลอกลวงตนเอง สันตะปาปาที่บัดนี้พวกโปรเตสแตนต์พร้อมจะยกย่องกันนักหนา ก็คือสถาบันเดียวกันกับที่ปกครองโลกในสมัยการปฏิรูปศาสนา เมื่อคนของพระเจ้าได้ลุกขึ้นยืน โดยยอมเสี่ยงต่อชีวิตของตน เพื่อเปิดโปงความชั่วช้าของนาง นางยังคงมีความเย่อหยิ่งและการอ้างสิทธิ์อย่างโอหังเช่นเดิม ซึ่งเคยวางตนเป็นนายเหนือกษัตริย์และเจ้านายทั้งหลาย และอ้างเอาพระราชอำนาจที่เป็นของพระเจ้า จิตวิญญาณของนางในบัดนี้ก็มิได้โหดเหี้ยมและเป็นทรราชน้อยไปกว่าสมัยที่นางได้บดขยี้เสรีภาพของมนุษย์และสังหารวิสุทธิชนขององค์ผู้สูง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“สันตะปาปาเป็นอย่างที่คำพยากรณ์ได้ประกาศไว้อย่างแท้จริงว่าเธอจะเป็น นั่นคือการละทิ้งความเชื่อในวาระสุดท้าย 2 เธสะโลนิกา 2:3, 4 สิ่งนี้เป็นส่วนหนึ่งของนโยบายของเธอที่จะสวมลักษณะเช่นใดก็ตามซึ่งจะบรรลุจุดประสงค์ของเธอได้ดีที่สุด; แต่ภายใต้รูปลักษณ์ที่แปรเปลี่ยนได้ดุจกิ้งก่า เธอกลับซ่อนพิษอันไม่แปรเปลี่ยนของงูไว้ ‘ไม่ควรรักษาความสัตย์ไว้กับพวกนอกรีต หรือกับบุคคลที่ถูกสงสัยว่าเป็นพวกนอกรีต’ (Lenfant, volume 1, page 516) เธอประกาศเช่นนั้น อำนาจนี้ ซึ่งบันทึกตลอดหนึ่งพันปีของมันถูกเขียนไว้ด้วยเลือดของธรรมิกชน บัดนี้จะได้รับการยอมรับว่าเป็นส่วนหนึ่งของคริสตจักรของพระคริสต์หรือ?”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“มิใช่ปราศจากเหตุผลที่มีการกล่าวอ้างขึ้นในบรรดาประเทศโปรเตสแตนต์ว่า ศาสนาคริสต์นิกายโรมันคาทอลิกแตกต่างจากโปรเตสแตนต์น้อยกว่าสมัยก่อน แต่ได้มีความเปลี่ยนแปลงเกิดขึ้นจริง ทว่าความเปลี่ยนแปลงนั้นมิได้อยู่ที่สันตะสำนัก แท้จริงแล้ว คาทอลิกมีลักษณะคล้ายคลึงกับโปรเตสแตนต์จำนวนมากที่มีอยู่ในปัจจุบัน เพราะโปรเตสแตนต์ได้เสื่อมทรามลงอย่างยิ่งนับตั้งแต่สมัยของบรรดานักปฏิรูป”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“ขณะที่คริสตจักรโปรเตสแตนต์ทั้งหลายได้แสวงหาความโปรดปรานจากโลก ความเมตตาอันเป็นเทียมได้ทำให้ตาของพวกเขามืดบอดไป พวกเขามองไม่เห็นว่าการเชื่อสิ่งดีงามเกี่ยวกับความชั่วทั้งปวงนั้นเป็นสิ่งที่ถูกต้อง และผลอันหลีกเลี่ยงไม่ได้นั้นก็คือ ในที่สุดพวกเขาจะเชื่อว่าสิ่งดีทั้งปวงเป็นความชั่ว แทนที่จะยืนหยัดปกป้องความเชื่อที่ได้มอบไว้แก่ธรรมิกชนครั้งเดียวแล้วเป็นนิตย์ บัดนี้พวกเขากลับประหนึ่งว่ากำลังกล่าวขออภัยต่อโรมสำหรับทัศนะอันปราศจากเมตตาที่พวกเขามีต่อนาง วิงวอนขออภัยสำหรับความคับแคบใจของตน”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 แม้กระทั่งในหมู่ผู้ที่มิได้มีใจนิยมโรมันคาทอลิก ก็ยังตระหนักถึงอันตรายจากอำนาจและอิทธิพลของนางเพียงเล็กน้อย หลายคนยืนยันว่า ความมืดมนทางสติปัญญาและศีลธรรมซึ่งครอบงำอยู่ในช่วงยุคกลางนั้น เอื้อให้คำสอน ความงมงาย และการกดขี่ของนางแพร่ขยายออกไป และเห็นว่า ความรู้ความเข้าใจอันก้าวหน้าของยุคสมัยใหม่ การแพร่กระจายของความรู้อย่างทั่วถึง และความเปิดกว้างที่เพิ่มขึ้นในเรื่องศาสนา ย่อมขัดขวางมิให้การฟื้นคืนของความไม่อดกลั้นและทรราชเกิดขึ้นได้ แม้เพียงความคิดที่ว่าสภาพการณ์เช่นนั้นจะมีขึ้นในยุคอันรู้แจ้งนี้ ก็ยังถูกเยาะเย้ยว่าเป็นเรื่องน่าขัน จริงอยู่ แสงสว่างอันยิ่งใหญ่ ทั้งทางสติปัญญา ทางศีลธรรม และทางศาสนา กำลังส่องมายังชนรุ่นนี้ ในหน้าพระวจนะบริสุทธิ์ของพระเจ้าอันเปิดเผยนั้น แสงสว่างจากสวรรค์ได้ส่องลงมายังโลกแล้ว แต่พึงระลึกไว้ว่า ยิ่งได้รับแสงสว่างมากเพียงใด ความมืดของผู้ที่บิดเบือนและปฏิเสธแสงสว่างนั้นก็ยิ่งทวีมากขึ้นเพียงนั้น”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“การศึกษาพระคัมภีร์ด้วยจิตใจอธิษฐานจะทำให้พวกโปรเตสแตนต์เห็นลักษณะที่แท้จริงของสันตะสำนัก และจะทำให้พวกเขาเกลียดชังและหลีกหนีจากมัน; แต่หลายคนกลับฉลาดในสายตาของตนเองเสียจนรู้สึกว่าไม่จำเป็นต้องแสวงหาพระเจ้าอย่างถ่อมใจ เพื่อให้ตนได้รับการทรงนำเข้าสู่ความจริง แม้ว่าพวกเขาจะภาคภูมิใจในความรู้แจ้งของตน แต่พวกเขากลับไม่รู้ทั้งพระคัมภีร์และฤทธิ์เดชของพระเจ้า พวกเขาจำต้องมีวิธีการบางอย่างเพื่อปลอบประโลมมโนธรรมของตน และพวกเขาก็แสวงหาสิ่งที่มีฝ่ายวิญญาณน้อยที่สุดและทำให้ตนเองต่ำต้อยน้อยที่สุด สิ่งที่พวกเขาปรารถนาคือวิธีที่จะลืมพระเจ้า แต่ให้ดูประหนึ่งเป็นวิธีที่จะระลึกถึงพระองค์ สันตะสำนักเหมาะสมอย่างยิ่งที่จะตอบสนองความต้องการของคนทั้งปวงเหล่านี้ มันได้เตรียมไว้สำหรับมนุษย์สองจำพวก ซึ่งรวมเอาเกือบทั้งโลกไว้—คือผู้ที่หวังจะได้รับความรอดโดยความดีความชอบของตน และผู้ที่หวังจะได้รับความรอดทั้งที่ยังอยู่ในบาปของตน นี่คือความลับแห่งอำนาจของมัน”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แห่งความมืดมนทางสติปัญญาอย่างยิ่งใหญ่ได้ปรากฏให้เห็นว่าเป็นสภาวะที่เอื้ออำนวยต่อความสำเร็จของอำนาจพระสันตะปาปา และจะยังมีการพิสูจน์ให้ประจักษ์อีกว่า วันแห่งความสว่างไสวทางสติปัญญาอย่างยิ่งใหญ่ก็เอื้ออำนวยต่อความสำเร็จของอำนาจนั้นเช่นเดียวกัน ในยุคที่ผ่านมา เมื่อมนุษย์ปราศจากพระวจนะของพระเจ้าและปราศจากความรู้แห่งความจริง ดวงตาของเขาทั้งหลายก็ถูกปิดบังไว้ และคนนับพันก็ตกอยู่ในบ่วง โดยไม่เห็นตาข่ายที่กางไว้ดักเท้าของตน ในชั่วอายุนี้ มีคนจำนวนมากที่ดวงตาถูกแสงจ้าของการคาดคะเนตามความคิดมนุษย์ คือ ‘วิทยาศาสตร์ที่ได้ชื่ออย่างเป็นเท็จว่าเป็นวิทยาศาสตร์’ ทำให้พร่ามัวไป เขาทั้งหลายมองไม่เห็นตาข่ายนั้น และเดินเข้าไปในนั้นอย่างง่ายดายพอ ๆ กับคนที่ถูกปิดตาไว้ พระเจ้าทรงกำหนดให้กำลังทางสติปัญญาของมนุษย์ได้รับการถือไว้ว่าเป็นของประทานจากพระผู้สร้างของตน และให้ใช้ในการรับใช้ความจริงและความชอบธรรม แต่เมื่อความเย่อหยิ่งและความทะเยอทะยานได้รับการทะนุถนอมไว้ และมนุษย์ยกทฤษฎีของตนขึ้นเหนือพระวจนะของพระเจ้าแล้ว สติปัญญาก็สามารถก่ออันตรายได้มากกว่าความไม่รู้ ดังนั้น วิทยาศาสตร์เทียมเท็จแห่งยุคปัจจุบัน ซึ่งบ่อนทำลายความเชื่อในพระคัมภีร์ จะพิสูจน์ให้เห็นว่า ประสบความสำเร็จไม่ยิ่งหย่อนไปกว่ากันในการเตรียมทางให้มีการยอมรับอำนาจพระสันตะปาปา พร้อมทั้งรูปแบบอันน่าพึงพอใจของมัน ดังที่การปิดกั้นความรู้เคยเปิดทางให้แก่อำนาจนั้นเจริญยิ่งขึ้นในยุคมืด”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“ในการเคลื่อนไหวซึ่งกำลังดำเนินอยู่ในเวลานี้ภายในสหรัฐอเมริกา เพื่อให้สถาบันและจารีตประเพณีของคริสตจักรได้รับการสนับสนุนจากรัฐนั้น โปรเตสแตนต์ทั้งหลายกำลังดำเนินตามรอยบาทของพวกนิยมสันตะปาปา ยิ่งไปกว่านั้น พวกเขากำลังเปิดประตูให้สันตะปาปภาพื้นคืนอำนาจสูงสุดในอเมริกาโปรเตสแตนต์ ซึ่งนางได้สูญเสียไปแล้วในโลกเก่า และสิ่งที่ทำให้การเคลื่อนไหวนี้มีความสำคัญยิ่งขึ้นก็คือข้อเท็จจริงที่ว่า วัตถุประสงค์สำคัญที่มุ่งหมายไว้นั้นคือการบังคับให้ถือรักษาวันอาทิตย์ อันเป็นธรรมเนียมซึ่งมีต้นกำเนิดมาจากกรุงโรม และซึ่งโรมอ้างว่าเป็นเครื่องหมายแห่งอำนาจของตน นี่คือจิตวิญญาณแห่งสันตะปาปา—จิตวิญญาณแห่งการคล้อยตามธรรมเนียมของโลก การยกย่องเทิดทูนธรรมเนียมของมนุษย์ไว้เหนือพระบัญญัติของพระเจ้า—ซึ่งกำลังแทรกซึมเข้าสู่คริสตจักรโปรเตสแตนต์ทั้งหลาย และกำลังนำพวกเขาไปให้กระทำงานเดียวกันแห่งการเชิดชูวันอาทิตย์ ซึ่งสันตะปาปาได้กระทำมาก่อนพวกเขา”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“หากผู้อ่านประสงค์จะเข้าใจถึงบรรดาเครื่องมือที่จะถูกนำมาใช้ในการต่อสู้ซึ่งใกล้จะมาถึงนั้น เขาก็เพียงแต่ต้องติดตามบันทึกถึงวิธีการซึ่งโรมได้ใช้เพื่อจุดมุ่งหมายเดียวกันนั้นในอดีตกาล หากเขาประสงค์จะรู้ว่าพวกคาทอลิกและโปรเตสแตนต์ที่ร่วมมือกันจะปฏิบัติต่อบรรดาผู้ที่ปฏิเสธหลักข้อเชื่อของพวกเขาอย่างไร ก็ให้เขาพิจารณาจิตวิญญาณซึ่งโรมได้สำแดงต่อวันสะบาโตและต่อบรรดาผู้พิทักษ์วันนั้น”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“พระราชกฤษฎีกา สภาสังคายนาทั่วไป และข้อบัญญัติของคริสตจักรที่ได้รับการค้ำจุนด้วยอำนาจฝ่ายบ้านเมือง คือบรรดาขั้นตอนที่ทำให้เทศกาลของลัทธินอกศาสนาได้ขึ้นสู่ฐานะแห่งเกียรติยศในโลกคริสเตียน มาตรการสาธารณะประการแรกที่บังคับให้ถือรักษาวันอาทิตย์คือกฎหมายที่จักรพรรดิคอนสแตนตินทรงประกาศใช้ (ค.ศ. 321) พระราชกฤษฎีกานี้กำหนดให้ชาวเมืองหยุดพักใน “วันอันควรแก่ความเคารพแห่งดวงอาทิตย์” แต่อนุญาตให้ชาวชนบทดำเนินงานเกษตรกรรมของตนต่อไปได้ แม้โดยเนื้อแท้แล้วจะเป็นกฎหมายของคนนอกศาสนา แต่ก็ได้รับการบังคับใช้โดยจักรพรรดิภายหลังจากการทรงยอมรับศาสนาคริสต์แต่เพียงในนามของพระองค์”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“เมื่อพระราชโองการพิสูจน์แล้วว่าไม่อาจเป็นสิ่งทดแทนที่เพียงพอสำหรับสิทธิอำนาจจากพระเจ้าได้ ยูเซบิอุส อธิการผู้แสวงหาความโปรดปรานจากบรรดาเจ้าผู้ครองนคร และเป็นมิตรคนสนิทกับทั้งเป็นผู้ประจบประแจงคอนสแตนตินเป็นพิเศษ ได้เสนอข้ออ้างว่าพระคริสต์ทรงย้ายสะบาโตไปเป็นวันอาทิตย์แล้ว ไม่มีคำพยานจากพระคัมภีร์แม้แต่ข้อเดียวถูกนำมาแสดงเพื่อพิสูจน์คำสอนใหม่นั้น ยูเซบิอุสเองก็ยอมรับโดยไม่รู้ตัวถึงความเท็จของเรื่องนี้ และชี้ไปยังผู้ก่อให้เกิดการเปลี่ยนแปลงที่แท้จริง เขากล่าวว่า ‘บรรดาสิ่งทั้งปวง ไม่ว่าสิ่งใดก็ตามที่เป็นหน้าที่ต้องกระทำในวันสะบาโต สิ่งเหล่านี้เราได้ย้ายไปไว้ในวันขององค์พระผู้เป็นเจ้าแล้ว’—Robert Cox, Sabbath Laws and Sabbath Duties, page 538. แต่ข้อโต้แย้งเรื่องวันอาทิตย์นั้น แม้จะไร้รากฐานเพียงใดก็ตาม ก็ยังทำให้มนุษย์ฮึกเหิมที่จะย่ำยีวันสะบาโตขององค์พระผู้เป็นเจ้า ทุกคนที่ปรารถนาจะได้รับเกียรติจากโลกก็ยอมรับเทศกาลอันเป็นที่นิยมนี้”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“เมื่ออำนาจสันตะปาปาได้รับการสถาปนาอย่างมั่นคงแล้ว การงานแห่งการยกชูวันอาทิตย์ก็ยังคงดำเนินต่อไป อยู่ระยะหนึ่ง ประชาชนยังคงประกอบงานเกษตรกรรมเมื่อมิได้เข้าร่วมพิธีในคริสตจักร และวันที่เจ็ดยังคงได้รับการถือว่าเป็นวันสะบาโต แต่การเปลี่ยนแปลงก็ค่อย ๆ ถูกทำให้เกิดขึ้นอย่างต่อเนื่อง ผู้ดำรงตำแหน่งศักดิ์สิทธิ์ถูกห้ามมิให้ตัดสินข้อพิพาททางแพ่งใด ๆ ในวันอาทิตย์ ไม่นานหลังจากนั้น คนทั้งปวงไม่ว่าจะมียศศักดิ์ใด ถูกบัญชาให้งดเว้นจากการงานสามัญ โดยมีโทษปรับสำหรับผู้เป็นไท และโทษเฆี่ยนตีสำหรับผู้รับใช้ ต่อมาได้มีการตราว่า คนมั่งมีจะต้องถูกลงโทษด้วยการริบทรัพย์สินกึ่งหนึ่งของตน และในที่สุด หากยังคงดื้อดึงอยู่ ก็ให้ถูกทำให้เป็นทาส ส่วนชนชั้นล่างจะต้องรับโทษเนรเทศตลอดกาล”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“บรรดาการอัศจรรย์ก็ถูกนำมาใช้ด้วยเช่นกัน ท่ามกลางสิ่งมหัศจรรย์อื่น ๆ มีรายงานว่า ชาวนาคนหนึ่งซึ่งกำลังจะไถนาของตนในวันอาทิตย์ ได้ใช้เหล็กชิ้นหนึ่งขัดทำความสะอาดคันไถของเขา แล้วเหล็กนั้นก็ติดแน่นอยู่กับมือของเขา และตลอดเวลาสองปีเขาต้องพกมันติดตัวไปทุกแห่ง ‘เป็นความเจ็บปวดและความอับอายอย่างยิ่งแก่เขา’—Francis West, Historical and Practical Discourse on the Lord’s Day, page 174.”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“ต่อมาสันตะปาปาได้มีคำสั่งให้บาทหลวงประจำตำบลตักเตือนผู้ที่ละเมิดวันอาทิตย์ และชักชวนพวกเขาให้ไปโบสถ์และกล่าวคำอธิษฐาน เกรงว่าพวกเขาจะนำหายนะอันใหญ่หลวงมาสู่ตนเองและเพื่อนบ้าน สภาคริสตจักรแห่งหนึ่งได้เสนอข้อโต้แย้ง ซึ่งต่อมาได้ถูกใช้อย่างแพร่หลาย แม้กระทั่งโดยพวกโปรเตสแตนต์ ว่าเพราะมีผู้คนถูกฟ้าผ่าขณะทำงานในวันอาทิตย์ วันนั้นจึงต้องเป็นวันสะบาโต ‘เห็นได้ชัด’ บรรดาประมุขฝ่ายศาสนากล่าว ‘ว่าความไม่พอพระทัยของพระเจ้าต่อการที่พวกเขาละเลยวันนั้นรุนแรงเพียงใด’ จากนั้นจึงมีการเรียกร้องให้บรรดาปุโรหิตและศาสนาจารย์ กษัตริย์และเจ้านายทั้งหลาย และบรรดาผู้มีความเชื่อสัตย์ทั้งปวง ‘ใช้ความพยายามและความเอาใจใส่อย่างที่สุดของตน เพื่อให้วันนั้นกลับคืนสู่เกียรติอันสมควรแก่วันนั้น และเพื่อศักดิ์ศรีของศาสนาคริสต์ ให้มีการถือรักษาวันนั้นด้วยความศรัทธายิ่งขึ้นต่อไปในภายหน้า’—Thomas Morer, Discourse in Six Dialogues on the Name, Notion, and Observation of the Lord’s Day, page 271.”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“เมื่อกฤษฎีกาต่าง ๆ ของสภาศาสนจักรพิสูจน์แล้วว่าไม่เพียงพอ จึงได้มีการวิงวอนต่อบรรดาเจ้าหน้าที่ฝ่ายบ้านเมืองให้ออกพระราชกฤษฎีกาซึ่งจะทำให้ความหวาดกลัวบังเกิดขึ้นในใจของประชาชน และบังคับให้พวกเขางดเว้นจากการงานในวันอาทิตย์ ในสมัชชาศาสนาที่จัดขึ้น ณ กรุงโรม ได้มีการยืนยันมติทั้งปวงก่อนหน้านั้นอีกครั้งด้วยน้ำหนักและความสง่างามยิ่งกว่าเดิม ทั้งยังได้รวมมติเหล่านั้นเข้าไว้ในกฎหมายของศาสนจักร และให้เจ้าหน้าที่ฝ่ายบ้านเมืองบังคับใช้ทั่วเกือบทั้งคริสตจักรโลก (ดู Heylyn, History of the Sabbath, pt. 2, ch. 5, sec. 7.)”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“กระนั้นก็ตาม การขาดอำนาจรับรองจากพระคัมภีร์สำหรับการถือรักษาวันอาทิตย์ก่อให้เกิดความลำบากใจอยู่ไม่น้อย ประชาชนตั้งคำถามถึงสิทธิของบรรดาครูผู้สอนของตนที่จะละทิ้งพระดำรัสอันชัดเจนของพระยาห์เวห์ที่ว่า ‘วันที่เจ็ดเป็นสะบาโตแด่พระยาห์เวห์พระเจ้าของเจ้า’ เพื่อไปให้เกียรติแก่วันแห่งดวงอาทิตย์ เพื่อชดเชยการขาดพยานหลักฐานจากพระคัมภีร์ จึงจำเป็นต้องใช้กลอุบายอื่น ๆ ผู้สนับสนุนวันอาทิตย์อย่างแข็งขันผู้หนึ่ง ซึ่งราวปลายศตวรรษที่สิบสองได้ไปเยี่ยมคริสตจักรทั้งหลายในอังกฤษ ได้ถูกต่อต้านโดยบรรดาพยานผู้สัตย์ซื่อต่อความจริง และความพยายามของเขาก็ไร้ผลถึงเพียงนั้น จนเขาจากประเทศนั้นไปชั่วระยะหนึ่ง และพยายามแสวงหาวิธีบางอย่างเพื่อบังคับใช้คำสอนของตน เมื่อเขากลับมา สิ่งที่ขาดอยู่ก็ได้รับการจัดหา และในการทำงานภายหลังของเขา เขาก็ประสบความสำเร็จมากยิ่งขึ้น เขานำม้วนหนังสือฉบับหนึ่งติดตัวมาด้วย ซึ่งอ้างว่าเป็นมาจากพระเจ้าเอง และมีคำบัญชาที่จำเป็นสำหรับการถือรักษาวันอาทิตย์ พร้อมทั้งคำขู่อันน่าสะพรึงกลัวเพื่อทำให้ผู้ไม่เชื่อฟังหวาดหวั่น เอกสารอันล้ำค่านี้—ซึ่งเป็นของปลอมอันเลวทรามพอ ๆ กับสถาบันที่มันสนับสนุน—ถูกกล่าวว่าได้ตกลงมาจากสวรรค์ และถูกพบในกรุงเยรูซาเล็ม บนแท่นบูชาของนักบุญสิเมโอน ในโกลโกธา แต่ความจริงแล้ว พระราชวังสันตะปาปาที่กรุงโรมต่างหากคือแหล่งที่มันออกมา การฉ้อฉลและการปลอมแปลงเพื่อส่งเสริมอำนาจและความรุ่งเรืองของคริสตจักรนั้น ได้รับการถือว่าเป็นสิ่งชอบธรรมโดยลำดับชั้นแห่งสันตะปาปามาในทุกยุคทุกสมัย”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“ม้วนนั้นห้ามการทำงานตั้งแต่ยามที่เก้า คือเวลาบ่ายสามโมงของบ่ายวันเสาร์ จนถึงเวลาพระอาทิตย์ขึ้นในวันจันทร์; และมีการประกาศว่าอำนาจของม้วนนั้นได้รับการยืนยันโดยอัศจรรย์มากมาย. มีรายงานว่าผู้ใดทำงานเลยพ้นเวลาที่กำหนดจะถูกอัมพาต. ช่างโม่คนหนึ่งซึ่งพยายามโม่ข้าวของตน กลับเห็นว่าแทนที่จะได้แป้ง มีธารโลหิตไหลออกมา และกงล้อโรงโม่ก็หยุดนิ่ง ทั้ง ๆ ที่มีกระแสน้ำไหลเชี่ยวแรง. หญิงคนหนึ่งซึ่งนำแป้งโดว์เข้าเตาอบ พบว่าเมื่อเอาออกมาแล้วมันยังดิบอยู่ แม้ว่าเตาจะร้อนมากก็ตาม. อีกคนหนึ่งซึ่งเตรียมแป้งโดว์ไว้สำหรับอบในยามที่เก้า แต่ตั้งใจจะเก็บมันไว้จนถึงวันจันทร์ กลับพบในวันถัดมาว่ามันได้ถูกทำให้เป็นก้อนขนมปังและอบสุกแล้วโดยฤทธิ์อำนาจของพระเจ้า. ชายคนหนึ่งซึ่งอบขนมปังหลังยามที่เก้าในวันเสาร์ พบว่าเมื่อเขาหักมันในเช้าวันรุ่งขึ้น ก็มีโลหิตไหลพุ่งออกมา. ด้วยเรื่องแต่งอันเหลวไหลและงมงายเช่นนี้เอง บรรดาผู้สนับสนุนวันอาทิตย์จึงพยายามสถาปนาความศักดิ์สิทธิ์ของวันดังกล่าว. (See Roger de Hoveden, Annals, vol. 2, pp. 526–530.)”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“ในสกอตแลนด์ เช่นเดียวกับในอังกฤษ ได้มีการทำให้การถือวันอาทิตย์ได้รับความเคารพยิ่งขึ้นโดยผนวกเอาส่วนหนึ่งของวันสะบาโตโบราณเข้ากับวันนั้น แต่ช่วงเวลาที่กำหนดให้รักษาไว้เป็นวันบริสุทธิ์นั้นแตกต่างกัน พระราชกฤษฎีกาจากกษัตริย์แห่งสกอตแลนด์ได้ประกาศว่า ‘วันเสาร์ตั้งแต่เวลาเที่ยงวันควรนับว่าเป็นวันบริสุทธิ์’ และว่าไม่ควรให้ผู้ใดตั้งแต่เวลานั้นไปจนถึงเช้าวันจันทร์ประกอบกิจธุระฝ่ายโลก—Morer, หน้า 290, 291.”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“กระนั้นก็ดี แม้จะมีความพยายามทั้งสิ้นที่จะสถาปนาความศักดิ์สิทธิ์ของวันอาทิตย์ เหล่าพาพิสต์เองก็ยอมรับต่อสาธารณชนถึงสิทธิอำนาจจากพระเจ้าของวันสะบาโต และถึงที่มาจากมนุษย์ของสถาบันซึ่งได้เข้ามาแทนที่วันนั้น ในศตวรรษที่สิบหก สภาสันตะปาปาแห่งหนึ่งได้ประกาศไว้อย่างชัดแจ้งว่า ‘ขอให้คริสเตียนทั้งปวงระลึกว่า วันที่เจ็ดนั้นพระเจ้าทรงชำระไว้ให้บริสุทธิ์ และได้รับการยอมรับและถือปฏิบัติ ไม่เพียงโดยพวกยิวเท่านั้น หากโดยคนอื่นทั้งปวงด้วยซึ่งอ้างว่าถวายการนมัสการแด่พระเจ้า; แม้ว่าเราคริสเตียนทั้งหลายได้เปลี่ยนวันสะบาโตของพวกเขามาเป็นวันขององค์พระผู้เป็นเจ้าแล้วก็ตาม’—Ibid., pages 281, 282. ผู้ที่เข้าไปดัดแปลงพระราชบัญญัติของพระเจ้ามิได้ไม่รู้ถึงลักษณะของสิ่งที่ตนกำลังทำอยู่ พวกเขากำลังตั้งตนอยู่เหนือพระเจ้าโดยเจตนา”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“ตัวอย่างอันเด่นชัดแห่งนโยบายของโรมที่มีต่อผู้ซึ่งไม่เห็นพ้องกับนางนั้น ได้ปรากฏให้เห็นในการข่มเหงพวกวอลเดนส์อันยืดเยื้อและนองเลือด ซึ่งในหมู่พวกเขาบางคนเป็นผู้ถือรักษาวันสะบาโต คนอื่น ๆ ก็ได้รับความทุกข์ทรมานในทำนองเดียวกัน เพราะความซื่อสัตย์ของพวกเขาต่อพระบัญญัติข้อที่สี่ ประวัติของคริสตจักรในเอธิโอเปียและอะบิสซิเนียนั้นมีความสำคัญเป็นพิเศษ ท่ามกลางความมืดมนแห่งยุคมืด คริสเตียนแห่งแอฟริกากลางได้เลือนหายไปจากสายตาและถูกโลกหลงลืม และเป็นเวลาหลายศตวรรษที่พวกเขามีเสรีภาพในการปฏิบัติความเชื่อของตน แต่ในที่สุดโรมก็ได้ทราบถึงการดำรงอยู่ของพวกเขา และไม่นานจักรพรรดิแห่งอะบิสซิเนียก็ถูกล่อลวงให้ยอมรับพระสันตะปาปาในฐานะผู้แทนของพระคริสต์ สัมปทานอื่น ๆ ก็ตามมา”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“ได้มีการประกาศพระราชกฤษฎีกาห้ามการถือรักษาวันสะบาโต โดยกำหนดบทลงโทษอันร้ายแรงที่สุดไว้ (ดู Michael Geddes, Church History of Ethiopia, หน้า 311, 312) แต่ในไม่ช้า ทรราชอำนาจของสันตะปาปาก็กลายเป็นแอกอันบีบคั้นอย่างยิ่ง จนชาวอะบิสซิเนียตั้งใจจะสลัดมันออกจากคอของตน หลังจากการต่อสู้อันน่าสะพรึงกลัว พวกโรมันคาทอลิกก็ถูกขับออกจากอาณาเขตของพวกเขา และความเชื่อดั้งเดิมก็ได้รับการฟื้นฟู คริสตจักรทั้งหลายชื่นชมยินดีในเสรีภาพของตน และพวกเขาไม่เคยลืมบทเรียนที่ได้เรียนรู้เกี่ยวกับการล่อลวง ความคลั่งไคล้ และอำนาจเผด็จการของโรม ภายในอาณาจักรอันโดดเดี่ยวของตน พวกเขาก็พอใจที่จะดำรงอยู่ต่อไป โดยไม่เป็นที่รู้จักแก่โลกคริสเตียนส่วนที่เหลือ”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ทั้งหลายในแอฟริกาได้ถือรักษาวันสะบาโตดังที่คริสตจักรสันตะปาปาเคยถือรักษาก่อนการละทิ้งความเชื่ออย่างสิ้นเชิงของนาง ขณะที่พวกเขาถือรักษาวันที่เจ็ดด้วยการเชื่อฟังพระบัญญัติของพระเจ้า พวกเขาก็งดเว้นจากการงานในวันอาทิตย์ตามธรรมเนียมของคริสตจักร เมื่อโรมได้อำนาจสูงสุดแล้ว นางได้เหยียบย่ำวันสะบาโตของพระเจ้าเพื่อยกชูวันของตนเองขึ้น แต่คริสตจักรทั้งหลายในแอฟริกา ซึ่งถูกซ่อนไว้เกือบหนึ่งพันปี มิได้มีส่วนร่วมในการละทิ้งความเชื่อนี้ เมื่อถูกนำให้อยู่ใต้อำนาจครอบงำของโรม พวกเขาถูกบังคับให้ละทิ้งของแท้และยกชูสะบาโตเทียมขึ้น; แต่ทันทีที่พวกเขาได้อิสรภาพกลับคืนมา พวกเขาก็กลับไปสู่การเชื่อฟังพระบัญญัติข้อที่สี่”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นทึกแห่งอดีตเหล่านี้เผยให้เห็นอย่างชัดเจนถึงความเป็นปฏิปักษ์ของกรุงโรมต่อวันสะบาโตที่แท้จริงและบรรดาผู้พิทักษ์รักษาวันนั้น ตลอดจนวิธีการที่นางใช้เพื่อเชิดชูสถาบันซึ่งนางได้สร้างขึ้น พระวจนะของพระเจ้าทรงสอนว่าเหตุการณ์เหล่านี้จะเกิดซ้ำอีก เมื่อโรมันคาทอลิกและโปรเตสแตนต์จะร่วมมือกันเพื่อยกย่องวันอาทิตย์”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คำพยากรณ์ในวิวรณ์ 13 ประกาศว่า อำนาจที่แทนโดยสัตว์ร้ายซึ่งมีเขาเหมือนลูกแกะนั้น จะทำให้ “แผ่นดินโลกและบรรดาผู้ที่อาศัยอยู่ในนั้น” นมัสการอำนาจสันตะปาปา—ซึ่งในที่นั้นถูกเป็นสัญลักษณ์โดยสัตว์ร้าย “คล้ายเสือดาว” สัตว์ร้ายที่มีสองเขานั้นยังจะกล่าว “แก่บรรดาผู้ที่อาศัยอยู่บนแผ่นดินโลก ให้เขาทั้งหลายสร้างรูปสัตว์ร้ายขึ้น” และยิ่งกว่านั้น มันจะบังคับคนทั้งปวง “ทั้งผู้น้อยและผู้ใหญ่ ทั้งคนมั่งมีและคนยากจน ทั้งไทและทาส” ให้รับเครื่องหมายของสัตว์ร้ายนั้น วิวรณ์ 13:11–16 ได้มีการแสดงแล้วว่า สหรัฐอเมริกาคืออำนาจที่แทนโดยสัตว์ร้ายซึ่งมีเขาเหมือนลูกแกะ และคำพยากรณ์นี้จะสำเร็จเมื่อสหรัฐอเมริกาบังคับให้ถือวันอาทิตย์ ซึ่งโรมอ้างว่าเป็นการยอมรับเป็นพิเศษต่ออำนาจสูงสุดของนาง แต่ในการถวายเกียรตินี้แก่อำนาจสันตะปาปา สหรัฐอเมริกาจะมิได้อยู่ลำพัง อิทธิพลของโรมในประเทศทั้งหลายที่ครั้งหนึ่งเคยยอมรับอำนาจปกครองของนางนั้น ยังห่างไกลจากการถูกทำลายสิ้น และคำพยากรณ์ก็ได้บอกล่วงหน้าถึงการฟื้นคืนอำนาจของนาง “ข้าพเจ้าเห็นหัวหนึ่งของสัตว์ร้ายนั้นประหนึ่งว่าถูกฟันให้ตาย และบาดแผลถึงตายนั้นก็หาย แล้วชาวโลกทั้งสิ้นก็ประหลาดใจติดตามสัตว์ร้ายนั้นไป” ข้อ 3 การทำให้เกิดบาดแผลถึงตายนั้นชี้ไปถึงความพินาศล่มจมของอำนาจสันตะปาปาในปี 1798 หลังจากนี้ ผู้เผยพระวจนะกล่าวว่า “บาดแผลถึงตายของมันก็หาย และชาวโลกทั้งสิ้นก็ประหลาดใจติดตามสัตว์ร้ายนั้นไป” เปาโลกล่าวไว้อย่างชัดเจนว่า “คนนอกธรรมบัญญัติ” จะดำรงอยู่ต่อไปจนถึงการเสด็จมาครั้งที่สอง 2 เธสะโลนิกา 2:3–8 จนถึงวาระสุดท้ายแห่งกาลเวลา เขาจะดำเนินงานแห่งการล่อลวงต่อไป และผู้เขียนวิวรณ์ก็ประกาศเช่นกัน โดยกล่าวถึงอำนาจสันตะปาปาว่า “บรรดาผู้ที่อาศัยอยู่บนแผ่นดินโลกจะนมัสการมัน คือทุกคนที่ชื่อมิได้จดไว้ในหนังสือแห่งชีวิต” วิวรณ์ 13:8 ทั้งในโลกเก่าและโลกใหม่ อำนาจสันตะปาปาจะได้รับการถวายความเคารพภักดีผ่านเกียรติที่มอบให้แก่สถาบันวันอาทิตย์ ซึ่งตั้งอยู่บนสิทธิอำนาจของคริสตจักรโรมันแต่เพียงประการเดียว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“นับตั้งแต่กลางศตวรรษที่สิบเก้าเป็นต้นมา บรรดาผู้ศึกษาคำพยากรณ์ในสหรัฐอเมริกาได้เสนอคำพยานนี้แก่ชาวโลก ในเหตุการณ์ทั้งหลายที่กำลังเกิดขึ้นบัดนี้ ย่อมเห็นได้ถึงความรุดหน้าอย่างรวดเร็วสู่การสำเร็จตามคำพยากรณ์นั้น ในหมู่ครูอาจารย์โปรเตสแตนต์ก็มีการอ้างสิทธิอำนาจจากพระเจ้าเพื่อการถือรักษาวันอาทิตย์เช่นเดียวกัน และมีการขาดหลักฐานจากพระคัมภีร์เช่นเดียวกับบรรดาผู้นำฝ่ายสันตะปาปาที่ประดิษฐ์การอัศจรรย์ขึ้นเพื่อทดแทนพระบัญชาจากพระเจ้า คำยืนยันที่ว่าการพิพากษาของพระเจ้าตกอยู่แก่มนุษย์เพราะการละเมิดสะบาโตวันอาทิตย์ จะถูกกล่าวซ้ำอีก; บัดนี้ก็เริ่มมีการผลักดันเรื่องนี้แล้ว และขบวนการที่จะบังคับให้มีการถือรักษาวันอาทิตย์ก็กำลังแผ่ขยายอย่างรวดเร็ว”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“คริสตจักรโรมันน่าอัศจรรย์ในความหลักแหลมและความเจ้าเล่ห์ของนาง นางสามารถอ่านออกว่าอะไรจะเกิดขึ้น นางเฝ้าคอยเวลา โดยเห็นว่าบรรดาคริสตจักรโปรเตสแตนต์กำลังถวายการคารวะแก่นาง ในการที่พวกเขายอมรับวันสะบาโตเทียมเท็จ และกำลังเตรียมจะบังคับใช้วันนั้นด้วยวิธีการเดียวกันกับที่นางเองเคยใช้มาแล้วในกาลก่อน ผู้ที่ปฏิเสธความสว่างแห่งความจริง ในที่สุดก็จะยังแสวงหาความช่วยเหลือจากอำนาจที่อวดอ้างตนว่าไม่อาจผิดพลาดนี้ เพื่อยกชูสถาบันซึ่งมีต้นกำเนิดมาจากนางเอง นางจะเข้ามาช่วยเหลือพวกโปรเตสแตนต์ในงานนี้อย่างพร้อมเพรียงเพียงใด ย่อมไม่ยากที่จะคาดคะเน ใครเล่าจะเข้าใจได้ดีกว่าบรรดาผู้นำแห่งสันตะปาปาว่าจะจัดการกับผู้ที่ไม่เชื่อฟังคริสตจักร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“คริสตจักรโรมันคาทอลิก พร้อมด้วยแขนงทั้งปวงของตนทั่วโลก ก่อรูปเป็นองค์การอันไพศาลหนึ่งเดียวภายใต้การควบคุมของบัลลังก์พระสันตะปาปา และได้รับการจัดวางขึ้นเพื่อรับใช้ผลประโยชน์ของบัลลังก์นั้น บรรดาสมาชิกผู้รับศีลมหาสนิทนับล้านของคริสตจักรนี้ในทุกประเทศทั่วโลก ได้รับการสั่งสอนให้ถือว่าตนผูกพันอยู่ในความจงรักภักดีต่อพระสันตะปาปา ไม่ว่าพวกเขาจะมีสัญชาติใดหรืออยู่ภายใต้รัฐบาลใด เขาทั้งหลายพึงถือว่าอำนาจของคริสตจักรอยู่เหนืออำนาจทั้งปวง แม้พวกเขาอาจปฏิญาณตนถวายสัตย์ปฏิญาณว่าจะจงรักภักดีต่อรัฐ แต่เบื้องหลังสิ่งนี้ยังมีคำปฏิญาณว่าจะเชื่อฟังกรุงโรม ซึ่งปลดเปลื้องพวกเขาจากคำมั่นสัญญาทุกประการที่เป็นปฏิปักษ์ต่อผลประโยชน์ของนาง”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เป็นพยานถึงความพยายามอันแยบยลและไม่ลดละของนางในการสอดแทรกตนเองเข้าไปในกิจการของบรรดาประชาชาติ; และเมื่อได้ที่มั่นแล้ว ก็เพื่อส่งเสริมเป้าประสงค์ของตนเองต่อไป แม้ต้องนำไปสู่ความพินาศของเจ้าผู้ครองและประชาชนก็ตาม ในปี ค.ศ. 1204 สมเด็จพระสันตะปาปาอินโนเซนต์ที่ 3 ได้บีบคั้นให้ปีเตอร์ที่ 2 กษัตริย์แห่งอารากอน ปฏิญาณคำสัตย์อันผิดวิสัยดังต่อไปนี้ว่า: ‘ข้าพเจ้า ปีเตอร์ กษัตริย์แห่งชาวอารากอน ขอประกาศและสัญญาว่าจะซื่อสัตย์และเชื่อฟังต่อเจ้านายของข้าพเจ้า คือสมเด็จพระสันตะปาปาอินโนเซนต์ และต่อผู้สืบตำแหน่งคาทอลิกของท่าน รวมทั้งคริสตจักรโรมันอยู่เป็นนิตย์ และจะรักษาอาณาจักรของข้าพเจ้าไว้ในความเชื่อฟังต่อท่านอย่างซื่อสัตย์ ปกป้องความเชื่อคาทอลิก และข่มเหงความชั่วช้าแห่งพวกนอกรีต’—John Dowling, The History of Romanism, b. 5, ch. 6, sec.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“55. สิ่งนี้สอดคล้องกับข้ออ้างทั้งหลายเกี่ยวกับอำนาจของพระสันตะปาปาแห่งโรม ‘ว่าทรงมีสิทธิ์ที่จะปลดจักรพรรดิทั้งหลายออกจากตำแหน่ง’ และ ‘ว่าทรงสามารถปลดเปลื้องบรรดาไพร่ฟ้าจากความจงรักภักดีที่มีต่อผู้ปกครองที่อธรรมได้’—Mosheim, b. 3, cent. 11, pt. 2, ch. 2, sec. 9, note 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“และพึงจดจำไว้ว่า โรมโอ้อวดว่าเธอไม่เคยเปลี่ยนแปลง หลักการของ Gregory VII และ Innocent III ยังคงเป็นหลักการของคริสตจักรโรมันคาทอลิก และหากนางมีอำนาจเพียงพอ นางก็จะนำหลักการเหล่านั้นมาปฏิบัติด้วยความเข้มแข็งไม่ยิ่งหย่อนไปกว่าที่เคยกระทำมาในศตวรรษก่อน ๆ โปรเตสแตนต์แทบไม่รู้เลยว่าตนกำลังกระทำสิ่งใด เมื่อพวกเขาเสนอที่จะยอมรับความช่วยเหลือจากโรมในการงานแห่งการยกชูวันอาทิตย์ ขณะที่พวกเขามุ่งมั่นจะให้จุดประสงค์ของตนสำเร็จ โรมก็กำลังเล็งที่จะสถาปนาอำนาจของตนขึ้นใหม่ เพื่อทวงคืนอำนาจสูงสุดที่สูญเสียไป จงให้หลักการนี้ได้รับการสถาปนาขึ้นในสหรัฐอเมริกาเสียก่อนว่า คริสตจักรอาจใช้อำนาจของรัฐหรือควบคุมอำนาจนั้นได้; ว่าการถือปฏิบัติทางศาสนาอาจถูกบังคับใช้โดยกฎหมายฝ่ายบ้านเมือง; กล่าวโดยสรุปคือว่า อำนาจของคริสตจักรและรัฐจะต้องครอบงำมโนธรรม แล้วชัยชนะของโรมในประเทศนี้ก็เป็นสิ่งที่แน่นอน”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“พระวจนะของพระเจ้าได้ทรงให้คำเตือนถึงภัยอันใกล้จะมาถึงแล้ว; หากคำเตือนนี้ถูกเพิกเฉย โลกโปรเตสแตนต์จะได้เรียนรู้ว่าจุดมุ่งหมายของโรมแท้จริงแล้วคืออะไร ก็ต่อเมื่อสายเกินไปที่จะหลีกหนีบ่วงแร้วนั้นได้ นางกำลังเติบโตขึ้นสู่อำนาจอย่างเงียบ ๆ หลักคำสอนของนางกำลังแผ่อิทธิพลในหอประชุมฝ่ายนิติบัญญัติ ในคริสตจักรทั้งหลาย และในจิตใจของมนุษย์ นางกำลังก่อสั่งสมโครงสร้างอันสูงตระหง่านและมั่นคงใหญ่โตของนางไว้ ซึ่งในซอกเร้นลับของสิ่งเหล่านั้น การข่มเหงในอดีตของนางจะถูกกระทำซ้ำอีก นางกำลังเสริมกำลังของตนอย่างลับ ๆ โดยที่ไม่มีผู้ใดระแคะระคาย เพื่อสนองจุดประสงค์ของตนเองเมื่อถึงเวลาที่นางจะลงมือโจมตี สิ่งทั้งปวงที่นางปรารถนาคือฐานะอันได้เปรียบ และบัดนี้สิ่งนั้นก็กำลังถูกมอบให้นางอยู่แล้ว ในไม่ช้าเราจะได้เห็นและจะได้สัมผัสว่าจุดมุ่งหมายขององค์ประกอบแห่งโรมคืออะไร ผู้ใดก็ตามที่เชื่อและเชื่อฟังพระวจนะของพระเจ้า ก็จะต้องประสบการติเตียนและการข่มเหงเพราะเหตุนั้น” The Great Controversy, 563–581.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หมายเลขสาม</dc:title>
  <dc:subject>นิมิตและเวลาที่กำหนดไว้: ภาพคู่ขนานเชิงพยากรณ์</dc:subject>
  <dc:creator>Jeff Pippenger</dc:creator>
  <cp:keywords/>
  <dc:description>Generated by ArticleDigger from panium\03_panium.json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