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ปาเนียม - หมายเลขห้า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พวกโจรในชนชาติของเจ้า: การยกชูขึ้นและการล่มสลายของโรมในคำพยากรณ์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2025-03-05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พระธรรมดาเนียลได้คลี่คลายลำดับเรื่องแห่งคำพยากรณ์อันน่าพิศวง โดยถักทอหลักการแห่งการกล่าวซ้ำและขยายความ ซึ่งสอดประสานผ่านนิมิตทั้งหลายของพระธรรมนี้ ตั้งแต่รูปปั้นโลหะแห่งบทที่ 2 ไปจนถึงความขัดแย้งระหว่างกษัตริย์อันซับซ้อนในบทที่ 11 ภายในกรอบนี้ ปรากฏข้อสรุปอันหนักแน่นประการหนึ่งว่า ยุทธการแห่งแอกเทียมในปี 31 ก่อนคริสตกาล ซึ่งบรรลุจุดสุดยอดด้วยการล่มสลายของอียิปต์ในปี 30 ก่อนคริสตกาล เป็นความสำเร็จลุล่วงครั้งสำคัญของดาเนียล 11:25, 26 อันเป็นเครื่องหมายแห่งรุ่งอรุณของอำนาจสูงสุด 360 ปีของโรมนอกศาสนา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11 เริ่มต้นด้วยการขึ้นและการล่มสลายของจักรวรรดิต่าง ๆ ภายหลังการสิ้นพระชนม์ของอเล็กซานเดอร์มหาราชในปี 323 ก่อนคริสตกาล กระนั้น เมื่อถึงข้อ 14 ก็เกิดการเปลี่ยนแปลงขึ้น ราวปี 200 ก่อนคริสตกาล ขณะที่อันทิโอคุสที่ 3 (Magnus) กำลังเตรียมพร้อมสำหรับยุทธการที่พาเนียมเพื่อต่อสู้กับกษัตริย์เด็กปโตเลมีที่ 5 โรมได้เข้ามาแทรกแซง มิใช่ในฐานะผู้ยืนดูอยู่เฉย ๆ เท่านั้น แต่ในฐานะ “พวกปล้นชิงในชนชาติของเจ้า” ด้วยความกังวลต่อการประกันความมั่นคงของเสบียงข้าวสาลีจากอียิปต์ท่ามกลางความปั่นป่วนของโลกเฮลเลนิสติก โรมจึงแสดงอิทธิพลของตนระหว่างสงครามมาซิโดเนียครั้งที่สอง (200–197 ก่อนคริสตกาล) อันเป็นการปูฉากสำหรับบทบาทเชิงพยากรณ์ของตน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การครอบงำของโรมเหนือชาวยิว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เมื่อข้ามมาถึงปี 63 ก่อนคริสตกาล ข้อ 16 ก็พบความสำเร็จสมจริงขึ้น เมื่อปอมเปย์บุกยึดกรุงเยรูซาเล็ม เข้าไปในอภิสุทธิสถาน และประกาศอำนาจการปกครองของโรมเหนือ “แผ่นดินอันรุ่งโรจน์” จากจุดนี้ ข้อ 17 ถึง 22 ได้ลำดับการสืบต่อของบุคคลสำคัญฝ่ายโรมัน: การศึกของปอมเปย์ทางตะวันออก, ชัยชนะในการพิชิตและการลอบปลงพระชนม์ของจูเลียส ซีซาร์ในปี 44 ก่อนคริสตกาล, รัชกาลของออกุสตุส ซีซาร์ซึ่งเก็บภาษีอากร (ดังที่กล่าวไว้ใน ลูกา 2:1) และสิ้นสุดลงในปี ค.ศ. 14, และทิเบริอัสผู้กำกับดูแลการตรึงกางเขนพระคริสต์ในปี ค.ศ. 31 เมื่อ “เจ้านายแห่งพันธสัญญา” ถูกทำลายลง เส้นคำพยากรณ์จากปอมเปย์ในกรุงเยรูซาเล็มไปจนถึงทิตัสในกรุงเยรูซาเล็มในปี ค.ศ. 70 ได้สำแดงแนวเส้นแห่งความครอบงำของโรมเหนือประชากรของพระเจ้า.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การเริ่มต้นด้วยนายพลโรมันผู้ลบหลู่พระวิหาร และลงท้ายเมื่อ นายพลโรมันผู้หนึ่งทำลายพระวิหารนั้น เป็นเครื่องหมายจำเพาะของอัลฟาและโอเมกา การเริ่มต้นด้วยการลบหลู่และลงท้ายด้วยการทำลาย เส้นประวัติศาสตร์นี้ยังรวมเอาการลบหลู่และการทำลายของพระองค์ผู้ได้ตรัสถึงพระองค์เองว่า “จงทำลายพระวิหารนี้เสีย และในสามวันเราจะยกมันขึ้น” ความจริงประกอบขึ้นด้วยอักษรตัวแรก ตัวที่สิบสาม และตัวสุดท้ายของอักษรฮีบรู และเส้นที่เริ่มด้วยปอมเปย์และสิ้นสุดด้วยทิตุส รวมถึงการทำลายพระวิหารที่อยู่ตรงกลาง ซึ่งเป็นภาพแทนโดยกางเขนตรงกลางในบรรดากางเขนสามต้น ที่ถูกตั้งขึ้น ณ กลางสัปดาห์พอดี ซึ่งเป็นเวลาที่พระคริสต์เสด็จมาเพื่อทรงยืนยันพันธสัญญา ข้อที่สิบหกถึงยี่สิบสองเป็นตัวแทนของเส้นคำพยากรณ์เส้นหนึ่งซึ่งมีเครื่องหมายจำเพาะของความจริง มีเส้นคำพยากรณ์สำคัญอยู่จำนวนหนึ่งภายในประวัติศาสตร์ที่ข้อพระคัมภีร์เหล่านี้เป็นตัวแทน แต่แก่นเรื่องหลักของเส้นนี้คือการครอบงำของโรมเหนือพวกยิว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พันธสัญญาและสนธิสัญญา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 23 “กล่าวซ้ำและขยายความ” โดยย้อนกลับไปยังช่วงปี 161–158 ก่อน ค.ศ. เมื่อพวกยิวภายใต้การนำของยูดาส มัคคาบีอัสได้ทำพันธสัญญาเป็นพันธมิตรกับโรม (1 Maccabees 8) ทั้งนี้เพื่อเน้นให้เห็นยุทธศาสตร์การสร้างจักรวรรดิอันเป็นลักษณะเฉพาะของโรม—การพิชิตผ่านสนธิสัญญาและการเป็นพันธมิตร ซึ่งเป็นวิธีการที่แตกต่างจากบรรดาอาณาจักรก่อนหน้านั้น ข้อ 24 ปิดฉากช่วงนี้ โดยกล่าวว่าโรมจะ “คาดหมายกลอุบายของตนจากบรรดาป้อมปราการ แม้ชั่วระยะเวลาหนึ่ง”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และภายหลังพันธสัญญาที่ได้ทำไว้กับเขา เขาจะกระทำการอย่างหลอกลวง เพราะเขาจะขึ้นมาและมีกำลังเข้มแข็งด้วยผู้คนเพียงเล็กน้อย เขาจะเข้าไปอย่างสงบแม้ในส่วนที่อุดมสมบูรณ์ที่สุดของมณฑล และเขาจะกระทำสิ่งซึ่งบรรพบุรุษของเขามิได้กระทำ ทั้งบรรพบุรุษก่อนหน้านั้นของเขาก็มิได้กระทำ เขาจะกระจายของที่ริบได้ ของปล้นสะดม และทรัพย์สมบัติท่ามกลางพวกเขา เออ เขาจะวางแผนอุบายของตนต่อที่มั่นทั้งหลาย แม้เพียงชั่วระยะเวลาหนึ่ง ดาเนียล 11:23, 24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ชั่วระยะเวลาหนึ่ง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คำที่แปลว่า “against” อาจเข้าใจได้ว่าเป็นคำว่า “from” โรมพยากรณ์ถึงกลอุบายของตน “from” คำว่า “from” ในข้อพระคัมภีร์นี้ชี้ไปยังนครโรม ซึ่งเป็นศูนย์กลางทางการเมืองและการทหารของจักรวรรดิ ว่าเป็นฐานแห่งยุทธศาสตร์ของมัน “เวลา” นั้นในเชิงพยากรณ์คือ 360 ปี เริ่มต้นเมื่ออียิปต์ล่มสลายในปี 30 ก่อนคริสตกาลภายหลังยุทธการที่แอกเทียม และสิ้นสุดลงในปี ค.ศ. 330 เมื่อคอนสแตนตินละทิ้งกรุงโรมไปยังคอนสแตนติโนเปิล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 25 และ 26 มุ่งตรงไปที่แอกเทียมเอง.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และเขาจะระดมกำลังและความกล้าหาญของตนขึ้นต่อสู้กับกษัตริย์แห่งทิศใต้ด้วยกองทัพใหญ่ยิ่ง; และกษัตริย์แห่งทิศใต้จะถูกปลุกเร้าขึ้นให้ทำสงครามด้วยกองทัพที่ใหญ่โตและเข้มแข็งอย่างยิ่ง; แต่เขาจะไม่อาจยืนหยัดอยู่ได้ เพราะเขาทั้งหลายจะวางอุบายต่อเขา แท้จริง บรรดาผู้ที่กินจากส่วนอาหารของเขาจะทำลายเขา และกองทัพของเขาจะหลั่งไหลท่วมท้นออกไป; และคนเป็นอันมากจะล้มลงถูกสังหาร Daniel 11:25, 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31 ก่อนคริสตกาล ออกตาเวียน ผู้เป็นตัวแทนของโรมในฐานะ “กษัตริย์ฝ่ายเหนือ” ได้ระดมกำลังเข้าต่อสู้กับอียิปต์ของคลีโอพัตรา คือ “กษัตริย์ฝ่ายใต้” ในการปะทะทางเรือครั้งยิ่งใหญ่ อันโทนีและคลีโอพัตราซึ่งมีกองทัพ “ใหญ่ยิ่งและเข้มแข็งมาก” กลับพ่ายแพ้ เพราะถูกทำลายด้วย “อุบาย” ทางยุทธศาสตร์ (ยุทธวิธีของอากริปปา) และการทรยศ—การแปรพักตร์ของบรรดาพันธมิตรของอันโทนี และการล่าถอยของคลีโอพัตราในระหว่างการรบ ภายในปี 30 ก่อนคริสตกาล อียิปต์ได้กลายเป็นมณฑลหนึ่งของโรม เป็นการเปิดฉากการครอบครองอย่างไร้ผู้ท้าทายของโรมนอกศาสนา ช่วงเวลา 360 ปีนี้ ตั้งแต่ 30 ก่อนคริสตกาลถึง ค.ศ. 330 สอดคล้องกับความเป็นใหญ่สูงสุดของโรมซึ่งมีศูนย์กลางอยู่ที่ฐานที่มั่นดั้งเดิมของตน จนกระทั่งการย้ายของคอนสแตนตินได้ “เหวี่ยงลง” ฐานที่มั่นนั้น ดังที่ดาเนียล 8:11 ได้พยากรณ์ไว้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 เขาได้ยกตนขึ้นแม้กระทั่งต่อหน้าเจ้านายแห่งพลโยธา และโดยเขานั้นเครื่องบูชาประจำวันก็ถูกนำไปเสีย และสถานที่แห่งสถานบริสุทธิ์ของพระองค์ก็ถูกเหวี่ยงลงเสีย Daniel 8:11.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เมื่อคอนสแตนตินทรงละทิ้งกรุงโรมไปยกเมืองคอนสแตนติโนเปิลขึ้นแทน พระองค์ได้ทรงปล่อยให้เกิดสุญญากาศแห่งอำนาจในกรุงโรม อันเปิดทางให้คริสตจักรสันตะปาปาเข้าครอบครองที่นั่งแห่งอำนาจซึ่งกรุงโรมเป็นสัญลักษณ์แทน การกระทำนั้นได้ทำให้ข้อสองแห่งวิวรณ์บทที่สิบสามสำเร็จเป็นจริง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และสัตว์ร้ายซึ่งข้าพเจ้าเห็นนั้นมีลักษณะเหมือนเสือดาว เท้าของมันเหมือนเท้าหมี และปากของมันเหมือนปากสิงห์ และพญานาคได้มอบฤทธิ์เดช บัลลังก์ และอำนาจยิ่งใหญ่ของตนให้แก่มัน วิวรณ์ 13:2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บทที่ 8 มีคำภาษาฮีบรูอยู่สองคำที่แตกต่างกัน ซึ่งทั้งสองคำได้รับการแปลว่า “สถานนมัสการ” และคำทั้งสองนี้ได้แยกแยะเรื่องราวของสถานนมัสการในพระธรรมดาเนียล พระธรรมดาเนียลนำเสนอสงครามระหว่างพระคริสต์กับซาตาน ดังที่ปรากฏให้เห็นผ่านตัวแทนฝ่ายโลกของพระคริสต์และของซาตาน บาบิโลนซึ่งเป็นตัวแทนฝ่ายโลกของซาตานพิชิตเยรูซาเล็มในตอนเปิดของพระธรรมดาเนียล และเยรูซาเล็มพิชิตบาบิโลนในข้อสี่สิบห้าของบทที่สิบเอ็ด ราชอาณาจักรทั้งหลายที่มีเมืองเยรูซาเล็มและเมืองบาบิโลนเป็นตัวแทนนั้นเป็น “สถานนมัสการแห่งกำลัง” เมืองบาบิโลนและเยรูซาเล็มต่างก็เป็นสถานนมัสการแห่งกำลังทั้งคู่ และต่างก็มีพระวิหารของตนเองอยู่ภายในเมือง พระวิหารแพนธีออนอยู่ในกรุงโรม และพระวิหารในเยรูซาเล็มเป็นคู่เทียบในเรื่องเล่าเชิงพยากรณ์ บาบิโลนและกรุงโรมเป็นของปลอมเลียนแบบเยรูซาเล็ม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 8 คำภาษาฮีบรูสองคำคือ “miqdash” ในข้อ 11 ซึ่งเป็นที่ที่เขาเล็ก (โรมนอกศาสนา) โค่นลงซึ่ง “สถานที่แห่งสถานนมัสการของมัน” (นครโรม) เมื่อคอนสแตนตินย้ายเมืองหลวงในปี ค.ศ. 330 ส่วนอีกคำหนึ่งคือ “qodesh” ในข้อ 13, 14 ซึ่งสถานนมัสการของพระเจ้ารอคอยการชำระให้สะอาดหลังจาก 2300 วัน แม้ว่าทั้งสองคำจะได้รับการแปลว่าเป็นสถานนมัสการ แต่ “miqdash” อาจหมายถึงได้ทั้งป้อมปราการของพระเจ้าหรือป้อมปราการของคนนอกศาสนา ในขณะที่ “qodesh” ใช้ในพระคัมภีร์เพื่อหมายถึงสถานนมัสการของพระเจ้าเท่านั้น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 11:31 “สถานบริสุทธิ์แห่งกำลัง” (นครโรม) ถูกทำให้เป็นมลทิน เมื่อพวกบาร์บาเรียนและแวนดัลนำสงครามมาสู่นครโรม “กองกำลัง” ในข้อนี้เริ่มต้นกับโคลวิสในปี 496 และดำเนินต่อไปจนกระทั่งโรมภายใต้อำนาจสันตะปาปาได้ขึ้นสู่อำนาจอย่างสมบูรณ์ในปี 538 เมื่อพวกออสโตรกอทถูกขับไล่ออกจากนครนั้น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เส้นสายแห่งคำพยากรณ์จาก Actium ดำเนินต่อไปเกินกว่า ค.ศ. 330 ข้อ 30 ที่กล่าวถึง “เรือของคิททิม” ชี้ถึงพวกแวนดัลภายใต้การนำของ Genseric ผู้ซึ่งปล้นกรุงโรมในปี ค.ศ. 455 เป็นสัญญาณแห่งการล่มสลายของโรมตะวันตก จากนั้นโรมของสันตะปาปาก็ผงาดขึ้น ครอบครองอำนาจตั้งแต่ปี ค.ศ. 538 จนถึง ค.ศ. 1798; เป็นเวลา 1260 ปี จนกระทั่งนายพล Berthier แห่งนโปเลียนได้ก่อให้เกิด “บาดแผลถึงตาย” โดยการจับกุม Pius VI ช่วงเวลา 360 ปีของโรมนอกศาสนา ตั้งแต่ 30 ปีก่อน ค.ศ. ถึง ค.ศ. 330 เป็นภาพสะท้อนของช่วงเวลา 1260 ปีของโรมสันตะปาปา โดยแต่ละช่วงเริ่มต้นขึ้นเมื่ออุปสรรคประการที่สาม (อียิปต์, Ostrogoths) ล่มสลายลง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“กษัตริย์ฝ่ายเหนือ” ในยุคสมัยใหม่ปรากฏขึ้นในข้อ 40 ในปี 1989 ตำแหน่งพระสันตะปาปา ซึ่งเป็นพันธมิตรอย่างลับ ๆ กับสหรัฐอเมริกาของเรแกน (ซึ่งมีรถรบ เรือ และพลม้าเป็นสัญลักษณ์) ได้โค่นล้มสหภาพโซเวียต ซึ่งเป็น “กษัตริย์ฝ่ายใต้” (ลัทธิอเทวนิยม/คอมมิวนิสต์) ข้อ 41 ระบุว่าตำแหน่งพระสันตะปาปาพิชิต “แผ่นดินอันรุ่งโรจน์”—เปลี่ยนสหรัฐอเมริกาฝ่ายโปรเตสแตนต์ให้เป็นสหรัฐอเมริกาฝ่ายคาทอลิก—ขณะที่ข้อ 42, 43 ระบุว่าสหประชาชาติซึ่งอียิปต์เป็นตัวแทน ยอมจำนนต่อสหภาพสามฝ่ายซึ่งประกอบด้วยสหประชาชาติ (พญานาค) วาติกัน (สัตว์ร้าย) และสหรัฐอเมริกา (ผู้พยากรณ์เท็จ) ซึ่งกำลังชี้นำโลกไปสู่อาร์มาเก็ดโดน ข้อ 45 พยากรณ์ถึงจุดจบของอำนาจนี้ว่า “โดยไม่มีผู้ใดช่วย” บาดแผลของมันได้รับการเยียวยาในข้อสี่สิบเอ็ด แต่ชะตากรรมของมันถูกผนึกไว้แล้วในข้อสี่สิบห้า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อัคเทียมในปี 31 ก่อนคริสตกาลเป็นจุดสำคัญของข้อ 25, 26 ซึ่งเป็นการเริ่มต้นรัชสมัย 360 ปีของโรมจากสถานนมัสการ-ป้อมปราการของตน โดยมีข้อสิบสี่เป็นข้อพึงระวัง เรื่องราวของโรมนอกศาสนาตั้งแต่ข้อสิบหกไปจนถึงการเปลี่ยนผ่านสู่โรมสันตะปาปาในข้อสามสิบเอ็ด เป็นแนวเรื่องครบถ้วนของโรมนอกศาสนา แนวเรื่องนั้นแบ่งออกเป็นสามส่วน ข้อสิบหกถึงยี่สิบสองเป็นแนวเรื่องแห่งความเป็นใหญ่ของโรมเหนืออิสราเอลโบราณ ข้อยี่สิบสามและยี่สิบสี่ระบุถึงงานแห่งการสร้างจักรวรรดิซึ่งโรมใช้เมื่อพิชิตโดยผ่านพันธไมตรีและสนธิสัญญาควบคู่กับกำลังทหาร ข้อยี่สิบสี่ไปจนถึงวลีสุดท้ายในข้อสามสิบเอ็ดเป็นแนวเรื่องสองตอนที่เป็นตัวแทนของช่วงเวลาที่โรมยกตนขึ้น แล้วจึงตามมาด้วยการล่มลง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“วาระที่กำหนดไว้” คือจุดสิ้นสุดของช่วงเวลา 360 ปี ในปี 330 ข้อที่ยี่สิบเจ็ดจนถึงวลีสุดท้ายของข้อที่สามสิบเอ็ด ซึ่งระบุว่าเมื่อใดอำนาจของสันตะปาปา ซึ่งเป็นตัวแทนโดยสิ่งอันน่าสะอิดสะเอียนที่กระทำให้รกร้าง ได้ถูกสถาปนาขึ้นบนบัลลังก์ในปี 538 นั้น เป็นประวัติศาสตร์ของโรมนอกศาสนาในบริบทของช่วงเวลาสามร้อยหกสิบปีแห่งการปกครองสูงสุด ซึ่งต่อจากนั้นก็ตามมาด้วยสองร้อยแปดปีแห่งการล่มสลายลงอย่างต่อเนื่อง.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“เวลา” ในข้อยี่สิบสี่จึงเริ่มต้นในปี 31 ก่อน ค.ศ. ด้วยการที่อาณาจักรของกษัตริย์ฝ่ายใต้ถูกผนวกเข้าในเขตอำนาจของกษัตริย์ฝ่ายเหนือ และสิ้นสุดลงในปี 330 ด้วยการที่กษัตริย์ฝ่ายเหนือถูกแบ่งออกเป็นตะวันออกและตะวันตก ตั้งแต่ปี 330 จนถึงปี 538 โรมนอกศาสนาค่อย ๆ เสื่อมสลายลงอย่างต่อเนื่อง การบ่งชี้เชิงพยากรณ์ต่าง ๆ ที่สัมพันธ์กับขั้นตอนต่าง ๆ แห่งความล่มสลายของโรมนอกศาสนา เป็นหมุดยึดเชิงพยากรณ์ที่ทำให้นักศึกษาคำพยากรณ์สามารถตระหนักถึงพระวจนะแห่งคำพยากรณ์ของพระเจ้าได้ ในการทำให้สำเร็จตามข้อสิบสี่ของดาเนียลบทที่สิบเอ็ด โรมได้สถาปนานิมิตนั้นขึ้น และวิธีหนึ่งที่โรมกระทำสิ่งนั้นโดยแท้ก็คือผ่านทางการล่มสลายของตนเอง ข้อพระคัมภีร์นั้นกล่าวว่า “พวกปล้นสดมภ์แห่งชนชาติของท่านก็จะยกตัวขึ้นเพื่อตั้งนิมิตนั้นให้มั่นคง แต่พวกเขาจะล้มลง”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เมื่อกรุงโรมถูกโจมตีโดยเรือทั้งหลายของชิตติม และภายหลังจากนั้นได้เข้าโจมตีทิศใต้ เหตุการณ์นั้นมิได้เป็นดังครั้งก่อนหรือดังครั้งหลัง เพราะนับจากจุดนี้เป็นต้นไป กำลังมีการพรรณนาถึงการล่มสลายของอำนาจแห่งโรมอยู่ แตรสี่ประการแรกในบรรดาแตรทั้งเจ็ดแห่งพระธรรมวิวรณ์ ซึ่งปรากฏอยู่ในบทที่แปด ได้บรรยายโดยเฉพาะถึงมหาอำนาจสี่ฝ่ายที่ในที่สุดได้นำพาโรมตะวันตกไปสู่จุดจบภายในปี 476 นิมิตนั้นได้รับการสถาปนาขึ้นเมื่อพวกโจรแห่งชนชาติของท่านยกตนขึ้นและล้มลง นิมิตเชิงพยากรณ์นี้ได้รับการถ่ายทอดไว้บนโครงสร้างแห่งการล่มสลายของโรม โรมตะวันตกนอกศาสนาล่มสลายตั้งแต่ปี 330 จนถึง 538 โรมของพระสันตะปาปาล่มสลายในปี 1798 ในประวัติศาสตร์ของแตรประการที่ห้าและหก โรมตะวันออกล่มสลายแก่พวกเติร์กออตโตมันในปี 1453 การล่มสลายทั้งสามครั้งนั้นเป็นส่วนหนึ่งของนิมิตซึ่งได้รับการสถาปนาขึ้นโดยพวกโจรแห่งชนชาติของท่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ข้อพระคัมภีร์นี้กล่าวไว้ว่า “อนึ่ง พวกโจรแห่งชนชาติของเจ้าจะยกตนขึ้นเพื่อให้นิมิตนั้นสำเร็จ แต่เขาทั้งหลายจะล้มลง” ตั้งแต่ปี 31 ก่อน ค.ศ. ถึงปี 330 โรมนอกศาสนา “ได้ยกตนขึ้น” ในความเป็นมหาอำนาจเหนือโลก ตั้งแต่ปี 330 ถึงปี 538 โรมนอกศาสนาได้เสื่อมถอยลงเพื่อเตรียมทางให้มนุษย์แห่งบาปได้นั่งอยู่ในพระวิหารของพระเจ้า และประกาศตนว่าตนเองเป็นพระเจ้า ตั้งแต่ปี 538 จนถึงปี 1798 อำนาจสันตะปาปา “ได้ยกตนขึ้น” และในปี 1798 พวกเขาก็ล้มลง ตั้งแต่ปี 31 ก่อน ค.ศ. ถึงปี 330 โรมตะวันตก “ได้ยกตนขึ้น” ว่าเป็นศูนย์กลางของจักรวรรดิโรมัน และตั้งแต่ปี 330 จนถึงปี 476 ก็ล่มสลายลง ในปี 330 คอนสแตนตินได้ยกให้คอนสแตนติโนเปิลเป็นศูนย์กลางของโรมตะวันออก และในปี 1453 โรมตะวันออกก็ล่มสลาย ช่วงเวลาของภาพแทนต่าง ๆ ของโรมแต่ละแบบ ต่างก็มีช่วงหนึ่งที่โรมยกตนขึ้น ตามด้วยช่วงเวลาที่สำแดงการล่มสลายของตน เพราะว่า “พวกโจรแห่งชนชาติของเจ้าจะยกตนขึ้นเพื่อให้นิมิตนั้นสำเร็จ แต่เขาทั้งหลายจะล้มลง”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“โจร” นั้นควรแปลว่า “ผู้ทำลาย” มากกว่า เพราะสอดคล้องใกล้ชิดยิ่งกว่ากับความหมายหลักของรากศัพท์—คือการฝ่าทะลวงหรือการทำให้แตกสลาย—มิใช่เพียง “โจร” โดยเคร่งครัด (ซึ่งสื่อถึงการลักขโมย) คำนี้บ่งชี้ถึงผู้ที่ทำให้เขตแดน กฎหมาย หรือพันธสัญญาแตกหัก มิใช่เพียงผู้ลักเอาทรัพย์สินเท่านั้น โรมคือผู้ทำลายในคำพยากรณ์พระคัมภีร์ แม้ว่าในข้อสิบสี่จะถูกแปลว่า “โจร” ก็ตาม ในดาเนียลบทที่สอง โรมคืออาณาจักรเหล็ก และต่อมาในบทที่เจ็ด สัตว์ร้ายตัวที่สี่ก็เป็นโรมเช่นกัน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ภายหลังนี้ ข้าพเจ้าได้เห็นในนิมิตเวลากลางคืน และดูเถิด มีสัตว์ร้ายตัวที่สี่ น่าสะพรึงกลัวและน่าหวาดหวั่น และมีกำลังยิ่งนัก และมันมีฟันใหญ่เป็นเหล็ก มันกัดกินและบดขยี้เป็นชิ้น ๆ และเหยียบย่ำสิ่งที่เหลืออยู่ด้วยเท้าของมัน และมันแตกต่างจากสัตว์ทั้งปวงที่อยู่ก่อนมัน และมันมีเขาสิบเขา ดาเนียล 7:7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สัตว์ร้ายตัวที่สี่—ซึ่งคือโรม—มีฟันเป็น “เหล็ก” เพราะมันคืออาณาจักรที่สี่เดียวกันซึ่งถูกแทนไว้ด้วยเหล็กในบทที่สอง ในข้อเจ็ด สัตว์ร้ายตัวที่สี่คือโรม “ย่อยให้แตกเป็นชิ้น ๆ” และเมื่อมันย่อยให้แตกเป็นชิ้น ๆ แล้ว มันก็ “เหยียบย่ำสิ่งที่เหลืออยู่นั้นด้วยเท้าของมัน” สัตว์ร้ายแห่งโรมคืออาณาจักรเหล็ก และลักษณะของการย่อยให้แตกเป็นชิ้น ๆ และการเหยียบย่ำสิ่งที่เหลืออยู่นั้น เป็นภาพแทนของการข่มเหง การข่มเหงที่นำมาสู่อิสราเอลโบราณนั้นเป็น “หมายสำคัญ”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ยิ่งกว่านั้น คำสาปแช่งทั้งปวงเหล่านี้จะมาถึงเจ้า จะไล่ติดตามเจ้า และจะทันเจ้า จนกว่าเจ้าจะถูกทำลาย เพราะเจ้าไม่เชื่อฟังพระสุรเสียงของพระยาห์เวห์พระเจ้าของเจ้า โดยไม่รักษาพระบัญญัติและกฎเกณฑ์ของพระองค์ซึ่งพระองค์ได้ทรงบัญชาเจ้าไว้ และคำสาปแช่งเหล่านี้จะตกอยู่เหนือเจ้า เป็นหมายสำคัญและเป็นสิ่งอัศจรรย์แก่เจ้า และแก่เชื้อสายของเจ้าเป็นนิตย์ เพราะเจ้าไม่ได้ปรนนิบัติพระยาห์เวห์พระเจ้าของเจ้าด้วยความยินดี และด้วยความชื่นบานในใจ ท่ามกลางความอุดมสมบูรณ์แห่งสรรพสิ่งทั้งปวง ฉะนั้น เจ้าจะต้องปรนนิบัติศัตรูของเจ้าซึ่งพระยาห์เวห์จะทรงส่งมาต่อสู้เจ้า ด้วยความหิว ด้วยความกระหาย ด้วยความเปลือยเปล่า และด้วยการขาดแคลนสิ่งสารพัด และเขาจะวางแอกเหล็กไว้บนคอของเจ้า จนกว่าเขาจะทำลายเจ้าเสีย พระยาห์เวห์จะทรงนำประชาชาติหนึ่งมาต่อสู้เจ้าจากที่ไกล จากปลายแผ่นดินโลก รวดเร็วประดุจนกอินทรีบินมา เป็นประชาชาติที่เจ้าจะไม่เข้าใจภาษาของเขา เป็นประชาชาติที่มีสีหน้าเหี้ยมเกรียม ไม่เห็นแก่หน้าคนแก่ชรา และไม่แสดงความโปรดปรานแก่คนหนุ่มสาว เฉลยธรรมบัญญัติ 28:45–50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คำสาปแช่งที่ตกเหนืออิสราเอลโบราณอันเกิดจากการกบฏของพวกเขานั้น เป็น “หมายสำคัญและการอัศจรรย์ และเหนือเชื้อสายของเจ้าเป็นนิตย์” คำสาปแช่งนั้นจะถูกนำมาสู่พวกเขาโดย “ประชาชาติที่มีใบหน้าดุร้าย” สัตว์ร้ายที่มีฟันเหล็กซึ่ง “ขยี้เป็นชิ้น ๆ และเหยียบย่ำสิ่งที่เหลืออยู่” ในบทที่เจ็ดนั้น ก็เป็นอาณาจักรที่สี่ซึ่งเกิดขึ้นจากการแบ่งแยกอาณาจักรของอเล็กซานเดอร์เช่นกัน และดังเช่นในกรณีของโมเสสในพระธรรมเฉลยธรรมบัญญัติ อาณาจักรนั้นเป็นประชาชาติที่ใช้ภาษาซึ่งอิสราเอลโบราณจะไม่เข้าใจ อาณาจักรโรมในดาเนียลบทที่แปดเป็นประชาชาติที่มีใบหน้าดุร้าย และเป็นประชาชาติที่พูดคนละภาษา.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ส่วนที่ถูกหักนั้น คือแทนเขาเดิมที่มีอยู่ เขาอีกสี่เขาได้งอกขึ้นมา หมายความว่า จะมีราชอาณาจักรสี่อาณาจักรเกิดขึ้นจากประชาชาตินั้น แต่จะไม่มีกำลังอย่างเขาเดิม และในปลายรัชกาลของพวกเขา เมื่อบรรดาผู้ละเมิดได้ถึงความบริบูรณ์แล้ว จะมีกษัตริย์องค์หนึ่งมีพระพักตร์ดุดัน และเข้าใจถ้อยคำอันลึกลับ จะลุกขึ้นมา ดาเนียล 8:22, 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“โจร (ผู้ทำลาย)” แห่งชนชาติของท่านสถาปนานิมิตขึ้น พวกเขายกตนขึ้นและพวกเขาก็ล้มลง อาณาจักรเหล็กที่สี่คือโรมนอกศาสนา ผู้ครอบครองอย่างสูงสุดเมื่อยกตนขึ้น แต่การล้มลงในที่สุดของเขาได้กลายเป็นลักษณะเชิงพยากรณ์ซึ่งสถาปนานิมิตนั้น พวกเขาเป็นผู้ทำลาย เพราะพวกเขาย่ำยีประชากรของพระเจ้าด้วยการข่มเหงรังแก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ปาเนียม - หมายเลขห้า</dc:title>
  <dc:subject>พวกโจรในชนชาติของเจ้า: การยกชูขึ้นและการล่มสลายของโรมในคำพยากรณ์</dc:subject>
  <dc:creator>Jeff Pippenger</dc:creator>
  <cp:keywords/>
  <dc:description>Generated by ArticleDigger from panium\05_panium.json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