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ปาเนียม - หมายเลขแปด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ภาพรวมของเส้นที่สาม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เซลูคุสที่ 3 เซราอูนุส ทรงครองราชย์เป็นกษัตริย์อยู่เพียงช่วงสั้น ๆ ตั้งแต่ปี 226 ถึง 223 ก่อนคริสตกาล ก่อนจะถูกลอบปลงพระชนม์หรือสิ้นพระชนม์ภายใต้พฤติการณ์อันลึกลับ เซลูคุสที่ 3 เป็นผู้ครองราชย์ก่อนหน้าอันติโอคุสที่ 3 โดยตรง พี่น้องทั้งสององค์นี้เป็นตัวแทนของ “บุตรทั้งหลาย” ในข้อที่สิบ และพวกเขาเป็นตัวแทนของเรแกนและบุชในปี 1989.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แต่บรรดาโอรสของเขาจะถูกปลุกเร้าขึ้น และจะรวบรวมกองกำลังใหญ่มหาศาลไว้ และคนหนึ่งจะมาอย่างแน่นอน และจะท่วมท้นและผ่านไป แล้วเขาจะกลับมา และถูกปลุกเร้าขึ้นอีก แม้จนถึงป้อมปราการของเขาเอง ดาเนียล 11:10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ข้อสิบเป็นบรรทัดที่สาม และเป็นตัวแทนของ “เวลาสุดปลาย” ในปี 1989 ข้อนี้เชื่อมโยงเข้าด้วยกันกับข้อสี่สิบของบทที่สิบเอ็ด และอิสยาห์ 8:8 ความเชื่อมโยงของพระคัมภีร์ทั้งสามข้อนี้ชี้ให้เห็นว่า ข้อสิบเอ็ดเป็นตัวแทนของสงครามยูเครนในปัจจุบัน โดยมีปูตินและเซเลนสกีเป็นคู่ปฏิปักษ์ที่ถูกแทนไว้ในสงครามราฟิอาซึ่งปรากฏในข้อสิบเอ็ด ข้อสิบสองระบุถึงผลพวงของสงครามยูเครนและชะตากรรมของปูติน ข้อสิบสามถึงข้อสิบห้าเป็นสงครามพาเนียม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ประเด็นสำคัญของข้อสิบคือ “วาระแห่งอวสาน” และสอดคล้องกับหลักการต่าง ๆ ที่เกี่ยวเนื่องกับการเปิดผนึกความจริง ณ “วาระแห่งอวสาน” ข้อนี้ แม้จะเป็นเพียงข้อเดียว ก็มีเส้นคำพยากรณ์จำนวนมากปรากฏอยู่ ข้อสิบชี้ให้เห็นจุดเริ่มต้นของประวัติศาสตร์ที่ถูกซ่อนไว้ของข้อสี่สิบ ซึ่งเป็นเครื่องหมายถึงการเริ่มต้นของขบวนการแห่งทูตสวรรค์องค์ที่สามและการประทับตรา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ข้อพระคัมภีร์ข้อนี้เชื่อมโยง “เจ็ดกาลเวลา” ในเลวีนิติ บทที่ 26 ตามที่ได้ระบุไว้ในนิมิตซึ่งเริ่มต้นในอิสยาห์ บทที่ 7 การเชื่อมโยงนั้นเป็นเครื่องหมายแห่งการรวมกันของสภาพพระเจ้ากับสภาพมนุษย์ ซึ่งเป็นการทำให้ความล้ำลึกแห่งความเป็นพระเจ้าสำเร็จสิ้นลงในระหว่างการเป่าแตรของทูตสวรรค์องค์ที่เจ็ด ซึ่งเป็นวิบัติประการที่สามของอิสลาม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ข้อนี้กำหนดให้ปี 1989 เป็นเวลาแห่งอวสาน และด้วยความเชื่อมโยงกับเจ็ดกาลเวลาในเลวีนิติ บทที่ยี่สิบหก จึงรวมเอาความจริงพื้นฐานของวิลเลียม มิลเลอร์ และการกบฏในปี 1863 ไว้ด้วย ข้อนี้เริ่มต้นประวัติศาสตร์ที่ซ่อนเร้นของข้อที่สี่สิบ ดังนั้น จึงเป็นองค์ประกอบสำคัญของความรู้ที่เพิ่มพูนขึ้นซึ่งมาถึง ณ เวลาแห่งอวสานในปี 1989 และเริ่มต้นภาพประกอบเชิงพยากรณ์ของเหตุการณ์ภายนอกซึ่งประกอบกันขึ้นเป็นประวัติศาสตร์ที่ซ่อนเร้นของข้อที่สี่สิบ และโดยผ่านความเชื่อมโยงกับเจ็ดกาลเวลา ยังชี้บ่งเหตุการณ์ภายในในประวัติศาสตร์ระหว่างปี 1989 กับกฎหมายวันอาทิตย์อีกด้วย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เลขสิบเป็นสัญลักษณ์ของการทดสอบ และความเชื่อมโยงของข้อพระคัมภีร์เหล่านี้กับนิมิตในอิสยาห์บทที่เจ็ด ซึ่งเน้นย้ำถึงการเข้าใจความจริง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และศีรษะของดามัสกัสคือเรซิน; และภายในหกสิบห้าปี เอฟราอิมจะถูกหักลง จนไม่เป็นชนชาติอีกต่อไป และศีรษะของเอฟราอิมคือสะมาเรีย และศีรษะของสะมาเรียคือบุตรของเรมาลิยาห์ หากท่านทั้งหลายจะไม่เชื่อ แน่ทีเดียวท่านทั้งหลายจะไม่ตั้งมั่น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ท่านจะไม่ได้รับการสถาปนา หากท่านไม่เชื่อว่า “ศีรษะ” เป็นสัญลักษณ์แทนนครหลวง (สะมาเรียและดามัสกัส) และกษัตริย์ (เรซินและเปคาห์บุตรของเรมาลิยาห์) หากท่านไม่เข้าใจสัญลักษณ์ทั้งสามที่ใช้แทนกันได้นั้น ในบริบทของอิสยาห์ บทที่แปด ข้อแปด (ซึ่งเป็นนิมิตเดียวกันกับบทที่เจ็ด) แล้วท่านจะไม่สามารถระบุปูตินและรัสเซียว่าเป็นกษัตริย์แห่งทิศใต้ในข้อสิบเอ็ดถึงสิบห้าได้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ฉะนั้นบัดนี้ ดูเถิด องค์พระผู้เป็นเจ้าทรงนำเอาน้ำแห่งแม่น้ำ ซึ่งเชี่ยวกรากและมากมาย คือกษัตริย์แห่งอัสซีเรียและบรรดาสง่าราศีทั้งสิ้นของท่านนั้น ขึ้นมาทับพวกเขา และท่านจะเอ่อล้นเหนือร่องน้ำทั้งสิ้นของตน และล้นฝั่งทั้งสิ้นของตน และท่านจะผ่านไปทั่วแผ่นดินยูดาห์ ท่านจะท่วมท้นและล้นไป จะสูงถึงคอ และการแผ่ปีกของท่านจะปกคลุมทั่วความกว้างแห่งแผ่นดินของท่าน โอ อิมมานูเอล อิสยาห์ 8:7,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ประเด็นสำคัญของข้อสิบคือกระบวนการทดสอบสามขั้นตอน ซึ่งเริ่มต้นขึ้นในวาระอวสาน และนำไปสู่การสิ้นสุดแห่งระยะเวลาแห่งพระคุณ ณ เวลาที่มีการออกกฎหมายวันอาทิตย์.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เพราะถ้อยคำเหล่านี้ถูกปิดไว้และผนึกไว้จนถึงวาระอวสาน หลายคนจะได้รับการชำระให้บริสุทธิ์ ถูกทำให้ขาวสะอาด และถูกทดลอง; แต่คนอธรรมจะกระทำความอธรรมต่อไป และไม่มีผู้ใดในพวกคนอธรรมจะเข้าใจ;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“วาระสุดท้าย” พระธรรมดาเนียลถูก “เปิดผนึก” และกระบวนการทดสอบสามขั้นตอนดังที่แสดงไว้โดยคำว่า “ได้รับการชำระให้บริสุทธิ์ และทำให้ขาวสะอาด และถูกทดลอง” ก็เริ่มต้นขึ้น “คนมีปัญญา” เข้าใจ แต่ “คนอธรรม” ไม่เข้าใจ การที่พวกเขาขาดความเข้าใจนั้น ก็เช่นเดียวกับการขาดน้ำมันของพวกเขาในคำอุปมาเรื่องหญิงพรหมจารีสิบคน เป็นเหตุให้พวกเขาถูกทำลาย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เพราะเจ้าได้ละทิ้งความรู้ เราก็จะละทิ้งเจ้าเช่นกัน เพื่อเจ้าจะมิได้เป็นปุโรหิตสำหรับเรา เพราะเจ้าได้ลืมพระบัญญัติแห่งพระเจ้าของเจ้า เราก็จะลืมบุตรหลานของเจ้าเช่นกัน โฮเชยา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ถ้อยคำว่า “ประชากรของเรา” หมายถึงประชากรแห่งพันธสัญญา และประชากรแห่งพันธสัญญาเหล่านี้จะต้องถูกทอดทิ้งและถูกทำลายเพราะ “ขาดความรู้” กฎหมายวันอาทิตย์ในสหรัฐอเมริกาเป็นจุดหมายระหว่างทางซึ่งเป็นที่ที่สิ่งต่าง ๆ ถูกลืมหรือถูกรำลึก จำวันสะบาโตให้บริสุทธิ์เป็นความจริงปัจจุบัน ณ จุดนั้น ณ ที่นั้นหญิงแพศยาแห่งเมืองไทระถูกรำลึกขึ้น ณ ที่นั้นพระเจ้าทรงระลึกถึงบาปทั้งหลายของบาบิโลนในพระธรรมวิวรณ์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และข้าพเจ้าได้ยินอีกเสียงหนึ่งจากสวรรค์กล่าวว่า “ชนชาติของเราเอ๋ย จงออกมาจากนาง เพื่อเจ้าจะไม่มีส่วนในบาปของนาง และเพื่อเจ้าจะไม่ได้รับภัยพิบัติทั้งหลายของนาง เพราะว่าบาปของนางสูงท่วมถึงสวรรค์แล้ว และพระเจ้าได้ทรงระลึกถึงความชั่วช้าของนาง จงตอบแทนนางเหมือนอย่างที่นางได้ตอบแทนพวกเจ้า และจงซ้ำโทษแก่นางเป็นสองเท่าตามการกระทำของนาง ในถ้วยซึ่งนางได้ผสมไว้นั้น จงผสมให้นางเป็นสองเท่า” วิวรณ์ 18:4–6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ที่นั่นเอง บุตรทั้งหลาย หรือคนรุ่นสุดท้ายเชิงพยากรณ์ของลัทธิแอ๊ดเวนติสต์แห่งเลาดีเซีย ถูกตัดขาดออกไป ณ ที่นั่นเอง ผู้ที่ดาเนียลเรียกว่า “คนอธรรม” ได้สำแดงว่าพวกเขาได้ “ลืม” พระราชบัญญัติของพระเจ้า และส่วนของพระราชบัญญัติของพระเจ้าที่พวกเขาลืมนั้น คือกฎหรือธรรมบัญญัติเชิงพยากรณ์ของพระเจ้า บริบทชัดเจนว่าพวกเขาขาด “ความรู้” ซึ่งทวีขึ้นเมื่อหนังสือดาเนียลถูกเปิดผนึก ดาเนียลเปรียบเทียบ “คนมีปัญญา” กับ “คนอธรรม” และพระเยซูทรงเปรียบเทียบ “หญิงพรหมจารีที่มีปัญญา” กับ “หญิงพรหมจารีที่โง่เขลา” อาโมสระบุชนชั้นเดียวกันนี้ว่าเป็น “หญิงพรหมจารีผู้งดงาม” คือบรรดาผู้ที่ไม่สามารถค้นพบข่าวสารเชิงพยากรณ์ซึ่งแทนโดยทิศตะวันออก ทิศเหนือ และท้องทะเลทั้งหลายได้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วันเวลานั้นกำลังมาถึง พระยาห์เวห์องค์พระผู้เป็นเจ้าตรัส ว่าเราจะส่งความกันดารอาหารมาในแผ่นดิน มิใช่ความกันดารอาหารเรื่องขนมปัง หรือความกระหายน้ำ แต่เป็นการขัดสนจากการได้ยินพระวจนะของพระยาห์เวห์ และพวกเขาจะเที่ยวพเนจรจากทะเลหนึ่งไปยังอีกทะเลหนึ่ง และจากทิศเหนือไปจนถึงทิศตะวันออก เขาทั้งหลายจะวิ่งไปมาที่นี่และที่โน่นเพื่อแสวงหาพระวจนะของพระยาห์เวห์ แต่จะไม่พบ ในวันนั้นหญิงพรหมจารีที่งดงามและชายหนุ่มทั้งหลายจะอ่อนแรงเพราะความกระหาย บรรดาผู้ที่สาบานโดยบาปแห่งสะมาเรีย และกล่าวว่า “โอ ดาน พระของท่านทรงพระชนม์อยู่” และ “วิถีแห่งเบเออร์เชบามีชีวิตอยู่” เขาทั้งหลายจะล้มลง และจะไม่ลุกขึ้นอีกเลย อาโมส 8:11–14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ข่าวสารที่พวกเขาไม่อาจพบได้นั้นถูกแสดงแทนด้วยสถานที่ที่พวกเขากำลังแสวงหา ขณะที่พวกเขา “เที่ยวไปจากทะเลหนึ่งถึงอีกทะเลหนึ่ง และจากทิศเหนือแม้ถึงทิศตะวันออก” อาโมสกล่าวว่า “หญิงพรหมจารีงดงาม” เหล่านี้อยู่ใน “การกันดารอาหาร” แห่งการได้ยิน “พระวจนะของพระยาห์เวห์” และว่า “ในวันนั้นพวกเธอจะวิ่งไปมาที่โน่นที่นี่เพื่อแสวงหาพระวจนะของพระยาห์เวห์ แต่จะไม่พบ” ข่าวสารซึ่งถูกแกะออกจากหนังสือดาเนียลในวาระสุดท้ายเมื่อปี 1989 เพื่อให้สำเร็จตามข้อสี่สิบ และตามข้อสิบของบทที่สิบเอ็ดด้วยนั้น ได้ถูกสรุปไว้ในสองข้อสุดท้ายของบทที่สิบเอ็ด.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แต่ข่าวสารจากทิศตะวันออกและจากทิศเหนือจะกระทำให้เขาครั่นคร้าม ฉะนั้นเขาจะออกไปด้วยความเดือดดาลอย่างใหญ่ยิ่ง เพื่อจะทำลายและกำจัดคนเป็นอันมากเสียสิ้นเชิง และเขาจะตั้งพลับพลาแห่งราชวังของตนไว้ระหว่างทะเลทั้งหลายที่ภูเขาบริสุทธิ์อันรุ่งโรจน์นั้น ถึงกระนั้นเขาจะถึงอวสานของตน และจะไม่มีผู้ใดช่วยเขาได้ ดาเนียล 11:44, 45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หญิงพรหมจารีที่โง่เขลา หญิงพรหมจารีที่งดงาม และหญิงพรหมจารีที่ชั่วร้าย ผู้ซึ่งขาดน้ำมัน ข่าวสารแห่งทิศตะวันออก ทิศเหนือ และท้องทะเล ผู้ซึ่งได้ปฏิเสธความรู้ และพันธสัญญากับพระเจ้าและพระราชบัญญัติของพระองค์ ล้วนเป็นที่ทรงระลึกของพระเจ้าเมื่อถึงกฎหมายวันอาทิตย์ มีการพรรณนาถึงสงครามสามครั้งในข้อสิบถึงข้อสิบห้า ข้าพเจ้าแยกสงครามทั้งสามนี้ออกเป็นประวัติศาสตร์สามช่วง แต่เมื่อพิจารณารวมกันแล้ว สงครามเหล่านี้ก็เป็นเส้นเดียวกัน เพราะข้อสิบได้เปิดเผย “วาระสุดท้าย” และดังนั้นจึงเป็นการเริ่มต้นกระบวนการทดสอบสามขั้นตอน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ข้อสิบเชื่อมโยงกับ “เจ็ดเท่า” ในเลวีนิติยี่สิบหก และดังนั้นจึงเชื่อมโยงกับรากฐานของแอ๊ดเวนติสม์และงานของวิลเลียม มิลเลอร์ ขั้นที่สองของสามขั้นนั้นเป็นการทดสอบทางการมองเห็นซึ่งเริ่มต้นขึ้นเมื่อความสว่างของข้อสิบเอ็ดและสงครามยูเครนได้เปิดฉากขึ้น การทดสอบครั้งที่สองเป็นการทดสอบทางการมองเห็น และเป็นตัวแทนของการทดสอบเกี่ยวกับความสามารถของเราในการตระหนักรู้เหตุการณ์ร่วมสมัยภายใต้ความสว่างแห่งพระวจนะพยากรณ์ของพระเจ้า การทดสอบครั้งที่สามคือยุทธการที่พาเนียมในข้อสิบห้า ที่ซึ่งชื่อของซีโมน บารโยนาห์ถูกเปลี่ยนเป็นเปโตร และด้วยเหตุนั้นจึงเป็นเครื่องหมายแห่งการประทับตราของหนึ่งแสนสี่หมื่นสี่พันคนก่อนที่ช่วงเวลาแห่งพระกรุณาจะสิ้นสุดลง ณ กฎหมายวันอาทิตย์ในข้อสิบหก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เมื่อเราพิจารณาการปรากฏตัวของอันทิโอคัส มักนัสในศึกทั้งสามที่ถูกนำเสนอไว้ในข้อสิบ สิบเอ็ด และสิบห้า เราก็จะเห็นด้วยว่าประวัติศาสตร์ในข้อเก้าถึงสิบหกนั้น คือการขึ้นและการตกของผู้พยากรณ์เท็จแห่งคำพยากรณ์ในพระคัมภีร์ด้วยเช่นกัน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ข้อหนึ่งถึงข้อสี่ระบุถึงการขึ้นมามีอำนาจและการล่มสลายของอำนาจแห่งพญานาค ข้อเก้าและข้อสิบระบุถึงปี 1798 และ 1989 ตามลำดับ และด้วยการนี้ ข้อเก้าถึงข้อสิบหกระบุถึงการขึ้นมามีอำนาจและการล่มสลายของผู้พยากรณ์เท็จ ข้อสี่สิบถึงข้อสี่สิบห้าเป็นภาพแทนการขึ้นมามีอำนาจและการล่มสลายของสัตว์ร้าย ข้อเก้าและข้อสิบยังสอดคล้องกับ “วาระแห่งอวสาน” สองครั้งในข้อสี่สิบ คือในปี 1798 และ 1989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ซิสเตอร์ไวท์ได้แจ้งแก่เราอย่างชัดเจนว่า การเข้าใจผิดเกี่ยวกับ “เวลาสุดปลาย” ย่อมก่อให้เกิดความสับสนว่า ควรนำคำพยากรณ์ไปประยุกต์ใช้ ณ ที่ใด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“หลายคนกำลังกระทำสิ่งเดียวกันในทุกวันนี้ คือในปี 1897 เพราะพวกเขามิได้มีประสบการณ์ในข่าวสารแห่งการทดสอบซึ่งรวมอยู่ในข่าวสารของทูตสวรรค์องค์ที่หนึ่ง องค์ที่สอง และองค์ที่สาม มีบางคนที่กำลังค้นพระคัมภีร์เพื่อหาหลักฐานว่าข่าวสารเหล่านี้ยังคงเป็นสิ่งที่จะเกิดขึ้นในอนาคต พวกเขารวบรวมหลักฐานยืนยันความจริงของข่าวสารเหล่านี้ไว้ แต่กลับไม่ให้ตำแหน่งอันถูกต้องแก่ข่าวสารเหล่านั้นในประวัติศาสตร์แห่งคำพยากรณ์ เพราะฉะนั้น คนเช่นนี้จึงตกอยู่ในอันตรายที่จะชักนำประชาชนให้หลงผิดเกี่ยวกับการกำหนดตำแหน่งของข่าวสาร พวกเขามองไม่เห็นและไม่เข้าใจเวลาสุดปลาย หรือไม่รู้ว่าควรกำหนดตำแหน่งของข่าวสารไว้เมื่อใด วันแห่งพระเจ้ากำลังมาอย่างย่างเท้าเงียบงัน แต่บรรดาผู้ที่ถือกันว่าฉลาดและยิ่งใหญ่กลับกำลังพร่ำเพ้อถึง ‘การศึกษาชั้นสูง’ ซึ่งพวกเขาคิดว่ามีต้นกำเนิดมาจากมนุษย์ผู้มีขอบเขตจำกัด พวกเขาไม่รู้จักหมายสำคัญแห่งการเสด็จมาของพระคริสต์ หรือของอวสานของโลก” Sermons and Talks, volume 1, 290.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แก่นเรื่องของข้อสิบคือ “วาระแห่งที่สุดปลาย” และในบทที่สิบเอ็ดได้ระบุ “วาระแห่งที่สุดปลาย” หลายวาระไว้ หากท่าน “ไม่เห็นและไม่เข้าใจ” “วาระแห่งที่สุดปลาย” ในบทที่สิบเอ็ด ท่านก็จะไม่ทราบว่าเมื่อใดจึงควร “กำหนดตำแหน่งของข่าวสารต่าง ๆ” นางกล่าวว่า “มีคนเหล่านั้นที่กำลังค้นพระคัมภีร์” และเช่นเดียวกับบรรดาผู้เผยพระวจนะทั้งหลาย ถ้อยคำของนางมุ่งกล่าวถึงยุคสุดท้าย ดังนั้น ในยุคสุดท้าย คนที่นางกำลังชี้ระบุนั้นคือชนจำพวกหนึ่งที่ไม่เข้าใจวาระแห่งที่สุดปลาย ฉะนั้นพวกเขาจึงเป็น “หญิงพรหมจารีงาม” ของอาโมสด้วย ผู้ซึ่งล้มลงและจะไม่ลุกขึ้นอีกเลย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ในบทที่สิบเอ็ด ข้อหนึ่ง ดาริอัสและไซรัสยืนอยู่ร่วมกันเพื่อกำหนดเวลาแห่งอวสานในปี 1989 เมื่อปโตเลมีไปยังบาบิโลนและนำกษัตริย์ฝ่ายเหนือไปเป็นเชลยในอียิปต์ในปี 246 ก่อนคริสตกาล อันเป็นการจำลองแบบล่วงหน้าถึงปี 1798 ดังที่ปรากฏในข้อเจ็ดถึงเก้า เหตุการณ์นั้นเป็น “เวลาแห่งอวสาน” ข้อสิบคือ “เวลาแห่งอวสาน” 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1798 คือจุดสิ้นสุดของระยะเวลาสองพันห้าร้อยยี่สิบปีแห่งการกระจัดกระจายที่มีต่ออาณาจักรฝ่ายเหนือของอิสราเอล ซึ่งเริ่มต้นในปี 723 ก่อนคริสตกาล หนึ่งพันสองร้อยหกสิบปีต่อมา ในปี 538 ตำแหน่งสันตะปาปาได้ปกครองเป็นเวลาหนึ่งพันสองร้อยหกสิบปีจนถึงปี 1798 ปี 1798 เป็น “เวลาแห่งอวสาน” เพราะเป็นจุดสิ้นสุดของเจ็ดวาระ และของหนึ่งพันสองร้อยหกสิบปี ตลอดจนหนึ่งพันสองร้อยเก้าสิบปีในดาเนียลบทที่สิบสองด้วย ปี 1798 เป็น “เวลาแห่งอวสาน” และฉะนั้นปี 538 ก็เป็น “เวลาแห่งอวสาน” เช่นกัน ปี 538 เป็นจุดสิ้นสุดของหนึ่งพันสองร้อยหกสิบปีที่ลัทธินอกศาสนาได้ย่ำยีสถานบริสุทธิ์ของพระเจ้าและพลไพร่ของพระองค์ ซึ่งมาก่อนที่ลัทธิสันตะปาปาจะกระทำงานเดียวกันนั้นเป็นระยะเวลาเท่ากันทุกประการ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ค.ศ. 538 เป็นสัญลักษณ์แทนการเสริมอำนาจของสันตะปาปา และโดยการนั้นก็เป็นสัญลักษณ์แทนการเสริมอำนาจของสันตะปาปาอีกครั้งหนึ่งในเวลาของกฎหมายวันอาทิตย์ กฎหมายวันอาทิตย์เป็นสิ่งที่ชี้บ่งถึง “วาระอวสาน” เพราะฉะนั้น ข้อสิบหก ตลอดจนข้อหนึ่ง ข้อเจ็ดถึงเก้า และข้อสิบ ล้วนเป็นเครื่องหมายแห่ง “วาระอวสาน” ความจริงข้อนี้จะต้องเป็นที่เข้าใจของบรรดาผู้ที่รู้ว่าจะกำหนดตำแหน่งของข่าวสารเหล่านั้นไว้เมื่อใด ปอมเปย์ได้ทำให้ข้อสิบหกสำเร็จสมดังคำพยากรณ์เมื่อเขายึดกรุงเยรูซาเล็ม แล้วเขาก็มีจูเลียส ซีซาร์ ออกัสตัส ซีซาร์ และทิเบเรียส ซีซาร์ สืบต่อมา การประสูติของพระเยซูเป็น “วาระอวสาน” และได้เกิดขึ้นในสมัยของออกัสตัส ซีซาร์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แล้วจะมีผู้หนึ่งลุกขึ้นมาแทนที่เขา เป็นผู้เก็บส่วยอากรในสง่าราศีแห่งราชอาณาจักร แต่ภายในไม่กี่วันเขาจะถูกทำลาย มิใช่ด้วยความโกรธเกรี้ยวหรือด้วยสงคราม ดาเนียล 11:20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ข้อยี่สิบได้เพิ่มเติมเข้าในรายชื่อของ “วาระสุดปลาย” ในบทที่สิบเอ็ด และทิเบริอัส ซีซาร์ ผู้ทรงครองราชย์ในช่วงการตรึงพระคริสต์บนกางเขน ก็เช่นเดียวกัน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และในตำแหน่งของเขาจะมีคนชั่วช้าผู้หนึ่งลุกขึ้น ซึ่งเขาทั้งหลายจะไม่มอบเกียรติแห่งราชอาณาจักรให้แก่ผู้นั้น แต่เขาจะเข้ามาอย่างสงบ และยึดราชอาณาจักรไว้ได้ด้วยคำประจบสอพลอ และด้วยกำลังดุจกระแสน้ำเชี่ยว พวกเขาจะถูกกวาดล้างไปเสียต่อหน้าเขา และจะถูกหักทำลาย เออ ทั้งเจ้าแห่งพันธสัญญาด้วย ดาเนียล 11:21,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กางเขนตั้งอยู่ ณ ศูนย์กลางของสัปดาห์แห่งคำพยากรณ์ ซึ่งพระคริสต์เสด็จมาเพื่อทรงยืนยันพันธสัญญากับคนเป็นอันมาก.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และเขาจะกระทำพันธสัญญาให้มั่นคงกับคนเป็นอันมากตลอดหนึ่งสัปดาห์ และในกลางสัปดาห์นั้นเขาจะกระทำให้การถวายสัตวบูชาและเครื่องบูชาหยุดสิ้นลง และเพราะการแพร่ขยายแห่งสิ่งน่าสะอิดสะเอียน เขาจะกระทำให้มันรกร้างเปล่าเปลี่ยว จนถึงวาระสุดสิ้น และสิ่งซึ่งได้กำหนดไว้นั้นจะถูกเทลงเหนือผู้ที่ถูกกระทำให้รกร้างเปล่าเปลี่ยว ดาเนียล 9:27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ในท่ามกลางสัปดาห์นั้น เรามีทั้งจุดเริ่มต้นและจุดสิ้นสุด เพราะหนึ่งพันสองร้อยหกสิบวันแรกสิ้นสุดลงตรง ณ ที่ซึ่งหนึ่งพันสองร้อยหกสิบวันถัดไปเริ่มต้นขึ้น สัปดาห์นั้นสอดคล้องกับเจ็ดวาระแห่งการกระจัดกระจายที่มีต่ออาณาจักรฝ่ายเหนือ ซึ่งเป็นภาพแทนทั้งลัทธินอกศาสนาและอำนาจสันตะปาปาที่เหยียบย่ำสถานนมัสการและพลโยธา។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และผู้บริสุทธิ์อีกองค์หนึ่งได้กล่าวแก่ผู้บริสุทธิ์องค์นั้นผู้ซึ่งกำลังพูดอยู่ว่า นิมิตเรื่องเครื่องบูชาประจำวัน และการละเมิดอันก่อให้เกิดความรกร้างว่างเปล่า ซึ่งมอบทั้งสถานนมัสการและพลโยธาให้ถูกเหยียบย่ำอยู่ใต้เท้า จะดำเนินไปนานเท่าใด? ดาเนียล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538 เป็น “วาระอวสาน” และสอดคล้องกับกางเขน ซึ่งก็เป็นจุดสิ้นสุดของช่วงเวลาแห่งคำพยากรณ์เช่นกัน ทั้ง 538 และกางเขนเป็นพยานสองปากที่ยืนยันว่า ทั้งจุดเริ่มต้นและจุดสิ้นสุดของคำพยากรณ์นั้น ได้รับการกำหนดหมายในเชิงพยากรณ์ว่าเป็น “วาระอวสาน”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ข้อยี่สิบเอ็ดและข้อยี่สิบสอง ข้อยี่สิบ ข้อสิบหก ข้อสิบ และข้อเจ็ดถึงข้อเก้า รวมทั้งข้อหนึ่ง ต่างล้วนชี้ถึง “เวลาสิ้นสุด” ข้อยี่สิบสามระบุถึงพันธไมตรีที่พวกยิวมักคาบีทำไว้กับโรมนอกศาสนาในช่วงปี 161 ถึง 158 ก่อนคริสตกาล ประวัติศาสตร์ของราชวงศ์ฮัสโมเนียนตั้งแต่การต่อสู้ครั้งแรกของพวกเขาจนถึงจุดจบของพวกเขาในการทำลายกรุงเยรูซาเล็มในปี ค.ศ. 70 เป็นตัวแทนของโปรเตสแตนต์นอกรีตในสหรัฐอเมริกาซึ่งเริ่มต้นในปี 1844 อันเป็นจุดสิ้นสุดของคำพยากรณ์เรื่องเวลา และฉะนั้นจึงเป็น “เวลาสิ้นสุด” และสิ้นสุดลงที่กฎหมายวันอาทิตย์ดังที่มีปี ค.ศ. 70 เป็นสัญลักษณ์แทน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ข้อยี่สิบสามระบุ “วาระแห่งอวสาน” ในปี 167 ก่อนคริสตกาล ณ ยุทธการที่โมดีอิน และอีกครั้งในปี ค.ศ. 70 ซึ่งทั้งสองกรณีเป็นแบบอย่างล่วงหน้าถึงปี 1844 และกฎหมายวันอาทิตย์ตามลำดับ ข้อยี่สิบสาม, ข้อยี่สิบเอ็ดและยี่สิบสอง, ข้อยี่สิบ, ข้อสิบหก, ข้อสิบ, ข้อเจ็ดถึงเก้า และข้อหนึ่ง ต่างก็ล้วนกำหนดหมาย “วาระแห่งอวสาน” ไว้ทั้งสิ้น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ข้อยี่สิบสี่ระบุถึงอำนาจสูงสุดของโรมนอกศาสนาตลอดระยะเวลาสามร้อยหกสิบปี ดังนั้นจึงกำหนดให้ทั้งจุดเริ่มต้นในปี 31 ก่อนคริสตกาลและจุดสิ้นสุดในปี 330 เป็น “วาระแห่งปลาย” ข้อยี่สิบเจ็ดและข้อยี่สิบเก้าระบุทั้งจุดเริ่มต้นและจุดสิ้นสุดของช่วงเวลานั้น ดังนั้น ข้อยี่สิบสี่ ข้อยี่สิบเจ็ด ข้อยี่สิบเก้า ข้อยี่สิบสาม ข้อยี่สิบเอ็ดและยี่สิบสอง ข้อยี่สิบ ข้อสิบหก ข้อสิบ ข้อเจ็ดถึงเก้า และข้อหนึ่ง ล้วนบ่งชี้ถึง “วาระแห่งปลาย”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ข้อที่สามสิบเอ็ดระบุปี 538 เมื่อสิ่งน่าสะอิดสะเอียนซึ่งก่อให้เกิดความร้างเปล่าถูกตั้งขึ้น และข้อที่สามสิบหกกับข้อที่สี่สิบระบุปี 1798 ว่าเป็น “เวลาแห่งอวสาน” ปี 538 ในข้อที่สามสิบเอ็ด และปี 1798 ในข้อที่สามสิบหกกับข้อที่สี่สิบ—ข้อที่ยี่สิบเจ็ดและข้อที่ยี่สิบเก้า, ข้อที่ยี่สิบสี่, ข้อที่ยี่สิบสาม, ข้อที่ยี่สิบเอ็ดและข้อที่ยี่สิบสอง, ข้อที่ยี่สิบ, ข้อที่สิบหก, ข้อที่สิบ, ข้อที่เจ็ดถึงข้อที่เก้า, และข้อที่หนึ่ง—ล้วนบ่งชี้ถึง “เวลาแห่งอวสาน” 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“วาระสุดท้าย” ถูกระบุไว้สิบสามครั้งก่อนถึงข้อสี่สิบเอ็ด ซึ่งเป็นกฎหมายวันอาทิตย์ และเป็นอีก “วาระสุดท้าย” หนึ่ง เช่นเดียวกับข้อสี่สิบห้า เมื่อพระสันตะปาปามาถึงอวสานของตนโดยไม่มีผู้ใดช่วยเหลือ “วาระสุดท้าย” ถูกกำหนดตำแหน่งไว้สิบห้าครั้งในบทที่สิบเอ็ด หัวข้อของข้อสิบคือ “วาระสุดท้าย” ข้อนี้เป็นตัวแทนของความจริงทั้งหลายที่ถูกเปิดผนึกในช่วงเวลาแห่งการประทับตราของ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ปาเนียม - หมายเลขแปด</dc:title>
  <dc:subject>ภาพรวมของเส้นที่สาม</dc:subject>
  <dc:creator>Jeff Pippenger</dc:creator>
  <cp:keywords/>
  <dc:description>Generated by ArticleDigger from panium\08_panium.json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