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เลขเก้า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แนวที่สี่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2025-04-01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แล้วกษัตริย์ฝ่ายใต้จะถูกกระตุ้นด้วยความพิโรธ และจะยกออกไปทำสงครามกับเขา คือกับกษัตริย์ฝ่ายเหนือ และเขาจะระดมพลเป็นอันมาก แต่ฝูงชนหมู่นั้นจะถูกมอบไว้ในมือของเขา และเมื่อเขากำจัดฝูงชนหมู่นั้นแล้ว ใจของเขาจะผยองขึ้น และเขาจะโค่นล้มคนเป็นอันมากนับหมื่น ๆ แต่เขาจะมิได้รับกำลังขึ้นด้วยเหตุนี้ ดาเนียล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ข้อสิบเอ็ดและสิบสองระบุถึงชัยชนะของปูตินเหนือยูเครนและสหภาพยุโรป ตลอดจนผลสืบเนื่องและผลกระทบที่เกิดแก่ปูตินภายหลังชัยชนะของเขาในสงครามยูเครน ดังที่มีภาพแทนโดยปโตเลมีในการมีชัยที่ราฟีอาในปี 217 ก่อนคริสตกาล และความพินาศของเขาในข้อสิบสอง ประเด็นสำคัญของข้อพระคัมภีร์เหล่านี้คือการรุ่งขึ้นและการล่มสลายของกษัตริย์ฝ่ายใต้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จนถึงจุดนี้ บทความต่าง ๆ ได้ระบุประเด็นพื้นฐานของเส้นคำพยากรณ์ในบทที่สิบเอ็ดแล้ว ข้อสิบเอ็ดจำเป็นต้องใช้เวลาอีกเล็กน้อยก่อนที่เราจะดำเนินต่อไปในบทนี้ ดาเนียล 11 ข้อ 11 สอดคล้องกับวิวรณ์ 11 ข้อ 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พระวิญญาณแห่งชีวิตจากพระเจ้าได้เสด็จเข้าสู่เขาทั้งสอง และเขาทั้งสองก็ยืนขึ้นบนเท้าของตน; และความหวาดกลัวยิ่งนักก็ตกแก่บรรดาผู้ที่เห็นเขาทั้งสอง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2023 พยานทั้งสองซึ่งได้ถูกสัตว์ร้ายจากเหวลึกสังหารนั้น ได้ยืนขึ้นบนเท้าของตน พยานของเขาฝ่ายรีพับลิกันได้เริ่มขึ้นในปี 2015 เมื่อ Donald Trump ประกาศลงสมัครรับตำแหน่งประธานาธิบดี และในปี 2020 มังกรซึ่งเป็นภาพแทนของพวกโลกาภิวัตน์ในโลก และพวกโลกาภิวัตน์ซึ่งเป็นพรรคเดโมแครตร่วมกับพวกโลกาภิวัตน์ของพรรครีพับลิกัน (RINO’s) ได้ขโมยการเลือกตั้งและจัดตั้ง Joe Biden ขึ้น จึงเป็นการสังหาร Donald Trump กลางถนน เขาฝ่ายโปรเตสแตนต์ซึ่งเป็นภาพแทนโดยพันธกิจ Future for America ถูกสังหารด้วยการเผยแพร่คำพยากรณ์ที่ผิดพลาดซึ่งบรรยายถึงการโจมตีเมือง Nashville โดยศาสนาอิสลาม ในปี 2023 ทั้งเขาฝ่ายรีพับลิกันและฝ่ายโปรเตสแตนต์ได้ฟื้นคืนขึ้น ข้อที่สิบเอ็ดระบุถึงจุดเริ่มต้นของสงครามยูเครนตั้งแต่ปี 2014 เป็นต้นไปจนถึงชัยชนะสูงสุดของ Putin และรัสเซีย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ข้อสิบเอ็ดคือบททดสอบที่มองเห็นได้ซึ่งบรรลุถึงจุดสูงสุดในวันพิพากษาสำหรับแอ๊ดเวนตีสโดยทั่วไป แต่ก็รวมถึงผู้ที่ได้รับความสว่างแห่ง 9/11 และการมาถึงของวิบัติประการที่สามด้วย ทว่าโดยหลักแล้ว ข้อนี้มีไว้สำหรับผู้ที่จะต้องรับผิดชอบต่อความสว่างแห่งคำพยากรณ์ซึ่งได้ถูกคลายผนึกออกอย่างค่อยเป็นค่อยไปนับตั้งแต่เดือนกรกฎาคม ค.ศ.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ผู้นำของแอ๊ดเวนตีสม์ถูกละเว้นไปในปี 1989 ดังที่การประสูติของพระคริสต์ในช่วงเวลาแห่งคำพยากรณ์นั้นเป็นแบบอย่างไว้ เมื่อพระคริสต์ทรงรับบัพติศมา พระองค์ได้ทรงเริ่มเรียกเหล่าสาวกผู้ซึ่งเป็น “รากฐาน” ของคริสตจักรคริสเตียน อันเป็นแบบอย่างของเหตุการณ์ 9/11 เมื่อพร้อมกับการมาถึงของอิสลามในฐานะวิบัติประการที่สาม องค์พระผู้เป็นเจ้าได้ทรงนำประชากรของพระองค์กลับไปสู่ทางเก่าแก่ของเยเรมีย์ ซึ่งเป็นตัวแทนของรากฐานแห่งแอ๊ดเวนตีสม์ ในวันที่ 9/11 การพิพากษาคนเป็นได้เริ่มขึ้นกับครัวเรือนของพระเจ้า และแอ๊ดเวนตีสม์ได้ปฏิเสธความสว่างของทูตสวรรค์ในวิวรณ์บทที่สิบแปดอย่างแน่นอนพอ ๆ กับที่พวกยิวปฏิเสธพระเยซูในฐานะพระเมสสิยาห์ บรรดาผู้ที่ยอมรับความสว่างของทูตสวรรค์ในวิวรณ์บทที่สิบแปดนั้น ต่อมาได้ถูกทดสอบโดยความผิดหวังแห่งวันที่ 18 กรกฎาคม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ปี 2023 ความกระจ่างแห่งดาเนียล 11 ข้อ 11 ระบุเส้นภายนอกของความจริงสำหรับปัจจุบัน ความกระจ่างแห่งการสำเร็จตามคำพยากรณ์ภายนอกซึ่งพบในดาเนียล 11 ข้อ 11 นั้น ได้ถูกเปิดเผยแก่หญิงพรหมจารีที่ฟื้นคืนชีพแล้วในวิวรณ์ บทที่ 11 ข้อ 11 วิวรณ์ได้ระบุประวัติศาสตร์ภายในซึ่งดาเนียลเปิดเผยไว้ในฐานะประวัติศาสตร์ภายนอก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บรรดาผู้ที่ได้พิจารณาความสว่างซึ่งได้ถูกเปิดเผยขึ้นตั้งแต่เดือนกรกฎาคม ค.ศ. 2023 เป็นตัวแทนของคนสองจำพวกที่แตกต่างกัน เพราะได้มีผู้ที่ครั้งหนึ่งเคยดำเนินร่วมกันภายหลังเดือนกรกฎาคม ค.ศ. 2023 แต่บัดนี้มิได้ดำเนินร่วมกันอีกต่อไปแล้ว การพิพากษาเป็นไปอย่างก้าวหน้า และเมื่อเริ่มต้นที่ 9/11 คริสตจักรเซเว่นธ์เดย์แอ๊ดเวนตีสได้รับ “เวลาให้กลับใจใหม่” จากการที่นางได้ปฏิเสธ “กฎเกณฑ์แห่งการตีความคำพยากรณ์ซึ่งมิลเลอร์และสหายของเขาได้รับไว้” ซึ่งพวกเขาได้ปฏิเสธอย่างต่อเนื่องเป็นลำดับนับตั้งแต่ปี ค.ศ. 1863 ตั้งแต่ 9/11 จนถึงวันที่ 18 กรกฎาคม ค.ศ. 2020 คริสตจักรเซเว่นธ์เดย์แอ๊ดเวนตีสได้รับโอกาสสุดท้ายที่จะกลับใจใหม่ และ ณ จุดนั้น บรรดาผู้ที่ได้มีส่วนร่วมในการประกาศที่แนชวิลล์ในปี ค.ศ. 2020 ก็ถูกทดสอบ ในเดือนกรกฎาคม ระยะสุดท้ายแห่งการชำระให้บริสุทธิ์ถูกเป็นภาพแทนไว้โดยข้อสิบเอ็ดของบทที่สิบเอ็ดในหนังสือดาเนียลและ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ในกระบวนการแห่งการทดสอบนี้เอง การทดสอบประการที่สองจากการทดสอบทั้งสามประการก็สำเร็จลุล่วง การทดสอบประการที่สองเป็นการทดสอบทางการมองเห็น ซึ่งมีการทดสอบเรื่องความอยากอาหารมาก่อนหน้า และสิ้นสุดลงด้วยการทดสอบประการที่สาม ซึ่งแตกต่างจากการทดสอบสองประการก่อนตรงที่เป็นการทดสอบชี้ขาด เมื่อหญิงพรหมจารีตื่นขึ้นในเวลาเที่ยงคืนเพราะเสียงร้องว่า “ดูเถิด เจ้าบ่าวมาแล้ว” พวกหนึ่งมีน้ำมันที่จำเป็น แต่อีกพวกหนึ่งก็พินาศไป พวกมิลเลอไรต์ได้ทำให้ประสบการณ์นี้สำเร็จครบถ้วนอย่างแท้จริง และในการนั้นเองพวกเขาได้สำแดงความเข้าใจทั้งในแนวคำพยากรณ์ภายนอกและภายใน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วกเขาประกาศสารของทูตสวรรค์องค์ที่สองโดยระบุว่าคริสตจักรโปรเตสแตนต์ที่ล้มลงแล้วเป็นบุตรสาวทั้งหลายของบาบิโลน พวกเขากำลังประกาศสารที่อยู่ภายนอกประสบการณ์ของตนเอง เพื่อที่จะประกาศสารแห่งเสียงร้องยามเที่ยงคืน พวกเขาจำเป็นต้องเห็นตนเองก่อนว่าเป็นหญิงพรหมจารีทั้งหลายผู้ซึ่งได้อยู่ในช่วงเวลาแห่งการล่าช้า ในข้อสิบเอ็ดของทั้งพระธรรมดาเนียลและวิวรณ์บทที่สิบเอ็ด สารภายในและสารภายนอกได้ถูกเปิดออกให้เป็นความจริงสำหรับปัจจุบันตั้งแต่เดือนกรกฎาคม ค.ศ.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ในบทที่หนึ่งของดาเนียล การทดสอบประการที่สองซึ่งเป็นการทดสอบทางสายตา คือเมื่อพบว่าใบหน้าของดาเนียลและชายผู้ประเสริฐทั้งสามนั้นงดงามและอิ่มเอิบกว่าใน “รูปลักษณ์” เมื่อเทียบกับผู้ที่รับประทานอาหารของชาวบาบิโลน ในบทที่สอง การทดสอบทางสายตานี้ถูกนำเสนอในฐานะการทดสอบเชิงพยากรณ์ ซึ่งเรียกร้องให้มีการตีความสารที่ซ่อนอยู่อย่างถูกต้อง และในที่สุดก็ปรากฏว่าเป็นรูปปั้นแห่งอาณาจักรทั้งหลายตามคำพยากรณ์ในพระคัมภีร์ บทที่หนึ่ง สอง และสามของดาเนียล เป็นตัวแทนของทูตสวรรค์องค์ที่หนึ่ง องค์ที่สอง และองค์ที่สามแห่งวิวรณ์บทที่สิบสี่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ทูตสวรรค์องค์ที่สองแห่งวิวรณ์บทที่สิบสี่กล่าวถึงข่าวสารภายนอกของประวัติศาสตร์ฝ่ายมิลเลอไรต์ และดาเนียลบทที่สองก็กล่าวถึงแนวภายนอกเช่นกัน ด้วยภาพรูปเคารพของบรรดาสัตว์แห่งประวัติศาสตร์เชิงพยากรณ์ การทดสอบทางสายตาในบทที่หนึ่งตั้งอยู่บนพื้นฐานของดาเนียลและสหายผู้ประเสริฐทั้งสาม จึงเป็นแนวภายใน ดังนั้น แนวภายนอกและแนวภายในของคำพยากรณ์ ซึ่งถูกนำเสนอผ่านความสอดคล้องกันระหว่างดาเนียลบทที่หนึ่งถึงสามกับทูตสวรรค์สามองค์แห่งวิวรณ์บทที่สิบสี่ จึงก่อให้เกิดพยานอีกประการหนึ่งว่าข่าวสารของทูตสวรรค์องค์ที่สองนั้นสำเร็จครบถ้วนในกลุ่ม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ด้ประกาศทั้งข่าวสารภายนอกและภายในเมื่อพวกเขาทำให้คำประกาศแห่งเสียงร้องยามเที่ยงคืนสำเร็จครบถ้วน ข่าวสารภายนอกของพวกเขาคือทูตสวรรค์องค์ที่สองแห่งวิวรณ์บทที่สิบสี่ ด้วยเหตุนี้จึงเชื่อมข่าวสารของมิลเลอไรต์เข้ากับทูตสวรรค์องค์ที่สองและรูปปั้นในดาเนียลบทที่สองโดยตรง รูปปั้นนั้นเป็นตัวแทนของอาณาจักรภายนอกทั้งหลายตามคำพยากรณ์ในพระคัมภีร์ ตั้งแต่บาบิโลนตามตัวอักษรจนถึงบาบิโลนสมัยใหม่ ซึ่งมาถึงจุดจบของตนเมื่อสิ้นสุดเวลาการคุมประพฤติของมนุษย์ พวกมิลเลอไรต์เชื่อมโยงอีกครั้งกับข่าวสารภายนอกของบาบิโลน การทดสอบทางสายตาของดาเนียลตั้งอยู่บนอาหารซึ่งเขาเลือกจะรับประทาน และทูตสวรรค์องค์แรกแห่งวิวรณ์บทที่สิบ ผู้ซึ่งลงมาและวางเท้าข้างหนึ่งบนแผ่นดินโลก อีกข้างหนึ่งบนทะเลนั้น มีหนังสือเล่มเล็กที่เปิดอยู่ ซึ่งยอห์นได้รับบัญชาให้กิน ทูตสวรรค์องค์แรกเป็นภาพแทนของความอยากอาหาร และตามมาด้วยการทดสอบทางสายตา การทดสอบทางสายตานั้นครอบคลุมทั้งแนวความจริงภายในและภายนอก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ข้อสิบเอ็ดของดาเนียลบทที่สิบเอ็ด ซึ่งดำเนินไปควบคู่กับข้อสิบเอ็ดของวิวรณ์บทที่สิบเอ็ด เป็นภาพแทนของการทดสอบทางทัศนะสองประการ การทดสอบนั้นสิ้นสุดลงที่บทพิสูจน์ชี้ขาด เมื่อหญิงพรหมจารีสำแดงให้เห็นว่าตนมีน้ำมันหรือไม่ การสำแดงนั้นเกิดขึ้นก่อนการสิ้นสุดแห่งเวลาการทดลองใจ ณ กฎหมายวันอาทิตย์ในสหรัฐอเมริกา การสิ้นสุดแห่งเวลาการทดลองใจ ณ กฎหมายวันอาทิตย์นั้น ได้ถูกเป็นแบบไว้โดยวันที่ 22 ตุลาคม ค.ศ. 1844 ไม่นานก่อนวันที่ 22 ตุลาคม ค.ศ. 1844 คือเมื่อวันที่ 17 สิงหาคม ค.ศ. 1844 พวกมิลเลอไรต์ได้นำข่าวสารนั้นไปประดุจคลื่นมหาสมุทรที่ถาโถมตลอดแนวชายฝั่งตะวันออก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เป็นเวลาแห่งอวสาน เมื่อพระธรรมดาเนียลถูกเปิดผนึก และเมื่อพระธรรมดาเนียลถูกเปิดผนึก ก็ย่อมมีความรู้เพิ่มพูนขึ้นเสมอ ซึ่งก่อให้เกิดผู้นมัสการสองจำพวก ปี 1989 เป็นหมุดหมายแห่งการทดสอบประการแรกในสามประการนั้น ดังที่มีแบบอย่างไว้โดยการมาถึงของทูตสวรรค์องค์แรกในปี 1798 เมื่อทูตสวรรค์องค์แรกเสด็จลงมาในวันที่ 11 สิงหาคม 1840 เขาเป็นแบบอย่างของทูตสวรรค์ในวิวรณ์บทที่สิบแปดซึ่งเสด็จลงมาในวันที่ 9/11 ความผิดหวังครั้งแรกในประวัติศาสตร์ของกลุ่มมิลเลอไรต์เป็นเครื่องหมายแห่งการมาถึงของทูตสวรรค์องค์ที่สอง และเป็นแบบอย่างของวันที่ 18 กรกฎาคม 2020 และการเริ่มต้นของช่วงเวลาแห่งการรอคอย เหล่ามิลเลอไรต์ค่อย ๆ ตื่นขึ้นสู่ข่าวสารของทูตสวรรค์องค์ที่สอง และตระหนักว่าพวกเขาคือหญิงพรหมจารีในอุปมาเรื่องหญิงพรหมจารีสิบคน พวกเขาตื่นขึ้นอย่างเต็มที่ในการประชุมค่ายที่เอ็กซีเตอร์ในเดือนสิงหาคม 1844 คนหนึ่งแสนสี่หมื่นสี่พันได้ตื่นขึ้นในเดือนกรกฎาคม 2023 เมื่อข่าวสารแห่งเสียงร้องเที่ยงคืนเริ่มถูกเปิดผนึกออกอย่างต่อเนื่อง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เวลาคอยที่ยืดเยื้อได้สิ้นสุดลงสำหรับพวกมิลเลอไรต์ที่เมืองเอ็กซีเตอร์ เช่นเดียวกับที่มันสิ้นสุดลงสำหรับครอบครัวของลาซารัส เมื่อพระเยซูทรงให้ลาซารัสเป็นขึ้นจากตาย อันเป็นกิจอันสูงสุดที่สวมมงกุฎแก่พันธกิจของพระคริสต์ เมื่อ ลาซารัส ได้กลายเป็น “ตราประทับ” แห่งพันธกิจของพระองค์ การเป็นขึ้นจากตายของลาซารัสเป็นเครื่องหมายถึงการสิ้นสุดของเวลาคอยที่ยืดเยื้อ และการประทับตราประชากรของพระเจ้า การเสด็จเข้าอย่างมีชัยที่ตามมานั้นเป็นแบบอย่างของการประกาศข่าวสารเสียงร้องเวลาเที่ยงคืนในประวัติศาสตร์ของพวกมิลเลอไรต์ แก่นเรื่องของข้อสิบเอ็ดในพระธรรมดาเนียลบทที่สิบเอ็ดคือการขึ้นและการล่มสลายของกษัตริย์ฝ่ายใต้ และมันนำไปสู่สงครามที่พาเนียมในข้อสิบสามถึงสิบห้า ข้อเหล่านั้นเป็นบททดสอบชี้ขาดซึ่งมีการประทับตราไว้บนหน้าผากของบรรดาชายและหญิงผู้ซึ่งจะต้องถูกชูขึ้นเป็นธงสัญญาณใน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ข้อสิบห้าได้สำเร็จลงในการยุทธที่พาเนียม ซึ่งสอดคล้องกับการเสด็จเยือนซีซารียาฟีลิปปีของพระคริสต์ ที่นั่น ณ ซีซารียาฟีลิปปี พระคริสต์ทรงเปลี่ยนชื่อของซีโมน บารโยนาห์ เป็นเปโตร อันเป็นเครื่องหมายแห่งการผนึกหนึ่งแสนสี่หมื่นสี่พัน ตั้งแต่นั้นเป็นต้นมา ความสว่างแห่งกางเขนซึ่งใกล้จะมาถึงก็ถูกเปิดเผยแก่เหล่าสาวก เมื่อพระคริสต์ทรงเปลี่ยนชื่อของซีโมนเป็นเปโตรก่อนหน้ากางเขนไม่นาน เหตุการณ์นั้นก็สอดคล้องกับบททดสอบลิตมัสแห่ง Exeter และลาซารัส ซึ่งนำไปสู่การเสด็จเข้าสู่กรุงเยรูซาเล็มอย่างมีชัย การประชุมค่ายที่ Exeter ตั้งแต่วันที่ 12 ถึง 17 สิงหาคม เป็นภาพแทนของการตั้งมั่นขั้นสุดท้ายในความจริงก่อนการเขย่าซึ่งคือแผ่นดินไหวแห่งกฎหมายวันอาทิตย์ในบทที่สิบเอ็ดของดาเนียลและ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“งานในแบทเทิลครีกก็เป็นไปตามแบบเดียวกัน ผู้นำในสถานพยาบาลได้คบหาปะปนกับผู้ไม่เชื่อ โดยยอมให้พวกเขาเข้ามามีส่วนในที่ประชุมปรึกษาของตนไม่มากก็น้อย แต่นั่นก็เหมือนกับการลงมือทำงานโดยหลับตาอยู่ พวกเขาขาดการหยั่งรู้ที่จะมองเห็นสิ่งซึ่งจะประดังมาถึงเราได้ทุกเวลา มีจิตวิญญาณแห่งความสิ้นหวัง แห่งสงครามและการนองเลือด และจิตวิญญาณนั้นจะทวีความรุนแรงขึ้นจนถึงวาระสุดท้ายของกาลเวลา ทันทีที่ประชากรของพระเจ้าได้รับการประทับตราที่หน้าผากของตน—มิใช่ตราหรือเครื่องหมายใด ๆ ที่มองเห็นได้ แต่เป็นการตั้งมั่นอยู่ในความจริง ทั้งทางสติปัญญาและทางจิตวิญญาณ จนไม่อาจถูกโยกคลอนได้—ทันทีที่ประชากรของพระเจ้าได้รับการประทับตราและเตรียมพร้อมสำหรับการเขย่า มันก็จะมาถึง แท้จริงแล้ว มันได้เริ่มขึ้นแล้ว การพิพากษาของพระเจ้ากำลังอยู่เหนือแผ่นดินในเวลานี้ เพื่อให้คำเตือนแก่เรา เพื่อเราจะได้รู้ว่าสิ่งใดกำลังจะมาถึง” Manuscript Releases, เล่ม 10,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การผนึกตราประทับของคนหนึ่งแสนสี่หมื่นสี่พันคน ได้รับการแสดงเป็นนัยโดยการประชุมค่ายที่ Exeter การที่พระคริสต์ทรงเปลี่ยนชื่อของซีโมนเป็นเปโตร และการเป็นขึ้นจากตายของลาซารัส การเป็นขึ้นจากตายนั้นเป็นแบบอย่างเชิงสัญลักษณ์ของการเป็นขึ้นจากตายของพยานทั้งสองในวิวรณ์บทที่สิบเอ็ด ข้อสิบถึงข้อสิบหกเป็นตัวแทนของประวัติศาสตร์ที่ซ่อนเร้นของข้อสี่สิบ การเปิดผนึกประวัติศาสตร์ที่ซ่อนเร้นของข้อสี่สิบเริ่มขึ้นภายในความสำเร็จตามประวัติศาสตร์ของข้อสิบเอ็ดและสงครามยูเครน ตั้งแต่เดือนกรกฎาคม ค.ศ. 2023 เป็นต้นมา ประวัติศาสตร์ที่ซ่อนเร้นนั้นได้อยู่ในกระบวนการถูกเปิดผนึกโดยสิงห์แห่งเผ่ายูดาห์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ผู้สมัครที่จะอยู่ท่ามกลางคนหนึ่งแสนสี่หมื่นสี่พันได้รับการฟื้นคืนชีวิตขึ้นมาในข้อสิบเอ็ดแห่งวิวรณ์บทที่สิบเอ็ด การทดสอบเชิงพยากรณ์ที่มองเห็นได้ซึ่งจะต้องผ่านก่อนที่เวลาการทดลองจะปิดลง ณ กฎหมายวันอาทิตย์ ซึ่งซิสเตอร์ไวต์ระบุว่าเป็นการทดสอบแห่งรูปเคารพของสัตว์ร้ายนั้น ก็ได้เริ่มต้นขึ้น។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รูปจำลองของสัตว์ร้ายจะถูกตั้งขึ้นก่อนที่ระยะเวลาแห่งพระคุณจะสิ้นสุดลง; เพราะสิ่งนี้จะเป็นบททดสอบยิ่งใหญ่สำหรับประชากรของพระเจ้า ซึ่งโดยบททดสอบนี้ชะตากรรมนิรันดร์ของพวกเขาจะถูกตัดสิน ความเชื่อถือของท่านเต็มไปด้วยความขัดแย้งที่ยุ่งเหยิงเสียจนมีเพียงไม่กี่คนเท่านั้นที่จะถูกหลอกลว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บทที่ 13 เรื่องนี้ถูกนำเสนอไว้อย่างชัดเจน; [วิวรณ์ 13:11–17, quoted].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“นี่คือบททดสอบซึ่งประชากรของพระเจ้าจำต้องเผชิญก่อนที่พวกเขาจะได้รับการผนึก ทุกคนที่พิสูจน์ความภักดีของตนต่อพระเจ้าโดยการถือรักษาพระบัญญัติของพระองค์ และปฏิเสธที่จะยอมรับวันสะบาโตเทียมปลอม จะเข้าประจำใต้ธงขององค์พระผู้เป็นเจ้า พระเจ้ายาห์เวห์ และจะได้รับตราประทับของพระเจ้าผู้ทรงพระชนม์อยู่ ผู้ที่ละทิ้งความจริงซึ่งมีต้นกำเนิดจากสวรรค์และยอมรับวันสะบาโตวันอาทิตย์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แนวคำพยากรณ์ภายนอกถูกเปิดผนึกออกในประวัติศาสตร์ของ ดาเนียล 11:11 และแนวภายในถูกเปิดผนึกออกใน วิวรณ์ 11:11 แนวภายนอกชี้ให้เห็นว่ารูปสัตว์ร้าย ซึ่งเป็นตัวแทนของการผสมผสานระหว่างคริสตจักรกับรัฐ โดยที่คริสตจักรเป็นผู้ควบคุมความสัมพันธ์นั้น ถูกก่อรูปขึ้นอย่างไรในช่วงเวลาแห่งการพิพากษาคนเป็น แนวภายในชี้ให้เห็นว่าพระฉายาของพระคริสต์ ซึ่งเป็นตัวแทนของการผสมผสานระหว่างสภาพพระเจ้ากับสภาพมนุษย์ ถูกก่อรูปขึ้นอย่างไรในระหว่างการพิพากษาคนเป็น.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ขบวนการปฏิรูปของทูตสวรรค์องค์ที่สามและของหนึ่งแสนสี่หมื่นสี่พันได้เริ่มขึ้น ณ เวลาแห่งอวสานในปี 1989 ดังที่ปรากฏเป็นภาพแทนไว้ในข้อสิบของดาเนียลบทที่สิบเอ็ด แล้วการสำเร็จตามอย่างสมบูรณ์ของดาเนียลบทที่สิบสองจึงได้เริ่มต้นขึ้น.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เพราะถ้อยคำเหล่านี้ถูกปิดไว้และผนึกไว้จนถึงเวลาสิ้นสุด หลายคนจะได้รับการชำระให้บริสุทธิ์ ให้ขาวสะอาด และถูกทดลอง แต่คนอธรรมจะยังคงกระทำความอธรรม และไม่มีผู้ใดในหมู่คนอธรรมจะเข้าใจ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ข้อสิบของบทที่สิบเอ็ดเป็นตัวแทนจุดเริ่มต้นของ “กระบวนการชำระให้บริสุทธิ์” ซึ่งทูตสวรรค์องค์แรกทรงเป็นสัญลักษณ์ไว้ด้วยการยำเกรงพระเจ้า ข้อสิบเอ็ดและข้อสิบสองเป็นตัวแทนถึงช่วงเวลาที่คนหนึ่งแสนสี่หมื่นสี่พันได้รับการชำระให้ขาวสะอาด หนังสือเศคาริยาห์ระบุถึงประสบการณ์นั้น.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และท่านได้สำแดงให้ข้าพเจ้าเห็นโยชูวามหาปุโรหิต ยืนอยู่ต่อหน้าทูตสวรรค์ของพระยาห์เวห์ และซาตานยืนอยู่ที่ขวามือของท่านเพื่อกล่าวโทษท่าน และพระยาห์เวห์ตรัสแก่ซาตานว่า “โอ ซาตานเอ๋ย พระยาห์เวห์ทรงห้ามปรามเจ้า คือพระยาห์เวห์ผู้ทรงเลือกกรุงเยรูซาเล็มนั้นทรงห้ามปรามเจ้า คนนี้มิใช่ท่อนไม้ที่ฉวยออกมาจากไฟดอกหรือ” ฝ่ายโยชูวาสวมเสื้อผ้าที่สกปรกโสโครก และยืนอยู่ต่อหน้าทูตสวรรค์นั้น และท่านตอบและกล่าวแก่บรรดาผู้ที่ยืนอยู่ต่อหน้าท่านว่า “จงถอดเสื้อผ้าที่สกปรกโสโครกออกจากเขา” และท่านกล่าวแก่เขาว่า “ดูเถิด เราได้ให้ความชั่วช้าของเจ้าผ่านพ้นไปจากเจ้าแล้ว และเราจะสวมอาภรณ์ใหม่ให้เจ้า” แล้วข้าพเจ้ากล่าวว่า “ขอให้เขาทั้งหลายสวมมงคลประดับศีรษะอันงดงามบนศีรษะของท่านเถิด” เขาทั้งหลายจึงสวมมงคลประดับศีรษะอันงดงามบนศีรษะของท่าน และสวมเสื้อผ้าให้ท่าน และทูตสวรรค์ของพระยาห์เวห์ก็ยืนอยู่ใกล้ เศคาริยาห์ 3:1–5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ข้อความตอนนี้สำเร็จครบถ้วนในการงานสุดท้ายของพระคริสต์ในฐานะมหาปุโรหิต และเป็นภาพแทนการประทับตราคนหนึ่งแสนสี่หมื่นสี่พันคน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“นิมิตของเศคาริยาห์เกี่ยวกับโยชูวากับทูตสวรรค์นั้น มีความเกี่ยวข้องอย่างลึกซึ้งเป็นพิเศษกับประสบการณ์ของประชากรของพระเจ้าในเหตุการณ์ช่วงสุดท้ายแห่งวันแห่งการลบมลทินอันยิ่งใหญ่ คริสตจักรที่เหลืออยู่จะถูกนำเข้าสู่การทดลองและความทุกข์ยากอย่างใหญ่หลวง ในเวลานั้น บรรดาผู้ที่ถือรักษาพระบัญญัติของพระเจ้าและความเชื่อของพระเยซูจะรู้สึกถึงความกริ้วของพญานาคและบริวารของมัน ซาตานนับชาวโลกว่าเป็นไพร่พลของตน มันได้ครอบครองควบคุมแม้กระทั่งเหนือคนเป็นอันมากที่อ้างตนว่าเป็นคริสเตียน แต่ ณ ที่นี้มีคนหมู่เล็ก ๆ ที่กำลังต่อต้านอำนาจสูงสุดของมันอยู่ หากมันสามารถลบพวกเขาเสียจากแผ่นดินโลกได้ ชัยชนะของมันก็จะสมบูรณ์ ดังเช่นที่มันได้มีอิทธิพลเหนือบรรดาประชาชาติชาวต่างศาสนาให้ทำลายอิสราเอล ฉันใด ในอนาคตอันใกล้นี้มันก็จะปลุกระดมอำนาจชั่วร้ายของโลกให้ทำลายประชากรของพระเจ้า ฉันนั้น มนุษย์จะถูกบังคับให้ยอมเชื่อฟังข้อบัญญัติของมนุษย์อันเป็นการละเมิดต่อพระราชบัญญัติของพระเจ้า” Prophets and Kings, 587.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“ฉากสุดท้ายของวันแห่งการลบบาปอันยิ่งใหญ่” คือการประทับตรา คนหนึ่งแสนสี่หมื่นสี่พัน ก่อนเป็นประการแรก แล้วต่อจากนั้นจึงเป็นการประทับตราบุตรธิดาคนอื่น ๆ ของพระเจ้าซึ่งขณะนี้อยู่ในบาบิโลน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“เมื่อประชากรของพระเจ้าถ่อมจิตใจของตนต่อพระพักตร์พระองค์ วิงวอนขอความบริสุทธิ์แห่งจิตใจ ก็มีพระบัญชาว่า ‘จงถอดเสื้อผ้าที่สกปรกโสโครกออกเสีย’ และมีถ้อยคำแห่งการหนุนใจตรัสว่า ‘ดูเถิด เราได้ให้ความชั่วช้าของเจ้าผ่านพ้นไปจากเจ้าแล้ว และเราจะสวมเสื้อผ้าชุดใหม่ให้เจ้า’ เศคาริยาห์ 3:4 เสื้อคลุมอันไร้มลทินแห่งความชอบธรรมของพระคริสต์ถูกสวมให้แก่บรรดาบุตรที่ผ่านการทดลอง ถูกล่อลวง และยังคงสัตย์ซื่อของพระเจ้า ชนที่เหลืออยู่ซึ่งเคยถูกดูหมิ่นนั้นสวมอาภรณ์อันรุ่งโรจน์ และจะไม่แปดเปื้อนด้วยความเสื่อมทรามของโลกอีกต่อไปเลย ชื่อของพวกเขาคงอยู่ในหนังสือแห่งชีวิตของพระเมษโปดก ถูกจารึกไว้ท่ามกลางบรรดาผู้สัตย์ซื่อตลอดทุกยุคทุกสมัย พวกเขาได้ต่อต้านเล่ห์เพทุบายของผู้ล่อลวงแล้ว พวกเขามิได้ถูกทำให้หันเหไปจากความภักดีของตนด้วยเสียงคำรามของพญานาค บัดนี้พวกเขาปลอดภัยเป็นนิตย์จากอุบายของผู้ทดลองบาป บาปของพวกเขาถูกโอนไปยังผู้ก่อกำเนิดบาป และมี ‘มาลางาม’ ถูกสวมไว้บนศีรษะของพวกเขา”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“ขณะที่ซาตานกำลังเร่งเร้าคำกล่าวหาของตนอยู่นั้น ทูตสวรรค์บริสุทธิ์ซึ่งตามนุษย์มองไม่เห็น ได้ผ่านไปมาและประทับตราของพระเจ้าผู้ทรงพระชนม์อยู่บนคนเหล่านั้นที่สัตย์ซื่อ คนเหล่านี้คือผู้ที่ยืนอยู่บนภูเขาศิโยนร่วมกับพระเมษโปดก โดยมีพระนามของพระบิดาจารึกไว้ที่หน้าผากของตน เขาทั้งหลายร้องเพลงบทใหม่เฉพาะพระพักตร์พระที่นั่ง เพลงนั้นเป็นเพลงซึ่งไม่มีผู้ใดสามารถเรียนรู้ได้ นอกจากคนหนึ่งแสนสี่หมื่นสี่พันผู้ซึ่งได้รับการไถ่จากแผ่นดินโลก ‘คนเหล่านี้เป็นผู้ที่ติดตามพระเมษโปดกไปทุกแห่งที่พระองค์เสด็จไป คนเหล่านี้ได้รับการไถ่จากท่ามกลางมนุษย์ เป็นผลแรกถวายแด่พระเจ้าและแด่พระเมษโปดก และในปากของเขาทั้งหลายไม่พบคำล่อลวงเลย เพราะเขาทั้งหลายปราศจากตำหนิเฉพาะพระที่นั่งของพระเจ้า’ วิวรณ์ 14:4,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“บัดนี้ได้บรรลุถึงความสำเร็จครบถ้วนแห่งพระวจนะของทูตสวรรค์ว่า ‘บัดนี้ โยชูวามหาปุโรหิตเอ๋ย จงฟัง ทั้งตัวเจ้าและบรรดาสหายของเจ้าผู้ที่นั่งอยู่ต่อหน้าเจ้า เพราะเขาทั้งหลายเป็นคนที่น่าอัศจรรย์ เพราะดูเถิด เราจะนำผู้รับใช้ของเรา คือกิ่งนั้นออกมา’ เศคาริยาห์ 3:8 พระคริสต์ทรงได้รับการสำแดงว่าเป็นพระผู้ไถ่และพระผู้ช่วยกู้ของประชากรของพระองค์ บัดนี้แท้จริง คนที่เหลืออยู่เป็น ‘คนที่น่าอัศจรรย์’ ดังที่น้ำตาและความถ่อมตนในการจาริกของพวกเขาได้แปรเปลี่ยนเป็นความชื่นชมยินดีและเกียรติในเบื้องพระพักตร์พระเจ้าและพระเมษโปดก ‘ในวันนั้น กิ่งของพระยาห์เวห์จะงดงามและรุ่งโรจน์ และผลของแผ่นดินจะเลิศและงามสำหรับบรรดาผู้ที่รอดพ้นของอิสราเอล และจะเป็นดังนี้ คือผู้ที่เหลืออยู่ในศิโยน และผู้ที่คงอยู่ในเยรูซาเล็ม จะได้ชื่อว่าบริสุทธิ์ คือทุกคนที่ถูกจดไว้ท่ามกลางผู้มีชีวิตในเยรูซาเล็ม’ อิสยาห์ 4:2, 3” Prophets and Kings, 591, 592.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การประทับตราเป็นขั้นที่สองของคำกล่าวในดาเนียลที่ว่า “ถูกชำระให้บริสุทธิ์ ให้ขาวสะอาด และถูกทดลอง” ข้อที่สิบเอ็ดและข้อที่สิบสองชี้ให้เห็นถึงการขึ้นสู่อำนาจครั้งสุดท้ายและการล่มสลายของรัสเซีย ซึ่งเป็นกษัตริย์ฝ่ายใต้ในคำพยากรณ์ อันเกิดขึ้นก่อนยุทธการที่พาเนียมในข้อที่สิบสามถึงข้อที่สิบห้า เมื่อคนหนึ่งแสนสี่หมื่นสี่พันได้รับการถอดเสื้อผ้าที่สกปรกของตนออกโดยพระคริสต์ ในเหตุการณ์ช่วงปิดท้ายของมหาวันลบบาป พวกเขาจะได้รับ “มาลางาม” ซึ่งก็คือการเลื่อนตำแหน่งของดาเนียลขึ้นเป็นผู้ปกครองลำดับที่สาม พร้อมกับฉลองพระองค์สีแดงเข้มและสร้อยทองคำนั้น นั่นยังเป็นของประทานเป็นสร้อยทองคำของโยเซฟด้วย เป็นการเลื่อนตำแหน่งของเขาขึ้นเป็นผู้ปกครองลำดับที่สอง และเป็นของประทานคือพระธำมรงค์ของกษัตริย์ “พระธำมรงค์” เป็นสัญลักษณ์ของตราประทับหลวงซึ่งผู้ปกครองใช้ประทับกฎหมายของตนด้วยตราประทับแห่งราชอำนาจนั้น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ดาริอัสทรงใช้แหวนตราของพระองค์ประทับตราปิดถ้ำที่ซึ่งดาเนียลถูกนำไปไว้ท่ามกลางสิงโตทั้งหลาย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แล้วกษัตริย์มีพระบัญชา และเขาทั้งหลายก็นำดาเนียลมาโยนลงในถ้ำสิงโต บัดนี้กษัตริย์ตรัสและรับสั่งแก่ดาเนียลว่า พระเจ้าของท่าน ผู้ซึ่งท่านปรนนิบัติอยู่เนืองนิตย์ พระองค์จะทรงช่วยกู้ท่าน แล้วเขานำก้อนหินมาก้อนหนึ่งมาวางไว้ที่ปากถ้ำ และกษัตริย์ก็ทรงประทับตราด้วยตราประจำพระองค์เอง และด้วยตราประจำเหล่าขุนนางของพระองค์ เพื่อมิให้คำวินิจฉัยเกี่ยวกับดาเนียลนั้นถูกเปลี่ยนแปลง ดาเนียล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“ตราประทับ” คือ H5824 ใน Strongs และมีรากศัพท์มาจากคำที่สอดคล้องกับ H5823; มีความหมายว่าแหวนตรา (ในฐานะที่สลักไว้) โยชูวาต่อหน้าทูตสวรรค์ ดาเนียลในถ้ำสิงโต โยเซฟต่อหน้าฟาโรห์ เป็นภาพแทนการประทับตราของหนึ่งแสนสี่หมื่นสี่พัน ซึ่งเป็นการทดสอบประการที่สองในดาเนียลบทที่สิบสอง ที่ซึ่งบรรดาผู้ที่ได้รับการชำระให้บริสุทธิ์แล้ว จากนั้นก็ถูก “ทำให้ขาว” ก่อนที่จะถูก “ทดลอง” บรรทัดเหล่านี้ยังถูกแทนโดย “เศรุบบาเบล” “บุตรชายของเชอัลทิเอล” 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พระยาห์เวห์จอมโยธาตรัสดังนี้ว่า โอ เศรุบบาเบล ผู้รับใช้ของเรา บุตรชายของเชอัลทิเอลเอ๋ย เราจะรับเจ้าไว้ พระยาห์เวห์ตรัสดังนี้ว่า และจะทำให้เจ้าเป็นดั่งตราประทับ เพราะเราได้เลือกสรรเจ้าแล้ว พระยาห์เวห์จอมโยธาตรัสดังนี้ ฮักกัย 2:23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เศรุบบาเบลมีความหมายว่า เชื้อสายของบาบิโลน และบิดาของเขาคือเชอัลทิเอล ซึ่งมีความหมายว่า “ผู้ที่ทูลขอจากพระเจ้า” เศรุบบาเบลเป็นตัวแทนของข่าวสารของทูตสวรรค์องค์ที่สอง ซึ่งทรงเรียกเชื้อสายของบาบิโลนเข้าสู่ฝูงแกะของพระเจ้าในวาระสุดท้าย องค์ประกอบของ “การอธิษฐาน” มีความสัมพันธ์กับชนหนึ่งแสนสี่หมื่นสี่พันผู้เรียกเชื้อสายสุดท้ายของบาบิโลนให้ออกมา เพราะการฟื้นฟูนั้นจะเกิดขึ้นได้ก็ด้วยการอธิษฐานเท่านั้น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“การฟื้นฟูแห่งความเคร่งธรรมอันแท้จริงท่ามกลางพวกเรา เป็นความจำเป็นที่ยิ่งใหญ่ที่สุดและเร่งด่วนที่สุดเหนือความต้องการทั้งปวงของเรา การแสวงหาสิ่งนี้ควรเป็นงานอันดับแรกของเรา จะต้องมีความพากเพียรอย่างจริงจังเพื่อให้ได้มาซึ่งพระพรจากองค์พระผู้เป็นเจ้า มิใช่เพราะพระเจ้าไม่ทรงเต็มพระทัยที่จะประทานพระพรของพระองค์แก่เรา แต่เพราะเรายังไม่พร้อมที่จะรับพระพรนั้น พระบิดาแห่งสวรรค์ของเราทรงเต็มพระทัยที่จะประทานพระวิญญาณบริสุทธิ์ของพระองค์แก่ผู้ที่ทูลขอพระองค์ ยิ่งกว่าที่บิดามารดาฝ่ายโลกเต็มใจจะให้สิ่งดีแก่บุตรของตน แต่เป็นหน้าที่ของเรา โดยการสารภาพ การถ่อมตน การกลับใจ และการอธิษฐานอย่างจริงจัง ที่จะทำให้เงื่อนไขซึ่งพระเจ้าได้ทรงสัญญาไว้ว่าจะประทานพระพรของพระองค์แก่เรานั้นสำเร็จครบถ้วน การฟื้นฟูจะพึงคาดหมายได้ก็แต่โดยคำตอบแห่งคำอธิษฐานเท่านั้น ขณะที่ประชากรยังขัดสนจากพระวิญญาณบริสุทธิ์ของพระเจ้าเช่นนี้ เขาทั้งหลายย่อมไม่อาจซาบซึ้งคุณค่าของการประกาศพระวจนะได้ แต่เมื่อฤทธิ์อำนาจแห่งพระวิญญาณสัมผัสจิตใจของเขาแล้ว คำเทศนาที่ได้กล่าวไปนั้นจะไม่ไร้ผล โดยได้รับการทรงนำจากคำสอนแห่งพระวจนะของพระเจ้า พร้อมกับการสำแดงแห่งพระวิญญาณของพระองค์ ภายใต้การใช้วิจารณญาณอันสุขุมรอบคอบ บรรดาผู้ที่เข้าร่วมการประชุมของเราจะได้รับประสบการณ์อันล้ำค่า และเมื่อกลับไปยังบ้านของตน ก็จะพร้อมที่จะใช้อิทธิพลอันเป็นคุณประโยชน์ต่อผู้อื่น”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“ผู้ถือธงมาตรฐานในกาลก่อนรู้ว่าการปล้ำสู้กับพระเจ้าในการอธิษฐานเป็นเช่นไร และรู้จักความชื่นชมยินดีในการเทพระวิญญาณของพระองค์ลงมา แต่บัดนี้คนเหล่านี้กำลังผ่านพ้นจากเวทีแห่งการปฏิบัติงานไป แล้วผู้ใดเล่ากำลังลุกขึ้นมาเพื่อเข้ามาแทนที่ของพวกเขา? เป็นอย่างไรกับชนรุ่นที่กำลังเติบโตขึ้น? พวกเขาได้กลับใจมาหาพระเจ้าหรือไม่? เราตื่นตัวต่อพระราชกิจที่กำลังดำเนินอยู่ในสถานนมัสการในสวรรค์หรือไม่ หรือว่าเรากำลังรอคอยให้มีฤทธานุภาพบางประการมากระทำแก่คริสตจักรก่อน แล้วเราจึงจะตื่นขึ้น? เรากำลังหวังจะเห็นคริสตจักรทั้งมวลได้รับการฟื้นฟูหรือ? เวลานั้นจะไม่มีวันมาถึงเลย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“มีบุคคลอยู่ในคริสตจักรซึ่งยังไม่ได้กลับใจใหม่ และซึ่งจะไม่ร่วมใจในการอธิษฐานอย่างจริงจังและเกิดผล เราต้องเข้าสู่งานนี้เป็นรายบุคคล เราต้องอธิษฐานให้มากขึ้น และพูดให้น้อยลง ความอธรรมทวีมากขึ้น และประชาชนจะต้องได้รับการสอนมิให้พึงพอใจกับรูปแบบแห่งความเป็นพระเจ้าโดยปราศจากพระวิญญาณและฤทธิ์อำนาจ หากเรามุ่งมั่นที่จะค้นใจของเราเอง ละทิ้งบาปของเรา และแก้ไขแนวโน้มชั่วของเรา จิตวิญญาณของเราจะไม่ถูกยกขึ้นสู่วิตถาระ; เราจะไม่ไว้วางใจตนเอง โดยมีความสำนึกมั่นคงอยู่เสมอว่าความเพียงพอของเรามาจากพระเจ้า” Selected Messages, book 1, 121, 122.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หลักหมายแห่งการอธิษฐานถูกนำเสนอไว้ในพระธรรมดาเนียล โดยพรรณนาถึงการอธิษฐานเพื่อเข้าใจข่าวสารภายนอกในบทที่สอง และอีกทั้งการอธิษฐานเพื่อให้ข่าวสารภายในซึ่งเป็นภาพแทนอยู่ในบทที่เก้าสำเร็จครบถ้วน เศรุบบาเบลและเชอัลทิเอลบิดาของเขาเป็นภาพแทนของการประทับตราผู้หนึ่งแสนสี่หมื่นสี่พันคนในการทดสอบครั้งที่สอง ซึ่งเป็นการทดสอบทางการมองเห็นเกี่ยวกับรูปสัตว์ร้ายนั้น และยังเป็นการทดสอบภายในที่เป็นภาพแทนในพระธรรมวิวรณ์ บทที่สิบเอ็ด ข้อสิบเอ็ด และอีกทั้งเป็นการทดสอบภายนอกที่เป็นภาพแทนในพระธรรมดาเนียล บทที่สิบเอ็ด ข้อสิบเอ็ด.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เราจะดำเนินการกล่าวถึงข้อสิบเอ็ดต่อไปในบทความถัดไป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เลขเก้า</dc:title>
  <dc:subject>แนวที่สี่</dc:subject>
  <dc:creator>Jeff Pippenger</dc:creator>
  <cp:keywords/>
  <dc:description>Generated by ArticleDigger from panium\09_panium.json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