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พาเนียม - เลขสิบ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การรุ่งเรืองและการล่มสลายของประชาชาติทั้งหลาย: การประทับตราแก่ 144,000 และประวัติศาสตร์เชิงพยากรณ์ที่ซ่อนอยู่ของดาเนียล 11:10–16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2025-04-16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ใจความในข้อสิบเอ็ดและข้อสิบสองคือการขึ้นและการล่มสลายของกษัตริย์ฝ่ายใต้ เช่นเดียวกับการขึ้นครั้งสุดท้ายและการล่มสลายของสหรัฐอเมริกา ซึ่งเป็นตัวแทนโดยประธานาธิบดีคนสุดท้ายในข้อสอง ดังเช่นที่เป็นตัวแทนฝ่ายโลกคนสุดท้ายของอำนาจแห่งพญานาค; การขึ้นครั้งสุดท้ายและการล่มสลายของสหประชาชาติซึ่งเป็นตัวแทนไว้ในข้อสามและข้อสี่ ข้อห้าถึงข้อเก้าเป็นตัวแทนประวัติศาสตร์ของอำนาจสันตะปาปาตั้งแต่ปี 538 จนถึง 1798 ปี 538 เป็นเครื่องหมายแห่งการได้รับอำนาจของอำนาจสันตะปาปา ปี 1798 เป็นเครื่องหมายแห่งบาดแผลถึงตายของสันตะปาปา และเพราะฉะนั้น ข้อห้าถึงข้อเก้าจึงเป็นตัวแทนการขึ้นครั้งสุดท้ายและการล่มสลายของสัตว์ร้าย ข้อสิบเป็นเครื่องหมายปี 1989 ว่าเป็นการล่มสลายของกษัตริย์ฝ่ายใต้ ดังที่เป็นตัวแทนโดยอดีตสหภาพโซเวียต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“ทุกประชาชาติที่ได้ก้าวขึ้นมาบนเวทีแห่งการกระทำ ล้วนได้รับอนุญาตให้ครอบครองที่แห่งตนบนแผ่นดินโลก เพื่อให้เป็นที่ประจักษ์ว่าจะปฏิบัติให้สัมฤทธิ์ตามพระประสงค์ของ ‘ผู้เฝ้าดูและองค์บริสุทธิ์’ หรือไม่ คำพยากรณ์ได้ติดตามความรุ่งขึ้นและความล่มสลายของจักรวรรดิยิ่งใหญ่ทั้งหลายของโลก—บาบิโลน มีเดีย-เปอร์เซีย กรีซ และโรม กับแต่ละอาณาจักรเหล่านี้ เช่นเดียวกับบรรดาประชาชาติที่มีอำนาจน้อยกว่า ประวัติศาสตร์ได้ซ้ำรอยตนเอง แต่ละแห่งมีวาระแห่งการทดสอบของตน แต่ละแห่งล้มเหลว สง่าราศีของตนเลือนหาย อำนาจของตนเสื่อมสูญ และที่แห่งตนก็ถูกผู้อื่นเข้าครอบครองแทน....”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“จากการรุ่งขึ้นและล่มสลายของบรรดาประชาชาติ ดังที่ได้ทรงทำให้แจ่มชัดไว้ในหน้าพระคัมภีร์อันศักดิ์สิทธิ์ พวกเขาจำเป็นต้องเรียนรู้ว่า เกียรติสิริอันเป็นเพียงภายนอกและฝ่ายโลกนั้นไร้ค่าเพียงใด บาบิโลน พร้อมด้วยอำนาจทั้งสิ้นและความโอ่อ่าตระการของมัน ซึ่งโลกของเราไม่เคยได้เห็นสิ่งใดเสมอเหมือนนับแต่นั้นมา—อำนาจและความโอ่อ่าตระการซึ่งต่อประชาชนในยุคนั้นดูมั่นคงและยั่งยืนเพียงนั้น—ได้สูญสิ้นไปอย่างสิ้นเชิงเพียงใด! มันได้พินาศไปดัง ‘ดอกหญ้า’ เช่นนั้นเอง ทุกสิ่งที่ไม่มีพระเจ้าเป็นรากฐานก็พินาศไปเช่นนี้ มีเพียงสิ่งที่ผูกพันอยู่กับพระประสงค์ของพระองค์และสำแดงพระลักษณะของพระองค์เท่านั้นที่สามารถดำรงอยู่ได้ หลักการของพระองค์เท่านั้นเป็นสิ่งมั่นคงแน่วแน่เพียงสิ่งเดียวที่โลกของเรารู้จัก” Education, 177, 184.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เอ็ดและข้อสิบสองระบุถึงการผงาดขึ้นครั้งสุดท้ายและการล่มสลายครั้งสุดท้ายของกษัตริย์แห่งทิศใต้ ซึ่งมีรัสเซียเป็นตัวแทน ส่วนข้อสิบสามถึงข้อสิบห้าระบุถึงการผงาดขึ้นครั้งสุดท้ายและการล่มสลายครั้งสุดท้ายของสหรัฐอเมริกา เรื่องราวเชิงพยากรณ์ทั้งหมดในบทที่สิบเอ็ดถูกสร้างขึ้นบนโครงสร้างแห่งการผงาดขึ้นและการล่มสลายของอาณาจักรต่าง ๆ ผู้ศึกษาคำพยากรณ์ต้องคำนึงถึงข้อเท็จจริงนี้ หากเขาจะมีความเป็นไปได้ใด ๆ ที่จะจำแนกสารแห่งคำพยากรณ์ของบทที่สิบเอ็ดได้อย่างถูกต้อง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มุมมองพื้นฐานของดาเนียลบทที่สิบเอ็ดคือ บทนี้ประกอบด้วยภาพประกอบที่เกิดซ้ำ ๆ ของการขึ้นและการล่มสลายของราชอาณาจักรทั้งหลาย เมื่อซิสเตอร์ไวท์กล่าวว่า “So perished the Medo-Persian kingdom, and the kingdoms of Grecia and Rome,” นางกำลังกำหนดให้ “Grecia” เป็นพญานาค “Rome” เป็นสัตว์ร้าย และ “Medo-Persia” เป็นผู้พยากรณ์เท็จ นางกำลังกำหนดถึงการขึ้นครั้งสุดท้ายและการล่มสลายครั้งสุดท้ายของอาณาจักรฝ่ายโลกสุดท้าย ซึ่งประกอบด้วยพญานาค สัตว์ร้าย และผู้พยากรณ์เท็จ ผู้ซึ่งเริ่มต้นการขึ้นของตน ณ กฎหมายวันอาทิตย์ และนำโลกไปสู่อารมาเก็ดดอน ตามการสำเร็จของวิวรณ์ 16:12–21 นางกำลังชี้นำประชากรของพระเจ้าไปสู่ “the rise and fall of nations as made plain in the pages of Holy Writ” ให้เป็นมุมมองที่ต้องใช้ เพื่อ “to learn how worthless is mere outward and worldly glory.”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เหตุผลที่เราจำเป็นต้อง “เรียนรู้ว่าศักดิ์ศรีภายนอกและสง่าราศีฝ่ายโลกนั้นไร้ค่าเพียงใด” ก็เพื่อให้เข้าใจยิ่งขึ้นว่า ทุกสิ่งย่อมพินาศไป “ซึ่งไม่มีพระเจ้าเป็นรากฐานของตน” ดังนั้น การมีพระเจ้า หรือไม่มีพระเจ้า เป็นรากฐานของท่าน จึงเป็นเรื่องแห่งความเป็นความตาย จากจุดนั้นในการคลี่คลายความคิด Sister White จึงให้คำนิยามว่า การมีพระเจ้าเป็นรากฐานหมายถึงอะไร เมื่อเธอกล่าวว่า “มีเพียงสิ่งที่ผูกพันอยู่กับพระประสงค์ของพระองค์ และสำแดงพระลักษณะของพระองค์เท่านั้นที่ดำรงอยู่ได้” เธอเพิ่งได้อธิบายว่า ทุกสิ่งที่ไม่ได้ตั้งอยู่บนรากฐานของพระเจ้าย่อมพินาศ และคุณลักษณะกำกับสองประการของสิ่งที่ก่อสร้างอยู่บนรากฐานนั้นคือ สิ่งนั้น “ผูกพันอยู่กับพระประสงค์ของพระองค์” และสิ่งนั้น “สำแดงพระลักษณะของพระองค์” พระลักษณะของพระองค์คือรากฐานของพระองค์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แล้วในประโยคปิดท้ายของย่อหน้านั้น นางได้กล่าวว่า “หลักการของพระองค์เป็นสิ่งเดียวที่มั่นคงถาวรที่โลกของเรารู้จัก” พระลักษณะของพระเจ้าคือหลักการของพระองค์ และหลักการของพระองค์ก็สำแดงพระลักษณะของพระองค์ เป็นเรื่องแห่งความเป็นความตายในวิธีที่มนุษยชาติสัมพันธ์กับพระเจ้าในฐานะรากฐานของสรรพสิ่ง ข้าพเจ้าเห็นว่ารากโครงสร้างพื้นฐานของดาเนียลบทที่สิบเอ็ดถูกสร้างขึ้นบนเรื่องเล่าแห่งการขึ้นและการล่มสลายของราชอาณาจักรต่าง ๆ มีข้อความตอนหนึ่งที่การดลใจแจ้งแก่เราถึงแบบอย่างการศึกษาที่ถูกต้อง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“มีการศึกษาประวัติศาสตร์ประเภทหนึ่งซึ่งไม่ควรถูกตำหนิ ประวัติศาสตร์ศักดิ์สิทธิ์เป็นหนึ่งในวิชาที่ศึกษาในโรงเรียนของผู้เผยพระวจนะ ในบันทึกแห่งการทรงดำเนินของพระองค์กับบรรดาประชาชาติ รอยพระบาทของพระยาห์เวห์ได้ถูกติดตามไว้ ดังนั้นในทุกวันนี้ เราจึงต้องพิจารณาการทรงดำเนินของพระเจ้ากับบรรดาประชาชาติทั้งหลายแห่งแผ่นดินโลก เราต้องมองเห็นในประวัติศาสตร์ถึงความสำเร็จสมจริงของคำพยากรณ์ ศึกษาการทรงงานของพระญาณสอดส่องในบรรดาขบวนการปฏิรูปอันยิ่งใหญ่ และเข้าใจความก้าวหน้าของเหตุการณ์ทั้งหลายในการระดมประชาชาติเพื่อความขัดแย้งครั้งสุดท้ายแห่งมหาการโต้แย้งนั้น” The Ministry of Healing, 441.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ศึกษาประวัติศาสตร์อย่างชำระให้บริสุทธิ์นั้นย่อมหมายถึงการศึกษาการที่พระเจ้าทรงกระทำต่อบรรดาประชาชาติแห่งแผ่นดินโลก และรวมทั้งการทรงนำโดยพระญาณสอดส่องของพระเจ้าในบรรดาขบวนการปฏิรูปของพระองค์ด้วย ฉะนั้น ประวัติศาสตร์ที่ชำระให้บริสุทธิ์จึงครอบคลุมทั้งแนวการศึกษาภายนอกและภายใน จุดประสงค์ของการใช้ประวัติศาสตร์เพื่อยืนยันพระวจนะเชิงพยากรณ์ของพระเจ้า คือการใช้ประวัติศาสตร์เชิงพยากรณ์นั้นเพื่อ “เข้าใจความคืบหน้าของเหตุการณ์ต่าง ๆ ในการจัดระดมบรรดาประชาชาติเพื่อความขัดแย้งครั้งสุดท้ายแห่งมหาการต่อสู้” ย่อหน้าก่อนหน้านี้จากซิสเตอร์ไวท์ได้มาจากคำอธิบายที่กระจ่างอย่างยิ่งเกี่ยวกับความจำเป็นในการสร้างแบบจำลองเชิงพยากรณ์ของประวัติศาสตร์ศักดิ์สิทธิ์ ซึ่งตั้งอยู่บนโครงสร้างพื้นฐานที่แสดงให้เห็นใน “การขึ้นและการล่มสลาย” ของอาณาจักรทั้งหลาย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“ในฐานะเป็นการเตรียมตัวสำหรับงานคริสเตียน หลายคนเห็นว่าเป็นสิ่งจำเป็นที่จะต้องได้รับความรู้กว้างขวางจากงานเขียนทางประวัติศาสตร์และเทววิทยา พวกเขาคิดว่าความรู้นี้จะช่วยพวกเขาในการสั่งสอนพระกิตติคุณ แต่การศึกษาความคิดเห็นของมนุษย์อย่างตรากตรำของพวกเขากลับมีแนวโน้มจะบั่นทอนพันธกิจของตน มากกว่าจะเสริมกำลังให้เข้มแข็ง เมื่อข้าพเจ้าเห็นห้องสมุดที่เต็มไปด้วยหนังสือเล่มหนาทางประวัติศาสตร์และภูมิรู้ด้านเทววิทยา ข้าพเจ้าคิดว่า เหตุใดจึงใช้เงินเพื่อสิ่งที่ไม่ใช่อาหาร? บทที่หกของพระธรรมยอห์นบอกเราได้มากกว่าสิ่งที่อาจพบได้ในงานเขียนเช่นนั้น พระคริสต์ตรัสว่า ‘เราเป็นอาหารแห่งชีวิต ผู้ที่มาหาเราจะไม่หิวอีกเลย และผู้ที่เชื่อในเราจะไม่กระหายอีกเลย’ ‘เราเป็นอาหารทรงชีวิตซึ่งลงมาจากสวรรค์ ถ้าผู้ใดกินอาหารนี้ ผู้นั้นจะมีชีวิตอยู่เป็นนิตย์’ ‘ผู้ที่เชื่อในเราก็มีชีวิตนิรันดร์’ ‘ถ้อยคำซึ่งเรากล่าวกับท่านทั้งหลาย เป็นจิตวิญญาณและเป็นชีวิต’ ยอห์น 6:35, 51, 47, 63.”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“มีการศึกษาประวัติศาสตร์อย่างหนึ่งซึ่งไม่ควรถูกตำหนิ ประวัติศาสตร์อันศักดิ์สิทธิ์เป็นหนึ่งในวิชาที่ศึกษาในโรงเรียนของพวกผู้เผยพระวจนะ ในบันทึกแห่งการทรงจัดการของพระองค์ต่อบรรดาประชาชาติ ได้มีการติดตามรอยพระบาทของพระยาห์เวห์ ดังนั้น ในทุกวันนี้เราจึงต้องพิจารณาการทรงจัดการของพระเจ้าต่อประชาชาติทั้งหลายแห่งแผ่นดินโลก เราต้องมองเห็นในประวัติศาสตร์ถึงความสำเร็จของคำพยากรณ์ ศึกษาการทรงดำเนินของพระญาณสอดส่องในขบวนการปฏิรูปอันยิ่งใหญ่ และเข้าใจความก้าวหน้าของเหตุการณ์ต่าง ๆ ในการระดมประชาชาติเพื่อความขัดแย้งครั้งสุดท้ายแห่งมหาการต่อสู้”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“การศึกษาดังกล่าวจะให้ทัศนะเกี่ยวกับชีวิตที่กว้างขวางและครอบคลุม จะช่วยให้เราเข้าใจบางสิ่งเกี่ยวกับความสัมพันธ์และการพึ่งพาอาศัยกันของชีวิต ว่าเราทั้งหลายได้ถูกผูกพันเข้าด้วยกันอย่างน่าอัศจรรย์เพียงใดในภราดรภาพอันยิ่งใหญ่แห่งสังคมและบรรดาประชาชาติ และการกดขี่กับการทำให้สมาชิกคนหนึ่งเสื่อมทรามนั้น หมายถึงความสูญเสียแก่ทุกคนมากเพียงใด”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“แต่ประวัติศาสตร์ตามที่ศึกษากันโดยทั่วไปนั้น มุ่งสนใจความสำเร็จของมนุษย์ ชัยชนะของเขาในสงคราม ความสำเร็จของเขาในการได้มาซึ่งอำนาจและความยิ่งใหญ่ การทรงกระทำของพระเจ้าในกิจการทั้งหลายของมนุษย์จึงถูกมองข้ามไป มีเพียงไม่กี่คนที่ศึกษาการดำเนินไปของพระประสงค์ของพระองค์ในการรุ่งเรืองขึ้นและการล่มสลายของบรรดาประชาชาติ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“และโดยมากแล้ว เทววิทยา ตามที่มีการศึกษาและสั่งสอนกันอยู่ ก็เป็นเพียงบันทึกแห่งการคาดคะเนของมนุษย์ ซึ่งมีแต่จะ ‘ทำให้คำปรึกษามืดมนไปด้วยถ้อยคำที่ปราศจากความรู้’ เท่านั้น บ่อยครั้งเกินไป แรงจูงใจในการสะสมหนังสือมากมายเหล่านี้ มิใช่ความปรารถนาที่จะได้รับอาหารสำหรับจิตใจและจิตวิญญาณมากเท่ากับเป็นความทะเยอทะยานที่จะทำความคุ้นเคยกับบรรดานักปรัชญาและนักเทววิทยา เป็นความปรารถนาที่จะเสนอศาสนาคริสต์แก่ผู้คนด้วยถ้อยคำและข้อเสนอที่ทรงภูมิรู้.”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“หนังสือทั้งปวงที่ถูกเขียนขึ้นนั้น หาใช่ว่าทุกเล่มจะสามารถบรรลุจุดประสงค์แห่งชีวิตอันบริสุทธิ์ได้ไม่ ‘จงเรียนจากเรา’ พระอาจารย์ผู้ยิ่งใหญ่ตรัส ‘จงเอาแอกของเราแบกไว้’ ‘จงเรียนรู้ความอ่อนสุภาพและความถ่อมใจของเรา’ ความหยิ่งผยองทางสติปัญญาของท่านจะไม่ช่วยให้ท่านสื่อสารกับดวงวิญญาณที่กำลังพินาศเพราะขาดแคลนขนมปังแห่งชีวิตได้ ในการศึกษาหนังสือเหล่านี้ ท่านกำลังยอมให้หนังสือเหล่านั้นเข้ามาแทนที่บทเรียนภาคปฏิบัติซึ่งท่านควรเรียนรู้จากพระคริสต์ ด้วยผลแห่งการศึกษานี้ ประชาชนมิได้รับการหล่อเลี้ยง สิ่งที่ได้จากการค้นคว้าเพียงเล็กน้อย ซึ่งทำให้จิตใจอ่อนล้าอย่างยิ่งนั้น ให้สิ่งที่จะช่วยบุคคลหนึ่งให้เป็นผู้ปฏิบัติงานเพื่อดวงวิญญาณที่ประสบความสำเร็จได้น้อยเต็มที”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“พระผู้ช่วยให้รอดเสด็จมา ‘เพื่อประกาศข่าวประเสริฐแก่คนยากจน’ ลูกา 4:18 ในคำสั่งสอนของพระองค์ พระองค์ทรงใช้ถ้อยคำที่ง่ายที่สุดและสัญลักษณ์ที่ชัดเจนที่สุด และมีคำกล่าวไว้ว่า ‘ประชาชนสามัญฟังพระองค์ด้วยความยินดี’ มาระโก 12:37 บรรดาผู้ที่กำลังแสวงหาจะกระทำพระราชกิจของพระองค์สำหรับยุคนี้ จำเป็นต้องมีความเข้าใจที่ลึกซึ้งยิ่งขึ้นในบทเรียนทั้งหลายที่พระองค์ได้ประทานไว้.”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“พระวจนะของพระเจ้าผู้ทรงพระชนม์อยู่เป็นการศึกษาที่สูงสุดเหนือสิ่งทั้งปวง บรรดาผู้ที่ปรนนิบัติรับใช้ประชาชนจำเป็นต้องรับประทานจากอาหารแห่งชีวิต สิ่งนี้จะประทานกำลังฝ่ายจิตวิญญาณแก่เขา แล้วเขาจะพร้อมที่จะปรนนิบัติรับใช้ผู้คนทุกชนชั้น” The Ministry of Healing, 441–443.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ซิสเตอร์ไวท์ได้อธิบายเพิ่มเติมว่า การตระหนักถึงการทรงงานแห่งฤทธิ์อำนาจของพระเจ้าในการสถาปนากษัตริย์และปลดกษัตริย์ออก โดยขึ้นอยู่กับการเลือกของกษัตริย์นั้น คือปรัชญาที่แท้จริงของการศึกษาประวัติศาสตร์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“ในประวัติศาสตร์ของบรรดาประชาชาติ ผู้ศึกษาพระวจนะของพระเจ้าอาจเห็นการสำเร็จตามคำพยากรณ์ของพระเจ้าอย่างแท้จริง บาบิโลนซึ่งในที่สุดก็ถูกทำลายและแตกสลาย ได้ล่วงลับไป เพราะเมื่ออยู่ในความรุ่งเรือง บรรดาผู้ปกครองของมันได้ถือว่าตนเป็นอิสระจากพระเจ้า และได้ยกความรุ่งโรจน์แห่งอาณาจักรของตนให้แก่ความสำเร็จของมนุษย์ อาณาจักรมีเดีย-เปอร์เซียถูกเยี่ยมเยือนด้วยพระพิโรธแห่งสวรรค์ เพราะในอาณาจักรนั้นพระบัญญัติของพระเจ้าได้ถูกเหยียบย่ำลงใต้เท้า ความยำเกรงพระเจ้าไม่พบที่อยู่ในใจของประชาชนส่วนใหญ่อย่างล้นหลาม ความชั่วร้าย การหมิ่นประมาทพระเจ้า และความเสื่อมทรามแผ่ครอบงำ อาณาจักรทั้งหลายที่ติดตามมานั้นยิ่งเลวทรามและเสื่อมทรามยิ่งกว่าเดิม และอาณาจักรเหล่านั้นก็ทรุดต่ำลง ต่ำลงไปอีกในมาตรฐานแห่งคุณค่าทางศีลธรรม”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“อำนาจที่ผู้ปกครองทุกคนบนแผ่นดินโลกใช้อยู่นั้น เป็นอำนาจที่สวรรค์ประทานให้ และความสำเร็จของเขาย่อมขึ้นอยู่กับการใช้อำนาจที่ได้รับมอบนั้น สำหรับแต่ละคน พระวจนะขององค์ผู้เฝ้าดูจากสวรรค์มีว่า ‘เราได้คาดเจ้าไว้ แม้ว่าเจ้ามิได้รู้จักเรา’ อิสยาห์ 45:5 และสำหรับแต่ละคน ถ้อยคำที่ได้ตรัสแก่นบูคัดเนสซาร์ในกาลก่อนนั้น เป็นบทเรียนแห่งชีวิตว่า ‘เพราะฉะนั้น โอ ข้าแต่พระราชา ขอทรงรับคำแนะนำของข้าพระองค์ คือทรงละบาปของพระองค์ด้วยความชอบธรรม และละความชั่วช้าของพระองค์ด้วยการสำแดงพระกรุณาแก่คนยากจน เผื่อว่าความผาสุกของพระองค์จะยืนนานออกไป’ ดาเนียล 4:27”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“การเข้าใจสิ่งเหล่านี้—การเข้าใจว่า ‘ความชอบธรรมยกชูประชาชาติ’ ว่า ‘พระที่นั่งทรงสถาปนาไว้ด้วยความชอบธรรม’ และ ‘ทรงค้ำจุนไว้ด้วยพระเมตตา’ การตระหนักถึงการสำแดงออกของหลักการเหล่านี้ในการสำแดงฤทธานุภาพของพระองค์ผู้ ‘ทรงถอดกษัตริย์ทั้งหลายออก และทรงสถาปนากษัตริย์ทั้งหลายขึ้น’—นี่แหละคือการเข้าใจปรัชญาแห่งประวัติศาสตร์ สุภาษิต 14:34; 16:12; 20:28; ดาเนียล 2:21.”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“มีเพียงในพระวจนะของพระเจ้าเท่านั้นที่เรื่องนี้ถูกสำแดงไว้อย่างชัดเจน ณ ที่นี้ได้แสดงให้เห็นว่า กำลังของบรรดาประชาชาติ เช่นเดียวกับของปัจเจกชน มิได้อยู่ในโอกาสหรือสิ่งอำนวยความสะดวกที่ดูประหนึ่งจะทำให้พวกเขาไม่มีผู้ใดพิชิตได้; มิได้อยู่ในความยิ่งใหญ่ที่พวกเขาโอ้อวดกันนั้น แต่ถูกวัดด้วยความซื่อสัตย์ที่พวกเขาปฏิบัติให้สำเร็จตามพระประสงค์ของพระเจ้า” Prophets and Kings, 501, 502.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หัวข้อในข้อสิบเอ็ดและข้อสิบสองคือการขึ้นและการล้มลงของกษัตริย์ฝ่ายใต้ แต่ที่สำคัญยิ่งกว่านั้น ข้อพระคัมภีร์เหล่านี้เป็นเครื่องหมายแห่งการผนึกคนหนึ่งแสนสี่หมื่นสี่พัน และเป็นบททดสอบประการที่สองจากสามประการซึ่งได้เริ่มขึ้น ณ เวลาสุดปลายในปี 1989 ดังที่แสดงไว้ในข้อสิบ.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การประทับตรานั้นได้ถูกพรรณนาไว้โดยดาเนียลในถ้ำสิงโต ชายผู้ประเสริฐทั้งสามในเตาไฟที่ลุกโชน ดาเนียลและชายผู้ประเสริฐทั้งสามอธิษฐานเพื่อจะเข้าใจความฝันของเนบูคัดเนสซาร์เรื่องรูปปั้นแห่งสัตว์ต่าง ๆ ในบทที่สอง ดาเนียลอธิษฐานคำอธิษฐานแห่งเลวีนิติยี่สิบหกในบทที่เก้า บรรดาผู้มีปัญญาที่เข้าใจการเพิ่มขึ้นของความรู้ โยชูวาผู้ซึ่งบาปของตนถูกนำออกไปในเศคาริยาห์บทที่สาม เศรุบบาเบลในบทที่สี่ โยเซฟผู้ได้เป็นผู้ครอบครองรองในอียิปต์ พวกสาวกในห้องชั้นบนเป็นเวลาสิบวันล่วงหน้าก่อนวันเพ็นเทคอสต์ พวกมิลเลอไรต์ในการประชุมค่ายที่เอ็กซีเตอร์ ลาซารัสผู้นำขบวนในคราวการเสด็จเข้าอย่างมีชัย และคนหนึ่งแสนสี่หมื่นสี่พันในวิวรณ์บทที่เจ็ด.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ข้อที่สิบเอ็ดมาถึงในปี 2014 ณ จุดเริ่มต้นของสงครามยูเครน และในเดือนกรกฎาคม ปี 2023 การทดสอบทางด้านการเห็น ซึ่งประชากรของพระเจ้าถูก “ทำให้ขาว” ก็ได้เริ่มต้นขึ้น บรรทัดที่ห้าในบทที่สิบเอ็ดคือข้อสิบสามถึงข้อสิบห้า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ภาพรวมของเส้นที่ห้า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เพราะกษัตริย์ฝ่ายเหนือนั้นจะกลับมาอีก และจะระดมพลจำนวนมากยิ่งกว่าครั้งก่อน และแน่นอนว่าเมื่อเวลาผ่านไปหลายปี เขาจะยกมาพร้อมด้วยกองทัพใหญ่และทรัพย์สมบัติมากมาย และในกาลเวลานั้นจะมีคนเป็นอันมากลุกขึ้นต่อสู้กับกษัตริย์ฝ่ายใต้ อีกทั้งพวกคนฉ้อฉลในชนชาติของเจ้าจะยกตนขึ้นเพื่อสถาปนานิมิตนั้น แต่เขาทั้งหลายจะล้มลง ดังนั้นกษัตริย์ฝ่ายเหนือจะยกมา และก่อเชิงเทินขึ้น และยึดนครที่มีป้อมปราการแข็งแรงที่สุดได้ และกองกำลังของฝ่ายใต้จะไม่อาจต้านทานได้ ทั้งพลไพร่ที่คัดเลือกแล้วของเขาก็เช่นกัน และจะไม่มีกำลังใดต้านทานได้เลย ดาเนียล 11:13–15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ข้อพระคัมภีร์เหล่านี้ได้สำเร็จลงในปี 200 ก่อนคริสตกาล และชี้ถึงยุทธการแห่งพาเนียม ซึ่งรวมถึงกษัตริย์ผู้เป็นปฏิปักษ์และพันธมิตรของพวกเขา อีกทั้งข้อพระคัมภีร์เหล่านี้ยังเป็นจุดหนึ่งในประวัติศาสตร์ที่กรุงโรมฝ่ายนอกศาสนาเริ่มแสดงบทบาทของตนเป็นครั้งแรกในประวัติศาสตร์ของดาเนียลบทที่สิบเอ็ด ข้อพระคัมภีร์เหล่านี้ครอบคลุมทั้งการรุ่งขึ้นและการล่มสลายครั้งสุดท้ายของอาณาจักรที่หกแห่งคำพยากรณ์ในพระคัมภีร์ แต่ยังรวมถึงประวัติศาสตร์ในพระคัมภีร์เกี่ยวกับการที่พระคริสต์เสด็จไปยังซีซารียา ฟีลิปปี ที่ซึ่งเปโตรระบุตำแหน่งของการประทับตราคนหนึ่งแสนสี่หมื่นสี่พันไว้ด้วย ประวัติศาสตร์นี้เป็นแบบอย่างของการประทับตราคนหนึ่งแสนสี่หมื่นสี่พัน พร้อมกับการมาถึงของบททดสอบประการที่สามจากสามประการในบทที่สิบสอง ซึ่งประกอบด้วยการ “ชำระให้บริสุทธิ์ ทำให้ขาว และถูกลองดู”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ข้อพระคัมภีร์ทั้งสามข้อนี้นำไปสู่ข้อสิบหก ซึ่งมีการพรรณนาถึงกฎหมายวันอาทิตย์ในสหรัฐอเมริกา เมื่อการประชุมค่ายที่เอ็กซีเตอร์สิ้นสุดลงในวันที่ 17 สิงหาคม ค.ศ. 1844 หญิงพรหมจารีที่มีปัญญาได้นำข่าวสารแห่งเสียงร้องเวลาเที่ยงคืนไปทั่วแนวชายฝั่งตะวันออกของสหรัฐอเมริกาภายในหกสิบหกวัน มีช่วงเวลาหนึ่งที่หญิงพรหมจารีทั้งหมดตื่นขึ้น และคนจำพวกหนึ่งไม่มีน้ำมัน พร้อมทั้งทุกสิ่งที่สิ่งนั้นบ่งชี้ เมื่อชื่อของซีโมน บารโยนา ถูกเปลี่ยนเป็นเปโตร การประทับตราของคนหนึ่งแสนสี่หมื่นสี่พันก็ถูกกำหนดหมายไว้ นับจากจุดนั้นเป็นต้นมา พระเยซูทรงเริ่มสอนเหล่าสาวกเกี่ยวกับเหตุการณ์ทั้งหลายที่เกี่ยวเนื่องกับกางเขน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กางเขนเป็นสัญลักษณ์ของการสิ้นสุดแห่งเวลาทดลอง และวิลเลียม มิลเลอร์ ผู้ซึ่งถูกทำให้เป็นแบบอย่างล่วงหน้าโดยยอห์นผู้ให้บัพติศมา ซึ่งในทางกลับกันก็ถูกทำให้เป็นแบบอย่างล่วงหน้าโดยเอลียาห์ ได้รับการยกขึ้นมาเพื่อนำเสนอ “เหตุการณ์ทั้งหลายที่เกี่ยวเนื่องกับการสิ้นสุดแห่งเวลาทดลอง” ดังเช่นที่ทั้งยอห์นผู้ให้บัพติศมาและเอลียาห์ได้กระทำ ยอห์นกล่าวไว้เช่นนี้.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แต่เมื่อเขาเห็นพวกฟาริสีและสะดูสีจำนวนมากมาที่พิธีบัพติศมาของเขา เขาจึงกล่าวแก่เขาว่า โอ ชั่วช้าพันธุ์งูร้าย ใครได้เตือนพวกท่านให้หนีจากพระอาชญาที่จะมาถึงเล่า? มัทธิว 3:7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เอลียาห์กล่าวไว้เช่นนี้.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และอาหับได้สร้างเสารูปเคารพขึ้น และอาหับได้กระทำสิ่งที่ยั่วยุพระพิโรธพระยาห์เวห์พระเจ้าแห่งอิสราเอลยิ่งกว่าบรรดากษัตริย์ทั้งหลายของอิสราเอลที่อยู่ก่อนท่าน ในสมัยของท่าน ฮีเอลชาวเบธเอลได้สร้างเมืองเยรีโคขึ้นใหม่ เขาวางรากฐานเมืองนั้นด้วยอาบีรามบุตรหัวปีของตน และตั้งประตูเมืองนั้นด้วยเสกูบบุตรคนสุดท้องของตน ตามพระวจนะของพระยาห์เวห์ซึ่งพระองค์ได้ตรัสโดยโยชูวาบุตรนูน และเอลียาห์ชาวทิชบี ผู้เป็นคนหนึ่งจากชาวกิเลอาด ได้กล่าวแก่อาหับว่า “พระยาห์เวห์พระเจ้าแห่งอิสราเอลทรงพระชนม์อยู่ ผู้ซึ่งข้าพเจ้ายืนอยู่ต่อพระพักตร์พระองค์ แน่ทีเดียวว่าในปีเหล่านี้จะไม่มีน้ำค้างหรือฝน เว้นไว้แต่ตามคำของข้าพเจ้า” 1 พงศ์กษัตริย์ 16:33–17:1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เมื่อกล่าวถึงงานของวิลเลียม มิลเลอร์ในฐานะผู้ปฏิรูปสมัยใหม่ ซิสเตอร์ไวท์ได้กล่าวว่า: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“จำเป็นที่มนุษย์จะต้องถูกปลุกให้ตระหนักถึงอันตรายของตน; ที่พวกเขาจะต้องถูกเร้าให้เตรียมพร้อมสำหรับเหตุการณ์อันศักดิ์สิทธิ์และเคร่งขรึมซึ่งเกี่ยวเนื่องกับการสิ้นสุดแห่งเวลาทดลองพระคุณ” The Great Controversy, 310.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ข้อพระคัมภีร์หกข้อสุดท้ายของดาเนียลบทที่สิบเอ็ดเป็นตัวแทนของ “เหตุการณ์ทั้งหลายที่เกี่ยวเนื่องกับการสิ้นสุดแห่งเวลาการทดลอง” เหตุการณ์เหล่านั้นถูกเปิดผนึก ณ เวลาแห่งอวสานในปี 1989 และได้รับการสำแดงอย่างชัดแจ้งแล้ว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“ก่อนการถูกตรึงกางเขน พระผู้ช่วยให้รอดได้ทรงอธิบายแก่เหล่าสาวกของพระองค์ว่า พระองค์จะต้องถูกประหารชีวิตและจะทรงเป็นขึ้นอีกจากอุโมงค์ฝังศพ และเหล่าทูตสวรรค์ก็อยู่ที่นั่นเพื่อประทับถ้อยคำของพระองค์ไว้ในจิตใจและในดวงใจของพวกเขา แต่เหล่าสาวกกำลังมุ่งหวังการช่วยกู้ฝ่ายโลกจากแอกของโรมัน และพวกเขาไม่อาจทนต่อความคิดที่ว่าพระองค์ ผู้ซึ่งความหวังทั้งสิ้นของพวกเขาได้รวมศูนย์อยู่ในพระองค์นั้น จะต้องทนทุกข์ต่อความตายอันน่าอดสู ถ้อยคำซึ่งพวกเขาจำเป็นต้องจดจำนั้นถูกขจัดไปจากความคิดของพวกเขา และเมื่อเวลาทดลองมาถึง ก็พบว่าพวกเขามิได้เตรียมพร้อม ความตายของพระเยซูได้ทำลายความหวังของพวกเขาโดยสิ้นเชิง ประหนึ่งว่าพระองค์มิได้ทรงเตือนไว้ล่วงหน้าเลย ฉันใด ในคำพยากรณ์นั้น อนาคตก็ถูกเปิดเผยไว้ต่อหน้าเราอย่างชัดแจ้ง ฉันนั้น เช่นเดียวกับที่ได้ถูกเปิดเผยแก่เหล่าสาวกโดยพระวจนะของพระคริสต์ เหตุการณ์ทั้งหลายที่เกี่ยวเนื่องกับการสิ้นสุดแห่งเวลาพระกรุณา และงานแห่งการเตรียมพร้อมสำหรับเวลาแห่งความทุกข์ลำบาก ก็ได้ถูกนำเสนอไว้อย่างชัดเจน แต่ชนหมู่มากกลับไม่มีความเข้าใจในความจริงสำคัญเหล่านี้มากไปกว่ากรณีที่มันไม่เคยถูกเปิดเผยเลย ซาตานคอยเฝ้าฉกฉวยความประทับใจทุกประการที่จะทำให้พวกเขามีปัญญานำไปสู่ความรอด และเวลาแห่งความทุกข์ลำบากจะพบว่าพวกเขามิได้พร้อมเลย” The Great Controversy, 595.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เมืองซีซารียาฟีลิปปี ซึ่งคือปาเนียม ซึ่งอยู่ในข้อสิบสามถึงสิบห้า พระคริสต์ได้ทรงเริ่มสั่งสอนเหล่าสาวกของพระองค์เกี่ยวกับกางเขน อันเป็นการจำลองเชิงแบบอย่างถึงประวัติของการประชุมค่ายที่เอ็กซีเตอร์จนถึงวันที่ 22 ตุลาคม ค.ศ. 1844 ในตอนเริ่มต้นของขบวนการปฏิรูปของชนหนึ่งแสนสี่หมื่นสี่พันนั้น “เหตุการณ์ต่าง ๆ ที่เกี่ยวเนื่องกับการสิ้นสุดแห่งเวลาทดลอง” ได้ถูกเปิดผนึก และเมื่อสิ้นสุดขบวนการของชนหนึ่งแสนสี่หมื่นสี่พัน “เหตุการณ์ต่าง ๆ ที่เกี่ยวเนื่องกับการสิ้นสุดแห่งเวลาทดลอง” ก็ถูกเปิดผนึกภายในประวัติศาสตร์ที่ซ่อนเร้นของข้อสี่สิบ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“วันนี้ โดยจิตวิญญาณและฤทธิ์เดชของเอลียาห์และของยอห์นผู้ให้บัพติศมา ผู้สื่อสารซึ่งพระเจ้าทรงแต่งตั้งกำลังเรียกความสนใจของโลกที่กำลังมุ่งสู่การพิพากษา ไปสู่เหตุการณ์อันเคร่งขรึมซึ่งในไม่ช้าจะเกิดขึ้นอันเกี่ยวเนื่องกับชั่วโมงสุดท้ายแห่งเวลาทดลอง และการทรงปรากฏของพระเยซูคริสต์ในฐานะจอมกษัตริย์เหนือกษัตริย์ทั้งหลายและองค์พระผู้เป็นเจ้าเหนือเจ้านายทั้งหลาย” Prophets and Kings, 715, 716.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“เหตุการณ์ที่เกี่ยวเนื่องกับการสิ้นสุดแห่งช่วงเวลาแห่งพระคุณ” คือเหตุการณ์ทั้งหลายที่ถูกเปิดผนึกออกในประวัติศาสตร์ที่ซ่อนเร้นของข้อสี่สิบ ในเศคาริยาห์บทที่สาม ได้มีการพรรณนาฉากสุดท้ายของการพิพากษาเพื่อการสอบสวนไว้ พระวิญญาณแห่งการดลใจทรงเชื่อมโยงพยานของเศคาริยาห์เข้ากับบรรดาผู้ที่ได้รับการประทับตราในเอเสเคียลบทที่เก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“ประชากรของพระเจ้ากำลังทอดถอนใจและร้องไห้เพราะสิ่งน่าสะอิดสะเอียนที่กระทำกันอยู่ในแผ่นดินนั้น ด้วยน้ำตา พวกเขาเตือนคนอธรรมถึงอันตรายของตนในการเหยียบย่ำพระบัญญัติของพระเจ้า และด้วยความโศกเศร้าเกินจะพรรณนา พวกเขาถ่อมตนลงต่อพระพักตร์องค์พระผู้เป็นเจ้าเนื่องด้วยการล่วงละเมิดของตนเอง คนอธรรมเยาะเย้ยความเศร้าของพวกเขา หัวเราะเยาะคำวิงวอนอันเคร่งขรึมของพวกเขา และถากถางสิ่งที่พวกเขาเรียกว่าความอ่อนแอของคนเหล่านี้ แต่ความทุกข์ระทมและความถ่อมตนของประชากรของพระเจ้าเป็นหลักฐานอันชัดแจ้งอย่างไม่อาจปฏิเสธได้ว่า พวกเขากำลังได้กำลังและความสูงส่งแห่งอุปนิสัยซึ่งสูญเสียไปเพราะผลของบาปกลับคืนมา ก็เพราะพวกเขากำลังเข้าใกล้พระคริสต์ยิ่งขึ้น และสายตาของพวกเขาจับจ้องอยู่ที่ความบริสุทธิ์อันสมบูรณ์ของพระองค์ พวกเขาจึงมองเห็นความเป็นบาปอันเหลือล้นของบาปได้อย่างชัดเจนยิ่งนัก ความสำนึกผิดและการถ่อมตนลงของพวกเขาเป็นที่พอพระทัยในสายพระเนตรของพระเจ้ายิ่งกว่าจิตใจที่พึ่งตนเองและหยิ่งผยองของบรรดาผู้ซึ่งไม่เห็นเหตุให้ต้องคร่ำครวญ ผู้ซึ่งดูหมิ่นความถ่อมพระทัยของพระคริสต์ และอ้างว่าตนสมบูรณ์พร้อมทั้งที่ยังล่วงละเมิดพระบัญญัติอันบริสุทธิ์ของพระเจ้า ความอ่อนสุภาพและความถ่อมใจเป็นเงื่อนไขของกำลังและชัยชนะ มงกุฎแห่งสง่าราศีกำลังรอคอยผู้ที่ค้อมลงแทบเชิงกางเขน ความสุขมีแก่ผู้ที่โศกเศร้าเหล่านี้ เพราะว่าพวกเขาจะได้รับการทรงปลอบประโลม”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“บรรดาผู้สัตย์ซื่อ ผู้ที่อธิษฐานอยู่นั้น ประหนึ่งว่าได้ถูกปิดล้อมอยู่กับพระเจ้า ตัวเขาเองไม่รู้เลยว่าตนได้รับการคุ้มครองไว้อย่างมั่นคงเพียงใด โดยการเร่งเร้าของซาตาน บรรดาผู้ปกครองแห่งโลกนี้กำลังแสวงหาที่จะทำลายพวกเขา แต่หากตาของพวกเขาถูกเปิดออก ดังเช่นที่ตาของผู้รับใช้ของเอลีชาถูกเปิดที่โดธาน พวกเขาก็จะเห็นทูตสวรรค์ของพระเจ้าตั้งค่ายล้อมรอบพวกเขาไว้ และด้วยความเจิดจ้าและสง่าราศีของทูตเหล่านั้น กองทัพแห่งความมืดจึงถูกยับยั้งไว้”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“เมื่อประชากรของพระเจ้าถ่อมใจลงต่อพระพักตร์พระองค์ วิงวอนขอความบริสุทธิ์แห่งจิตใจ ก็มีพระบัญชาตรัสว่า ‘จงถอดเสื้อผ้าที่สกปรกโสโครกออกจากเขา’ และมีพระดำรัสอันหนุนใจว่า ‘ดูเถิด เราได้ให้ความชั่วช้าของเจ้าผ่านพ้นไปจากเจ้าแล้ว และเราจะสวมเสื้อผ้าชุดใหม่ให้เจ้า’ ฉลองพระองค์อันไร้มลทินแห่งความชอบธรรมของพระคริสต์ถูกสวมให้แก่บรรดาบุตรของพระเจ้าผู้ผ่านการทดลอง ถูกล่อลวง แต่ยังคงสัตย์ซื่อ เหล่าคนหยิบมือที่ถูกดูหมิ่นนั้นสวมอาภรณ์อันรุ่งโรจน์ และจะไม่ถูกมลทินด้วยความเสื่อมทรามของโลกอีกต่อไป ชื่อของเขาทั้งหลายยังคงอยู่ในหนังสือแห่งชีวิตของพระเมษโปดก ถูกจารึกไว้ท่ามกลางบรรดาผู้สัตย์ซื่อตลอดทุกยุคสมัย พวกเขาได้ต่อต้านเล่ห์กลของผู้ล่อลวง พวกเขามิได้ถูกเสียงคำรามของพญานาคทำให้หันเหไปจากความภักดีของตน บัดนี้พวกเขาปลอดภัยเป็นนิตย์จากกลอุบายของผู้ทดลอง บาปของพวกเขาถูกโอนไปยังผู้ก่อกำเนิดบาป และคนหยิบมือนั้นไม่เพียงได้รับการอภัยและการทรงรับไว้เท่านั้น แต่ยังได้รับเกียรติด้วย ‘ผ้าโพกศีรษะอันงดงาม’ ถูกสวมไว้บนศีรษะของพวกเขา พวกเขาจะเป็นดังบรรดากษัตริย์และปุโรหิตถวายแด่พระเจ้า ขณะที่ซาตานเร่งเร้าคำกล่าวหาและแสวงจะทำลายคนหมู่นี้ ทูตสวรรค์บริสุทธิ์ซึ่งตามนุษย์มองไม่เห็นได้ผ่านไปมา ประทับตราของพระเจ้าผู้ทรงพระชนม์ไว้บนพวกเขา เหล่านี้แหละคือผู้ที่ยืนอยู่บนภูเขาศิโยนกับพระเมษโปดก โดยมีพระนามของพระบิดาเขียนไว้ที่หน้าผากของเขา เขาทั้งหลายร้องเพลงใหม่ต่อหน้าพระที่นั่ง เพลงนั้นซึ่งไม่มีผู้ใดเรียนรู้ได้ นอกจากหนึ่งแสนสี่หมื่นสี่พันคน ผู้ซึ่งได้รับการไถ่ออกมาจากแผ่นดินโลก ‘คนเหล่านี้เป็นผู้ที่ติดตามพระเมษโปดกไม่ว่าพระองค์เสด็จไปที่ใด คนเหล่านี้ได้รับการไถ่มาจากท่ามกลางมนุษย์ เป็นผลแรกถวายแด่พระเจ้าและแด่พระเมษโปดก และที่ปากของเขาไม่พบคำล่อลวงเลย เพราะเขาไร้ตำหนิต่อหน้าพระที่นั่งของพระเจ้า’”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“บัดนี้ได้บรรลุถึงความสำเร็จครบถ้วนแห่งถ้อยคำเหล่านั้นของทูตสวรรค์ว่า ‘บัดนี้โอ โยชูวามหาปุโรหิตเอ๋ย จงฟัง ทั้งท่านและบรรดาเพื่อนของท่านที่นั่งอยู่ต่อหน้าท่าน เพราะเขาทั้งหลายเป็นคนที่น่าอัศจรรย์ยิ่ง ด้วยว่า ดูเถิด เราจะนำผู้รับใช้ของเรา คือ กิ่งนั้นออกมา’ พระคริสต์ทรงได้รับการสำแดงว่าเป็นพระผู้ไถ่และพระผู้ช่วยกู้ประชากรของพระองค์ บัดนี้เอง แท้จริงแล้ว คนที่เหลืออยู่เป็น ‘คนที่น่าอัศจรรย์ยิ่ง’ เมื่อหยาดน้ำตาและความอัปยศแห่งการจาริกของเขาทั้งหลายแปรเปลี่ยนเป็นความชื่นบานและเกียรติยศเฉพาะพระพักตร์พระเจ้าและพระเมษโปดก ‘ในวันนั้น กิ่งของพระยาห์เวห์จะงดงามและรุ่งโรจน์ และผลของแผ่นดินโลกจะเลิศและงามสำหรับบรรดาผู้ที่รอดพ้นแห่งอิสราเอล และต่อมาจะเป็นว่า ผู้ที่เหลืออยู่ในศิโยน และผู้ที่ยังคงอยู่ในเยรูซาเล็ม จะได้ชื่อว่าบริสุทธิ์ คือทุกคนที่ถูกจดชื่อไว้ท่ามกลางผู้มีชีวิตในเยรูซาเล็ม’” คำพยาน, เล่ม 5, 474–476.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คนหนึ่งแสนสี่หมื่นสี่พันในพระธรรมวิวรณ์คือกลุ่มเดียวกับของเอเสเคียลที่ได้รับการ “ประทับตรา” ขณะที่พวกเขา “ถอนหายใจและร้องไห้” เพราะเหตุสิ่งน่าสะอิดสะเอียนทั้งหลายที่มีอยู่ในแผ่นดินนั้น พวกเขาได้รับการประทับตราเมื่อได้รับอาภรณ์แห่งความชอบธรรมของพระคริสต์และมงกุฎสง่างาม ซึ่งเป็นสัญลักษณ์แทน “กษัตริย์และปุโรหิต” ของเปโตร ผู้ซึ่งแต่ก่อนไม่ใช่ประชากรของพระเจ้า แต่บัดนี้ได้กลายเป็นประชากรของพระเจ้าแล้ว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แต่ท่านทั้งหลายเป็นชาติที่ทรงเลือกสรรแล้ว เป็นพวกปุโรหิตหลวง เป็นชนชาติบริสุทธิ์ เป็นชนชาติอันเป็นกรรมสิทธิ์เฉพาะของพระองค์ เพื่อท่านทั้งหลายจะได้ประกาศพระคุณอันประเสริฐของพระองค์ ผู้ได้ทรงเรียกท่านออกจากความมืดเข้าสู่ความสว่างอันอัศจรรย์ของพระองค์ ท่านทั้งหลายซึ่งในกาลก่อนมิได้เป็นชนชาติหนึ่ง แต่บัดนี้เป็นชนชาติของพระเจ้าแล้ว ซึ่งมิได้เคยได้รับพระเมตตา แต่บัดนี้ได้รับพระเมตตาแล้ว ท่านที่รักยิ่ง ข้าพเจ้าขอวิงวอนท่านทั้งหลายว่า ในฐานะเป็นคนต่างด้าวและคนแปลกถิ่น จงละเว้นจากตัณหาแห่งเนื้อหนังซึ่งต่อสู้กับจิตวิญญาณ จงประพฤติตนอย่างดีงามท่ามกลางพวกต่างชาติ เพื่อว่าเมื่อเขากล่าวร้ายท่านว่าเป็นผู้กระทำความชั่ว เขาจะได้เห็นการดีของท่าน และถวายพระเกียรติแด่พระเจ้าในวันแห่งการเสด็จมาเยี่ยมเยียน 1 เปโตร 2:9–12.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 เพราะฉะนั้น ถ้าท่านทั้งหลายจะเชื่อฟังเสียงของเราอย่างแท้จริง และรักษาพันธสัญญาของเราแล้ว ท่านทั้งหลายจะเป็นทรัพย์อันล้ำค่าของเราเหนือชนชาติทั้งปวง เพราะแผ่นดินโลกทั้งสิ้นเป็นของเรา และท่านทั้งหลายจะเป็นราชอาณาจักรแห่งปุโรหิตสำหรับเรา และเป็นประชาชาติบริสุทธิ์ นี่คือถ้อยคำซึ่งเจ้าจะต้องกล่าวแก่บุตรหลานอิสราเอล อพยพ 19:5, 6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“ในวาระสุดท้ายแห่งประวัติศาสตร์ของโลกนี้ พันธสัญญาของพระเจ้ากับประชากรของพระองค์ผู้รักษาพระบัญญัติ จะได้รับการฟื้นฟูขึ้นใหม่ ‘ในวันนั้น เราจะกระทำพันธสัญญาเพื่อพวกเขากับสัตว์ป่าแห่งทุ่งนา กับนกในท้องฟ้า และกับบรรดาสัตว์เลื้อยคลานบนพื้นดิน และเราจะหักคันธนู ดาบ และการสงครามออกไปจากแผ่นดิน และเราจะให้พวกเขานอนลงอย่างปลอดภัย และเราจะหมั้นเจ้าไว้กับเราเป็นนิตย์ เออ เราจะหมั้นเจ้าไว้กับเราในความชอบธรรม ในความยุติธรรม ในความเมตตาอันเปี่ยมด้วยความรัก และในความกรุณา เราจะหมั้นเจ้าไว้กับเราในความซื่อสัตย์ และเจ้าจะรู้จักพระยาห์เวห์’”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“‘และต่อมาในวันนั้นจะเป็นดังนี้ เราจะฟัง พระยาห์เวห์ตรัส เราจะฟังฟ้าสวรรค์ และฟ้าสวรรค์จะฟังแผ่นดินโลก และแผ่นดินโลกจะฟังข้าว ธรรมชาติแห่งเหล้าองุ่น และน้ำมัน และสิ่งเหล่านี้จะฟังยิสเรเอล และเราจะหว่านนางไว้เพื่อตัวเราในแผ่นดิน และเราจะสำแดงความเมตตาแก่ผู้ที่ไม่ได้รับความเมตตา และเราจะกล่าวแก่คนเหล่านั้นซึ่งมิใช่ประชากรของเราว่า ท่านทั้งหลายเป็นประชากรของเรา และเขาทั้งหลายจะกล่าวว่า พระองค์ทรงเป็นพระเจ้าของข้าพระองค์’ โฮเชยา 2:14–23”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“‘ในวันนั้น ... คนที่เหลืออยู่ของอิสราเอล และบรรดาผู้ที่รอดพ้นจากวงศ์วานของยาโคบ ... จะพึ่งพาองค์พระผู้เป็นเจ้า คือองค์บริสุทธิ์แห่งอิสราเอล อย่างสัตย์จริง’ อิสยาห์ 10:20 จาก ‘ทุกประชาชาติ ทุกเผ่าพันธุ์ ทุกภาษา และทุกชนชาติ’ จะมีผู้คนที่ยินดีตอบสนองต่อข่าวสารว่า ‘จงยำเกรงพระเจ้า และถวายพระเกียรติแด่พระองค์ เพราะถึงเวลาที่พระองค์จะทรงพิพากษาแล้ว’ พวกเขาจะหันเสียจากรูปเคารพทุกอย่างที่ผูกมัดเขาไว้กับโลกนี้ และจะ ‘นมัสการพระองค์ผู้ทรงสร้างฟ้าสวรรค์ แผ่นดินโลก ทะเล และบ่อน้ำพุทั้งหลาย’ พวกเขาจะปลดปล่อยตนเองจากสิ่งพันธนาการทุกประการ และจะยืนอยู่ต่อหน้าชาวโลกเป็นอนุสาวรีย์แห่งพระเมตตาของพระเจ้า โดยเชื่อฟังข้อเรียกร้องทุกประการของพระเจ้า พวกเขาจะได้รับการยอมรับทั้งจากเหล่าทูตสวรรค์และจากมนุษย์ว่าเป็นผู้ที่ ‘ถือรักษาพระบัญญัติของพระเจ้า และความเชื่อของพระเยซู’ วิวรณ์ 14:6–7, 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“‘ดูเถิด พระยาห์เวห์ตรัสว่า วันเวลานั้นกำลังมาถึง เมื่อคนไถจะตามทันคนเกี่ยว และคนย่ำองุ่นจะตามทันคนหว่านเมล็ดพืช และภูเขาทั้งหลายจะหยาดหยดเหล้าองุ่นรสหวาน และเนินเขาทั้งสิ้นจะละลายไป และเราจะนำเชลยแห่งประชากรอิสราเอลของเรากลับคืนมา และเขาทั้งหลายจะสร้างบรรดานครที่ร้างเปล่าขึ้นใหม่และเข้าอยู่อาศัย เขาทั้งหลายจะปลูกสวนองุ่นและดื่มเหล้าองุ่นจากสวนนั้น เขาทั้งหลายจะทำสวนและรับประทานผลของสวนนั้นด้วย และเราจะปลูกเขาทั้งหลายไว้ในแผ่นดินของเขา และเขาทั้งหลายจะไม่ถูกถอนขึ้นจากแผ่นดินซึ่งเราได้ให้แก่เขาอีกเลย พระยาห์เวห์พระเจ้าของเจ้าตรัสดังนี้ อาโมส 9:13–15.’” Review and Herald, February 26, 1914.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เป็นที่ประจักษ์ว่า ตั้งแต่จุดเวลาที่คนรุ่นสุดท้ายซึ่งทรงเลือกไว้ในจำนวนหนึ่งแสนสี่หมื่นสี่พันได้รับการประทับตราแล้ว ก็ยังคงมีคนต่างชาติซึ่งสามารถได้รับอิทธิพลจากวิถีชีวิต (การประพฤติ) ของคนหนึ่งแสนสี่หมื่นสี่พัน ในวันแห่งการเสด็จเยี่ยมของคนต่างชาตินั้นได้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“อำนาจและกำลังของมนุษย์มิได้สถาปนาคริสตจักรของพระเจ้า และอำนาจกับกำลังเหล่านั้นก็มิอาจทำลายคริสตจักรนั้นได้ คริสตจักรมิได้ตั้งอยู่บนศิลาแห่งกำลังของมนุษย์ หากแต่ตั้งอยู่บนพระเยซูคริสต์ ผู้ทรงเป็นศิลานิรันดร์ และ ‘ประตูนรกจะมีชัยเหนือคริสตจักรนั้นหามิได้’ มัทธิว 16:18 การสถิตอยู่ของพระเจ้าทรงประทานความมั่นคงแก่พระราชกิจของพระองค์ ‘อย่าวางใจในเจ้านาย หรือในบุตรแห่งมนุษย์’ คือพระวจนะที่มาถึงเรา สดุดี 146:3 ‘กำลังของเจ้าจะอยู่ในความสงบและในความวางใจ’ อิสยาห์ 30:15 พระราชกิจอันรุ่งโรจน์ของพระเจ้า ซึ่งตั้งอยู่บนหลักการอันเป็นนิตย์แห่งความชอบธรรม จะไม่มีวันสูญสิ้นไปเป็นอันขาด พระราชกิจนั้นจะดำเนินต่อไปจากกำลังสู่กำลัง ‘มิใช่ด้วยฤทธิ์เดช และมิใช่ด้วยกำลัง หากแต่ด้วยพระวิญญาณของเรา พระเจ้าจอมโยธาตรัสดังนี้’ เศคาริยาห์ 4:6”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พระสัญญาที่ว่า “มือของเศรุบบาเบลได้วางรากฐานของพระนิเวศนี้; มือของเขาจะกระทำให้สำเร็จด้วย” ได้สำเร็จเป็นจริงตามตัวอักษร ข้อ 9 “บรรดาผู้อาวุโสแห่งพวกยิวก็ได้ก่อสร้าง และพวกเขาจำเริญขึ้นโดยการพยากรณ์ของฮักกัยผู้พยากรณ์ และเศคาริยาห์บุตรของอิดโด และพวกเขาได้ก่อสร้างและกระทำให้สำเร็จ ตามพระบัญชาของพระเจ้าแห่งอิสราเอล และตามพระบัญชาของไซรัส และดาริอัส และอารทาเซอร์ซีสกษัตริย์แห่งเปอร์เซีย และพระนิเวศนี้ก็สร้างเสร็จในวันที่สามของเดือนอาดาร์ [เดือนที่สิบสอง] ซึ่งเป็นปีที่หกแห่งรัชกาลของดาริอัสกษัตริย์” เอสรา 6:14, 15” ผู้เผยพระวจนะและกษัตริย์, 595, 596.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สามถึงสิบห้าเป็นภาพแทนเหตุการณ์เชิงพยากรณ์ที่นำไปสู่การสิ้นสุดแห่งเวลาการทดลองสำหรับผู้รักษาวันสะบาโต ณ กฎหมายวันอาทิตย์ ทั้งยังเป็นภาพแทนขั้นที่สามจากสามขั้นในข้อสิบของดาเนียลบทที่สิบสอง ข้อสิบเป็น “การชำระให้บริสุทธิ์” ข้อสิบเอ็ดและข้อสิบสองเป็นภาพแทนของ “การทำให้ขาว” และข้อสิบสามถึงสิบห้าเป็นภาพแทนบททดสอบขั้นชี้ขาด ซึ่งพรหมจารีผู้รักษาวันสะบาโตถูก “ทดลอง”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สารภายในในพระธรรมดาเนียลนั้นถูกแทนด้วยนิมิตแห่งแม่น้ำอุไลในบทที่เจ็ดถึงบทที่เก้า และสารภายนอกนั้นถูกแทนด้วยนิมิตแห่งแม่น้ำฮิดเดเคลในบทที่สิบถึงบทที่สิบสอง บทที่สิบสองเป็นจุดสุดยอดของทั้งนิมิตภายในและภายนอก และนำเสนอวิธีการที่พระคริสต์ทรงยกขึ้นและทรงชำระคนหนึ่งแสนสี่หมื่นสี่พันให้สะอาด ข้อที่สิบถึงข้อที่สิบหกเป็นตัวแทนของประวัติศาสตร์ที่ซ่อนอยู่ของข้อที่สี่สิบ ตั้งแต่ปี 1989 จนถึงกฎหมายวันอาทิตย์ของข้อที่สี่สิบเอ็ดและสิบหก ข้อพระคัมภีร์ที่สอดรับเข้ากับประวัติศาสตร์ที่ซ่อนอยู่นั้นเป็นตัวแทนของความสำเร็จลุล่วงอันสมบูรณ์ของข้อที่สิบในบทที่สิบ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คนเป็นอันมากจะได้รับการชำระให้บริสุทธิ์ และถูกกระทำให้ขาวสะอาด และถูกทดลอง; แต่คนอธรรมจะกระทำความอธรรมต่อไป และไม่มีผู้ใดในบรรดาคนอธรรมที่จะเข้าใจ; แต่บรรดาผู้มีปัญญาจะเข้าใจ และตั้งแต่เวลาที่เครื่องบูชาเนืองนิตย์จะถูกยกเลิกไป และสิ่งอันน่าสะอิดสะเอียนซึ่งกระทำให้เกิดความร้างเปล่าจะถูกตั้งขึ้น จะมีอยู่หนึ่งพันสองร้อยเก้าสิบวัน ความสุขมีแก่ผู้ที่คอยอยู่ และมาถึงหนึ่งพันสามร้อยสามสิบห้าวัน ดาเนียล 12:10–12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“คนมีปัญญา” ผู้เข้าใจข้อสิบถึงข้อสิบหก และผู้ซึ่งได้รับการประทับตราทั้งในทาง “สติปัญญา” และในทาง “จิตวิญญาณ” คือผู้ที่เข้าใจข่าวสารเชิงพยากรณ์ภายนอกซึ่งเป็นตัวแทนอยู่ในประวัติศาสตร์ที่ซ่อนเร้นของข้อสี่สิบ และพวกเขาได้ตั้งมั่นลงในความเข้าใจนั้นในทาง “สติปัญญา” ก่อนกฎหมายวันอาทิตย์ ส่วน “คนมีปัญญา” คือผู้ที่ได้รับการเปลี่ยนแปลงโดยข่าวสารภายในซึ่งเป็นตัวแทนโดยวิวรณ์ บทที่สิบเอ็ด ข้อสิบเอ็ด และพวกเขาได้ตั้งมั่นลงในประสบการณ์นั้นก่อนกฎหมายวันอาทิตย์.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ผู้ที่ “ฉลาด” คือบรรดาผู้ซึ่งได้รับ “พระพร” อันสัมพันธ์กับการ “คอยท่า” ซึ่งเป็นเครื่องหมายระบุว่าคนหนึ่งแสนสี่หมื่นสี่พันคือผู้ที่ทำให้คำอุปมาเรื่องหญิงพรหมจารีสิบคนนั้นสำเร็จบริบูรณ์อย่างสมบูรณ์แบบและเป็นที่สุด วิวรณ์ สิบเอ็ด ข้อสิบเอ็ด มาถึงในเดือนกรกฎาคม ค.ศ. 2023 ฉะนั้นจึงเป็นเครื่องหมายของ “วาระสุดท้าย” เมื่อดาเนียลและวิวรณ์ได้กำหนดไว้ด้วยพยานสองคนว่า ความรู้ที่เพิ่มขึ้นซึ่งถูกเปิดผนึกในเดือนกรกฎาคม ค.ศ. 2023 นั้น ชี้บ่งถึงกระบวนการประทับตราของคนหนึ่งแสนสี่หมื่นสี่พัน สิบเอ็ดบวกสิบเอ็ดเท่ากับยี่สิบสอง ซึ่งเป็นสัญลักษณ์ของการรวมกันระหว่างความเป็นพระเจ้ากับความเป็นมนุษย์ และบรรดาผู้ที่ผ่านกระบวนการชำระให้บริสุทธิ์สามขั้นตอนอันก่อให้เกิดคนหนึ่งแสนสี่หมื่นสี่พันนั้น ถูกระบุไว้ในดาเนียล สิบสอง ข้อสิบสอง ซึ่งเป็นอีกลายเซ็นหนึ่งของพัลโมนี เพราะสิบสองคูณสิบสองเท่ากับหนึ่งแสนสี่หมื่นสี่พัน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พาเนียม - เลขสิบ</dc:title>
  <dc:subject>การรุ่งเรืองและการล่มสลายของประชาชาติทั้งหลาย: การประทับตราแก่ 144,000 และประวัติศาสตร์เชิงพยากรณ์ที่ซ่อนอยู่ของดาเนียล 11:10–16</dc:subject>
  <dc:creator>Jeff Pippenger</dc:creator>
  <cp:keywords/>
  <dc:description>Generated by ArticleDigger from panium\10_panium.json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