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พาเนียม - เลขสิบเอ็ดสิบเอ็ด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สิบเอ็ด สิบเอ็ด: พยานฝ่ายพยากรณ์ของดาเนียลและวิวรณ์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2025-08-09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เป็นกระบวนการอันยาวนานสำหรับข้าพเจ้าที่จะมาถึงจุดนี้ในการศึกษาปาเนียม และชื่อเรื่อง “Eleven, Eleven” มีเจตนาเพื่อเน้นว่า สิงห์แห่งเผ่ายูดาห์ทรงประสานทั้งพระธรรมดาเนียลและพระธรรมวิวรณ์เข้าด้วยกัน เพื่อทรงนำเสนอแนวประวัติศาสตร์ภายในและภายนอกแห่งประวัติการผนึกประชากรของพระเจ้าไว้ในบทที่สิบเอ็ดและข้อที่สิบเอ็ด ก่อนที่เวลาทดลองจะสิ้นสุดลงเพียงเล็กน้อย ได้มีพระบัญชาให้แกะผนึกคำพยากรณ์ในพระธรรมวิวรณ์ ซึ่งถูกผนึกไว้จนถึงเวลาที่ประวัติศาสตร์เชิงพยากรณ์ภายในและภายนอกซึ่งแสดงโดยแนวทั้งสองของสิบเอ็ด—สิบเอ็ด อันพบในพระธรรมดาเนียลและพระธรรมวิวรณ์ ได้กลายเป็นความจริงสำหรับกาลปัจจุบัน។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และท่านกล่าวแก่ข้าพเจ้าว่า อย่าผนึกถ้อยคำแห่งคำพยากรณ์ในหนังสือนี้ไว้ เพราะว่าเวลาใกล้จะมาถึงแล้ว ผู้ใดอธรรม ก็ให้ผู้นั้นอธรรมต่อไป และผู้ใดโสโครก ก็ให้ผู้นั้นโสโครกต่อไป และผู้ใดชอบธรรม ก็ให้ผู้นั้นชอบธรรมต่อไป และผู้ใดบริสุทธิ์ ก็ให้ผู้นั้นบริสุทธิ์ต่อไป วิวรณ์ 22:10, 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“เวลาใกล้เข้ามาแล้ว” ในช่วงก่อนที่เวลาการทดลองจะสิ้นสุดลงเพียงเล็กน้อย และ “เวลาใกล้เข้ามาแล้ว” เมื่อ “วิวรณ์แห่งพระเยซูคริสต์” ถูกเปิดผนึกแล้ว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วิวรณ์ของพระเยซูคริสต์ ซึ่งพระเจ้าทรงประทานแก่พระองค์ เพื่อทรงสำแดงแก่บรรดาผู้รับใช้ของพระองค์ถึงสิ่งทั้งหลายซึ่งจะต้องบังเกิดขึ้นในไม่ช้านี้ และพระองค์ได้ทรงส่งทูตสวรรค์ของพระองค์มาแจ้งโดยสำแดงเป็นนิมิตแก่ยอห์นผู้รับใช้ของพระองค์ ผู้ได้เป็นพยานถึงพระวจนะของพระเจ้า และถึงคำพยานของพระเยซูคริสต์ และถึงสิ่งสารพัดซึ่งท่านได้เห็น ความสุขมีแก่ผู้ที่อ่าน และแก่บรรดาผู้ที่ฟังถ้อยคำแห่งคำพยากรณ์นี้ และรักษาสิ่งทั้งหลายที่เขียนไว้ในนั้น เพราะว่าเวลานั้นใกล้เข้ามาแล้ว วิวรณ์ 1:1–3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เมื่อสิงห์แห่งเผ่ายูดาห์ทรงแกะตรา “วิวรณ์ของพระเยซูคริสต์” ดังที่พระองค์ได้ทรงกระทำมาตั้งแต่การมาถึงของข่าวสารแห่งเสียงร้องในเวลาเที่ยงคืนเมื่อเดือนกรกฎาคม ค.ศ. 2023 การแกะตรานั้นย่อมรวมถึงการสำแดงว่าพระองค์คือ “Palmoni” ผู้ทรงมหัศจรรย์ในการนับ หรือผู้ทรงนับความลี้ลับด้วย การไม่ยอมรับความจริงนี้ก็คือการสอบไม่ผ่านในกระบวนการทดสอบซึ่งประทับตราคน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ฝ่ายข้าพเจ้ารับบัพติศมาท่านทั้งหลายด้วยน้ำเพื่อการกลับใจใหม่ก็จริงอยู่ แต่พระองค์ผู้เสด็จมาภายหลังข้าพเจ้านั้นทรงฤทธานุภาพยิ่งกว่าข้าพเจ้า แม้แต่จะถือฉลองพระบาทของพระองค์ ข้าพเจ้าก็ไม่สมควร พระองค์จะทรงรับบัพติศมาท่านทั้งหลายด้วยพระวิญญาณบริสุทธิ์และด้วยไฟ พระหัตถ์ของพระองค์ทรงถือพลั่วฝัดอยู่ และพระองค์จะทรงชำระลานนวดของพระองค์ให้หมดจดทั่วทีเดียว และจะทรงรวบรวมข้าวสาลีของพระองค์ไว้ในยุ้งฉาง แต่แกลบนั้นพระองค์จะทรงเผาเสียด้วยไฟที่ไม่มีวันดับ มัทธิว 3:11, 12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“ข้าพเจ้าไม่อาจกล่าวได้ว่า กระบวนการชำระให้บริสุทธิ์นี้จะเริ่มขึ้นในเร็วเพียงใด แต่จะไม่ถูกเลื่อนออกไปนาน พระองค์ผู้ทรงถือพลั่วฝัดอยู่ในพระหัตถ์ของพระองค์ จะทรงชำระพระวิหารของพระองค์ให้พ้นจากมลทินทางศีลธรรม พระองค์จะทรงชำระลานนวดของพระองค์อย่างหมดจด” Testimonies to Ministers, 372, 373.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คำพยากรณ์ทั้งหลายที่ระบุเวลาแห่งการประทับตราว่าเป็นกระบวนการทดสอบเชิงพยากรณ์นั้นมีอยู่อย่างอุดมเกินพอ เป็นที่ชัดเจนว่ากระบวนการทดสอบนี้ตั้งอยู่บนพื้นฐานของความถนัดและความสามารถของผู้ศึกษาในการประยุกต์ใช้วิธีวิทยาที่ถูกต้องหรือไม่ถูกต้องในการศึกษาพระวจนะเชิงพยากรณ์ของพระเจ้า ความจริงข้อนี้ก็ได้รับการแสดงไว้อย่างอุดมเช่นกันภายในบันทึกที่ได้รับการดลใจนั้น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ส่วนเด็กหนุ่มทั้งสี่นี้ พระเจ้าทรงประทานความรู้และความชำนาญในวิชาความรู้และสติปัญญาทุกแขนงแก่เขา และดาเนียลมีความเข้าใจในนิมิตและความฝันทั้งสิ้น ครั้นเมื่อครบกำหนดวันที่กษัตริย์ตรัสให้พวกเขาถูกนำเข้าเฝ้าแล้ว หัวหน้าขันทีจึงนำพวกเขาเข้าเฝ้าเนบูคัดเนสซาร์ และกษัตริย์ทรงสนทนากับพวกเขา และในหมู่พวกเขาทั้งหมดนั้น ไม่พบผู้ใดเสมอเหมือนดาเนียล ฮานันยาห์ มิชาเอล และอาซาริยาห์ ฉะนั้นพวกเขาจึงยืนอยู่ต่อพระพักตร์กษัตริย์ และในบรรดากิจการทั้งปวงฝ่ายสติปัญญาและความเข้าใจซึ่งกษัตริย์ทรงไต่ถามพวกเขานั้น พระองค์ทรงเห็นว่าพวกเขาดีกว่าพวกโหรและนักพยากรณ์ทั้งปวงซึ่งอยู่ทั่วราชอาณาจักรของพระองค์ถึงสิบเท่า ดาเนียล 1:17–20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หลักการชั้นต้นประการหนึ่งของการตีความคำพยากรณ์คือ ความจริงย่อมได้รับการสถาปนาขึ้นโดยพยานสองปาก และบรรดาผู้ที่ไม่อาจมีความมั่นใจในหลักการนี้ ก็กำลังตั้งตนเองไว้เพื่อความล้มเหลว องค์ประกอบประการหนึ่งของกระบวนการทดสอบในช่วงเวลาแห่งการประทับตรานั้น เกี่ยวข้องกับการตระหนักถึงความเชื่อมโยงของประวัติศาสตร์ภายในและภายนอก ซึ่งดาเนียลและยอห์นได้เป็นตัวแทนไว้ในบทที่สิบเอ็ดและข้อที่สิบเอ็ด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“วิวรณ์เป็นหนังสือที่ถูกผนึกไว้ แต่ก็เป็นหนังสือที่ถูกเปิดออกด้วยเช่นกัน หนังสือนี้บันทึกเหตุการณ์อันน่าอัศจรรย์ซึ่งจะเกิดขึ้นในยุคสุดท้ายแห่งประวัติศาสตร์ของโลกนี้ คำสอนของหนังสือนี้ชัดเจนแน่นอน มิใช่ลึกลับและไม่อาจเข้าใจได้ ในหนังสือนี้ได้หยิบยกแนวคำพยากรณ์สายเดียวกันกับในดาเนียลขึ้นมาอีก คำพยากรณ์บางประการพระเจ้าได้ทรงกล่าวซ้ำ แสดงให้เห็นว่าต้องให้ความสำคัญแก่สิ่งเหล่านั้น องค์พระผู้เป็นเจ้ามิได้ทรงกล่าวซ้ำถึงสิ่งที่ไม่มีความสำคัญยิ่งใหญ่” Manuscript Releases, volume 9, 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หนังสือดาเนียลและวิวรณ์เป็นภาพแทนพยานสองคน และคนหนึ่งแสนสี่หมื่นสี่พันนั้นถูกนำเสนอว่าเป็นพยานสองคนในวิวรณ์บทที่สิบเอ็ด ในข้อสิบเอ็ดของบทนั้น พยานสองคนซึ่งมีเอลียาห์และโมเสสเป็นภาพแทน ได้รับการให้เป็นขึ้นคืนชีวิต ดังที่มีแบบอย่างล่วงหน้าไว้โดยทั้งยอห์นในน้ำมันเดือดและดาเนียลในถ้ำสิงโต คนหนึ่งแสนสี่หมื่นสี่พันถูกแทนด้วยดาเนียลและยอห์น และด้วยเอลียาห์และโมเสสด้วย เพื่อจะผ่านกระบวนการทดสอบซึ่งก่อให้เกิดคนหนึ่งแสนสี่หมื่นสี่พันนั้น นักศึกษาจะต้องเข้าใจว่าความจริงได้รับการสถาปนาไว้บนพยานสองคน และว่าหนังสือดาเนียลและวิวรณ์เป็นภาพแทนพยานสองคน และว่าคนหนึ่งแสนสี่หมื่นสี่พันได้ถูกทำให้เป็นแบบอย่างไว้เป็นเอลียาห์และโมเสส และเป็นดาเนียลและยอห์นด้วย.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ความจริงเหล่านี้เป็นเพียงตัวอย่างสั้น ๆ ของความจริงเชิงพยากรณ์ที่สัมพันธ์กับประวัติศาสตร์ภายในและภายนอกซึ่ง “สิบเอ็ด, สิบเอ็ด” เป็นตัวแทนไว้ทั้งในพระธรรมดาเนียลและพระธรรมวิวรณ์ ในฐานะปัลโมนี พระคริสต์ทรงนำในการจัดให้ข้อพระคัมภีร์ทั้งสองตอนสอดคล้องกัน และยังทรงชี้ว่า สิบเอ็ด บวก สิบเอ็ด เท่ากับยี่สิบสอง ซึ่งต่อมาก็คือส่วนสิบหรือหนึ่งในสิบของสองร้อยยี่สิบ อันเป็นสัญลักษณ์ของการรวมกันของภาวะพระเจ้ากับความเป็นมนุษย์ ปัลโมนีทรงสถาปนาไว้บนพยานมากกว่าสองปากว่า “สองร้อยยี่สิบ” เป็นตัวแทนของการรวมกันของภาวะพระเจ้ากับความเป็นมนุษย์ ซึ่งในทางกลับกันก็เป็นคำพรรณนาถึงการทรงบังเกิดเป็นมนุษย์ของพระคริสต์เมื่อพระองค์ทรงรับเอาเนื้อหนังที่ตกต่ำไว้กับพระองค์ ในการนี้ พระองค์ได้ทรงวางแบบอย่างไว้สำหรับมนุษยชาติว่า หากพวกเขาเต็มใจจะปฏิบัติตามข้อกำหนดของข่าวประเสริฐ พระคริสต์ก็ทรงเต็มพระทัยที่จะทรงรวมภาวะพระเจ้าของพระองค์เข้ากับความเป็นมนุษย์ของเรา ดังนั้น ภาวะพระเจ้ากับความเป็นมนุษย์จึงเป็นพยานสองปาก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“การสำแดงของพระเยซูคริสต์” ซึ่งได้เปิดเผยขึ้นในเวลาที่ใกล้ก่อนการสิ้นสุดของเวลาทดลองแห่งพระคุณนั้น รวมถึงข้อเท็จจริงที่ว่า พระเยซูทรงเป็น “พระวจนะ” 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ในปฐมกาลพระวจนะทรงดำรงอยู่ และพระวจนะทรงอยู่กับพระเจ้า และพระวจนะทรงเป็นพระเจ้า พระองค์นั้นทรงอยู่กับพระเจ้าในปฐมกาล สรรพสิ่งทั้งปวงได้ถูกสร้างขึ้นโดยพระองค์ และนอกเหนือพระองค์แล้ว ไม่มีสิ่งใดที่ได้ถูกสร้างขึ้นโดยปราศจากพระองค์ ในพระองค์ทรงมีชีวิต และชีวิตนั้นเป็นความสว่างของมนุษย์ทั้งหลาย และความสว่างนั้นส่องอยู่ในความมืด และความมืดหาได้เข้าใจความสว่างนั้นไม่ ยอห์น 1:1–5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พระคัมภีร์คือ “พระวจนะ” ของพระเจ้า ซึ่งก็เช่นเดียวกับที่พระคริสต์ทรงเป็นภาพแทนของการรวมกันระหว่างความเป็นพระเจ้ากับความเป็นมนุษย์ พระคัมภีร์เป็นภาพแทนของพยานสองคนแห่งพันธสัญญาเดิมและพันธสัญญาใหม่ ผู้ซึ่งก็คือโมเสสและเอลียาห์ในพระธรรมวิวรณ์บทที่สิบเอ็ด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“เกี่ยวกับพยานทั้งสองนั้น ผู้เผยพระวจนะได้ประกาศต่อไปว่า ‘คนทั้งสองนี้คือต้นมะกอกสองต้น และคันประทีปสองคันที่ยืนอยู่ต่อพระพักตร์พระเจ้าแห่งแผ่นดินโลก’ ‘พระวจนะของพระองค์’ ผู้ประพันธ์เพลงสดุดีกล่าวว่า ‘เป็นประทีปแก่เท้าของข้าพระองค์ และเป็นความสว่างแก่ทางของข้าพระองค์’ วิวรณ์ 11:4; สดุดี 119:105 พยานทั้งสองนี้เป็นสัญลักษณ์แทนพระคัมภีร์ทั้งพันธสัญญาเดิมและพันธสัญญาใหม่” The Great Controversy, 267.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พยานทั้งสองคือ ต้นมะกอกทั้งสอง คันประทีปทั้งสอง และพระคัมภีร์ภาคพันธสัญญาเดิมกับภาคพันธสัญญาใหม่ ซึ่งในย่อหน้านั้นแทนไว้ด้วยคำว่า “พระวจนะของพระองค์” “วิวรณ์แห่งพระเยซูคริสต์” ซึ่งถูกเปิดผนึกโดยสิงห์แห่งเผ่ายูดาห์ก่อนการสิ้นสุดแห่งเวลาทดลองใจไม่นานนั้น คือ “การเพิ่มพูนความรู้ครั้งสุดท้าย” ซึ่งใช้ทดสอบบรรดาผู้ที่เป็นผู้สมัครจะเป็นหนึ่งในจำนวนหนึ่งแสนสี่หมื่นสี่พันคนนั้น “การเพิ่มพูนความรู้ครั้งสุดท้าย” ยังเป็นข่าวสารแห่งเสียงร้องเที่ยงคืนในอุปมาเรื่องหญิงพรหมจารีสิบคนอีกด้วย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“แล้วข้าพเจ้าจึงทูลตอบเขาว่า ต้นมะกอกเทศสองต้นนี้ซึ่งอยู่ทางขวามือของคันประทีปและทางซ้ายมือนั้นคืออะไร? และข้าพเจ้าทูลตอบอีกครั้งหนึ่งว่า กิ่งมะกอกเทศสองกิ่งนี้คืออะไร ซึ่งเทน้ำมันสีทองออกจากตนเองผ่านทางท่อทองคำสองท่อนนั้น? และเขาตอบข้าพเจ้าว่า ท่านไม่รู้หรือว่าสิ่งเหล่านี้คืออะไร? และข้าพเจ้าทูลว่า ไม่ทราบ ข้านายของข้าพเจ้า แล้วเขาจึงกล่าวว่า สิ่งเหล่านี้คือผู้ได้รับการเจิมทั้งสอง ผู้ยืนอยู่ข้างองค์พระผู้เป็นเจ้าของแผ่นดินโลกทั้งสิ้น เศคาริยาห์ 4:11–14 ต้นมะกอกเทศเหล่านี้เทสิ่งที่อยู่ในตนเองลงในชามทองคำ ซึ่งเป็นภาพแทนดวงใจของผู้สื่อสารที่มีชีวิตของพระเจ้า ผู้ซึ่งนำพระวจนะขององค์พระผู้เป็นเจ้าไปสู่ประชาชนด้วยคำตักเตือนและคำวิงวอน พระวจนะนั้นเองจะต้องเป็นดังที่ได้ทรงสำแดงไว้ คือเป็นน้ำมันสีทองที่ถูกเทออกมาจากต้นมะกอกเทศสองต้นซึ่งยืนอยู่ข้างองค์พระผู้เป็นเจ้าของแผ่นดินโลกทั้งสิ้น นี่คือบัพติศมาด้วยพระวิญญาณบริสุทธิ์และด้วยไฟ สิ่งนี้จะเปิดจิตวิญญาณของผู้ไม่เชื่อให้รับการสำนึกผิด ความต้องการของจิตวิญญาณจะได้รับการตอบสนองได้ก็โดยการทรงงานของพระวิญญาณบริสุทธิ์ของพระเจ้าเท่านั้น มนุษย์ไม่อาจกระทำสิ่งใดได้ด้วยตนเองเพื่อสนองความโหยหาและตอบรับความปรารถนาของจิตใจ” The Seventh-day Adventist Bible Commentary, volume 4, 1180.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พระวจนะของพระเจ้านั้นคือทั้งพระคัมภีร์และพระคริสต์ และพระคัมภีร์กับพระคริสต์เป็นภาพแทนของพยานสองคน เช่นเดียวกับหนึ่งแสนสี่หมื่นสี่พันคน พยานสองคนนั้นในทางกลับกันเป็นภาพแทนของการผสานกันระหว่างสภาพพระเจ้ากับสภาพมนุษย์ ทั้งยังเป็นภาพแทนของประวัติศาสตร์เชิงพยากรณ์ภายในและภายนอกด้วย ในฐานะพยาน พวกเขาได้ให้หลักฐานว่าพระลักษณะแห่งสภาพพระเจ้าที่ผสานกับสภาพมนุษย์นั้นไม่กระทำบาป ทั้งยังเป็นภาพแทนของความเชื่อมโยงระหว่างสภาพพระเจ้ากับสภาพมนุษย์ ไม่ว่าจะเป็นบันได ท่อส่ง ท่อระบาย ทูตสวรรค์ หรือสัญลักษณ์อื่นใดของสายสัมพันธ์แห่งการสื่อสารระหว่างพระเจ้ากับมนุษย์ ข่าวสารที่ถ่ายทอดมายังมนุษย์ย่อมเป็นชีวิตหรือความตายเสมอ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“ผู้ที่ได้รับการเจิมซึ่งยืนอยู่ข้างองค์พระผู้เป็นเจ้าแห่งแผ่นดินโลกทั้งสิ้นนั้น ดำรงตำแหน่งซึ่งครั้งหนึ่งเคยประทานแก่ซาตานในฐานะเครูบผู้ปกคลุม โดยผ่านบรรดาผู้บริสุทธิ์ที่แวดล้อมพระที่นั่งของพระองค์ องค์พระผู้เป็นเจ้าทรงดำรงการติดต่อสื่อสารกับชาวโลกไว้อย่างต่อเนื่อง น้ำมันสีทองเป็นสัญลักษณ์แห่งพระคุณซึ่งพระเจ้าทรงใช้หล่อเลี้ยงประทีปของบรรดาผู้เชื่อ เพื่อไม่ให้ริบหรี่และดับไป หากมิใช่เพราะน้ำมันบริสุทธิ์นี้ถูกเทลงมาจากสวรรค์ผ่านข่าวสารแห่งพระวิญญาณของพระเจ้า บรรดาอำนาจแห่งความชั่วร้ายก็จะมีอำนาจควบคุมมนุษย์อย่างสิ้นเชิง”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“พระเจ้าทรงได้รับการลบหลู่เมื่อเราไม่รับข่าวสารที่พระองค์ทรงส่งมายังเรา ดังนั้นเราจึงปฏิเสธน้ำมันทองคำซึ่งพระองค์ทรงประสงค์จะเทลงในจิตวิญญาณของเรา เพื่อจะถูกถ่ายทอดต่อไปยังผู้ที่อยู่ในความมืด เมื่อเสียงเรียกมาถึงว่า ‘ดูเถิด เจ้าบ่าวมาแล้ว; จงออกไปพบเขาเถิด’ ผู้ที่มิได้รับน้ำมันบริสุทธิ์ ผู้ที่มิได้ถนอมพระคุณของพระคริสต์ไว้ในใจของตน จะพบว่า เช่นเดียวกับหญิงพรหมจารีโง่เขลา พวกเขายังไม่พร้อมที่จะพบองค์พระผู้เป็นเจ้าของตน พวกเขาไม่มีอำนาจในตนเองที่จะได้น้ำมันนั้นมา และชีวิตของพวกเขาก็พังทลาย แต่หากมีการทูลขอพระวิญญาณบริสุทธิ์ของพระเจ้า หากเราวิงวอนดังที่โมเสสได้กระทำว่า ‘ขอทรงสำแดงพระสิริของพระองค์แก่ข้าพระองค์’ ความรักของพระเจ้าก็จะถูกหลั่งไหลอยู่ในใจของเรา โดยทางท่อทองคำ น้ำมันทองคำจะถูกส่งต่อมายังเรา ‘มิใช่ด้วยกำลัง มิใช่ด้วยอำนาจ แต่ด้วยพระวิญญาณของเรา พระยาห์เวห์จอมโยธาตรัสดังนี้’ โดยการรับลำแสงอันเจิดจ้าจากดวงอาทิตย์แห่งความชอบธรรม บุตรทั้งหลายของพระเจ้าก็ส่องแสงเป็นความสว่างในโลก” Review and Herald, July 20,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ทพระวิญญาณบริสุทธิ์เกิดขึ้นระหว่างประวัติศาสตร์ภายในและภายนอกซึ่งถูกกำหนดหมายไว้โดยดาเนียลและวิวรณ์ 11:11 มีตัวละครเชิงพยากรณ์ “อย่างน้อย” สี่ตัวที่ถูกแทนไว้ในข้อสิบเอ็ดและสิบสองของดาเนียลบทที่สิบเอ็ดซึ่งจำเป็นต้องระบุให้ชัดเจน นอกจากนี้ ยังมีอีกสี่ตัวที่จำเป็นต้องระบุในข้อสิบสามถึงสิบห้า และสี่ตัวในข้อสิบหก บัดนี้เรากำลังมีชีวิตอยู่ในประวัติศาสตร์นั้นเอง ดังนั้น ในฐานะผู้ศึกษาคำพยากรณ์ จึงเป็นหน้าที่จำเป็นที่เราจะต้องแยกแยะให้ได้ว่าตัวละครเชิงสัญลักษณ์ในข้อสิบเอ็ดถึงสิบหกคือผู้ใด เพราะตัวละครเหล่านั้นเป็นตัวแทนของแนวคำพยากรณ์ที่ครอบคลุมประวัติศาสตร์ที่ซ่อนอยู่ของข้อสี่สิบในบทเดียวกั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อีกประการหนึ่ง ดูเหมือนว่าจะเป็นการสมควรที่จะระบุให้ทราบถึงบุคคลต่าง ๆ ที่ปรากฏเป็นตัวแทนอยู่ในประวัติศาสตร์ของข้อที่สี่สิบ ซึ่งได้เริ่มถูกเปิดผนึกมาตั้งแต่ปี 1989.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และท่านกล่าวว่า “ดาเนียลเอ๋ย จงไปตามทางของเจ้าเถิด เพราะถ้อยคำเหล่านี้ได้ถูกปิดไว้และประทับตราไว้จนถึงวาระสุดปลาย หลายคนจะได้รับการชำระให้บริสุทธิ์ และถูกทำให้ขาวสะอาด และถูกทดลอง แต่คนอธรรมจะประพฤติอธรรมต่อไป และไม่มีสักคนในพวกคนอธรรมที่จะเข้าใจ แต่บรรดาผู้มีปัญญาจะเข้าใจ” ดาเนียล 12:9,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ข้อที่สี่สิบเริ่มต้น ณ เวลาแห่งอวสานในปี 1798 เมื่อจักรพรรดินโปเลียนแห่งฝรั่งเศสนำสันตะปาปาไปเป็นเชลย เหตุผลที่นโปเลียนใช้อ้างอิงนั้นตั้งอยู่บนสนธิสัญญาโตเลนติโนที่ถูกละเมิดในปี 1797 การต่อสู้ระหว่างนโปเลียนกับสันตะปาปานั้น เคยมีแบบอย่างเชิงสัญลักษณ์มาก่อนแล้วในประวัติศาสตร์ที่ทำให้ข้อหกและข้อเจ็ดแห่งดาเนียลบทที่สิบเอ็ดสำเร็จเป็นจริง สนธิสัญญาการสมรสที่ถูกละเมิด และความพ่ายแพ้ของกษัตริย์ฝ่ายเหนือโดยกษัตริย์ฝ่ายใต้ อันเป็นการทำให้ข้อหกและข้อเจ็ดสำเร็จเป็นจริง ได้ถูกทำซ้ำอีกในประวัติศาสตร์ของปี 1798 และโดยการนั้น สิ่งเหล่านี้เป็นตัวแทนทั้งคำพยากรณ์แห่งพระวจนะของพระเจ้าในข้อหกและข้อเจ็ด และการสำเร็จของข้อเหล่านั้นในช่วงเริ่มต้นของสงครามระหว่างปโตเลมี ฟิลาเดลฟัส กษัตริย์องค์ที่สองแห่งอียิปต์ กับอันทิโอคัส ธีออส กษัตริย์องค์ที่สามแห่งซีเรีย ปโตเลมีเป็นตัวแทนของกษัตริย์ฝ่ายใต้ และอันทิโอคัสเป็นตัวแทนของกษัตริย์ฝ่ายเหนือ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คำพยากรณ์ของข้อพระคัมภีร์เหล่านั้น เมื่อนำมาพิจารณาร่วมกับความสำเร็จของคำพยากรณ์นั้นในประวัติศาสตร์ของปโตเลมีและอันทิโอคุส—ซึ่งต่อมาได้เป็นแบบของประวัติศาสตร์นโปเลียนและสันตะปาปาในปี 1798—ย่อมจัดให้เกิดเส้นเรื่องสามเส้นซึ่งเป็นแบบของประวัติศาสตร์ของปูตินและเซเลนสกีในข้อสิบเอ็ดและสิบสอง ดังนั้น การเข้าใจว่าเวลาสิ้นสุดในปี 1798 เป็นตัวแทนของประวัติศาสตร์นโปเลียนและสันตะปาปานั้น ย่อมยังไม่ครบถ้วนหากจบลงเพียงเท่านั้น เราจำเป็นต้องเข้าใจว่าข้อหกและข้อเจ็ดพยากรณ์สิ่งใดเกี่ยวกับนโปเลียนและสันตะปาปา และต้องเข้าใจด้วยว่าประวัติศาสตร์ของปโตเลมีและอันทิโอคุสสอนอะไรเกี่ยวกับช่วงเวลาเดียวกันนั้น เมื่อเราเข้าใจเส้นเรื่องแห่งความจริงเหล่านั้นแล้ว เราจึงอาจเข้าใจได้ว่าความสำเร็จทางประวัติศาสตร์ก่อนหน้านั้นกำลังชี้ให้เห็นประวัติศาสตร์ช่วงเริ่มต้นของข้อสี่สิบ และโดยการนั้นเอง ก็ยังกำลังชี้ให้เห็นตอนจบของข้อสี่สิบด้วย เมื่อปูติน ผู้ซึ่งนโปเลียนและปโตเลมีได้เป็นแบบไว้แล้ว—ปูตินผู้ซึ่งได้ถูกพยากรณ์ไว้ในข้อหกและข้อเจ็ด—ได้ทำให้ข้อสิบเอ็ดและข้อสิบสองสำเร็จครบถ้ว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ข้อสังเกตสำคัญประการหนึ่งเกี่ยวกับความสัมพันธ์เชิงพยากรณ์ระหว่างพญามังกรกับสัตว์ร้าย ดังที่ยอห์นจะระบุพวกมันไว้ หรือดังที่ดาเนียลจะนำเสนอพวกมันว่าเป็น “เครื่องบูชาประจำวันและสิ่งที่น่าสะอิดสะเอียนแห่งความรกร้าง” ก็คือ ทั้งสองนั้นมีความคล้ายคลึงกันอย่างยิ่งในเชิงพยากรณ์ ยอห์นกล่าวไว้ดังนี้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และพวกเขาได้กราบนมัสการพญานาคซึ่งได้มอบอำนาจแก่สัตว์ร้ายนั้น; และพวกเขาได้กราบนมัสการสัตว์ร้ายนั้น โดยกล่าวว่า “ผู้ใดเล่าเป็นเหมือนสัตว์ร้ายนั้น? ผู้ใดสามารถทำสงครามกับมันได้?” วิวรณ์ 13:4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การนมัสการพญานาคก็คือการนมัสการสัตว์ร้ายนั้น เพราะทั้งสองเป็นภาพแทนของศาสนาแห่งลัทธินอกศาสนา เช่นเดียวกับยอห์น ดาเนียลใช้ “เขาเล็ก” ในดาเนียลบทที่แปด ข้อเก้าถึงสิบสอง เป็นภาพแทนทั้งโรมนอกศาสนาและโรมสันตะปาปา แม้กระนั้น เขาก็แยกความแตกต่างระหว่างทั้งสองอย่างชัดเจน โดยระบุเขาเล็กของโรมนอกศาสนาในลักษณะเพศชาย และเขาเล็กของโรมสันตะปาปาในลักษณะเพศหญิง ในบทที่เจ็ด ดาเนียลระบุว่าโรมนอกศาสนา “แตกต่าง” จากอาณาจักรทั้งหลายก่อนหน้านั้น และดาเนียลยังระบุต่อไปอีกว่าโรมสันตะปาปาก็ “แตกต่าง” เช่นกัน โรม ไม่ว่าจะเป็นโรมนอกศาสนาหรือโรมสันตะปาปา ล้วนแตกต่าง สัญลักษณ์ฝ่ายชายของโรมซึ่งเป็นตัวแทนของโรมนอกศาสนาได้รับการยืนยันโดยอาหับและเฮโรด ทั้งสองแต่งงานกับสัญลักษณ์ของสันตะปาปา ผู้หญิงคือกลศาสนา และผู้ชายคือกลการเมือง ดังนั้น ในระดับแห่งคำพยากรณ์ เมื่อพระวจนะของพระเจ้ากล่าวถึงชายและหญิงที่กลายเป็นเนื้อเดียวกัน ก็เป็นการยืนยันความจริงที่ว่าโรมนอกศาสนาและโรมสันตะปาปามีความคล้ายคลึงกันอย่างยิ่งในเชิงคำพยากรณ์ เพราะทั้งสองเป็นเนื้อเดียวกัน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ความสัมพันธ์ของฝรั่งเศสต่อสันตะปาปาในปี 1798 เป็นแบบอย่างล่วงหน้าของความสัมพันธ์ระหว่างสหรัฐอเมริกากับสันตะปาปา เมื่อกษัตริย์ทั้งสิบเผากรุงโรมด้วยไฟและกินเนื้อของนาง.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และเขาทั้งหลายสิบเขาที่ท่านได้เห็นบนนั้น คือสัตว์ร้ายนั้น จะเกลียดชังหญิงแพศยา และจะกระทำให้นางรกร้างและเปลือยเปล่า และจะกินเนื้อของนาง และเผานางเสียด้วยไฟ วิวรณ์ 17:16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ความสัมพันธ์ของฝรั่งเศสต่อสันตะปาปาเมื่อฝรั่งเศสได้สถาปนาสันตะปาปาให้มีอำนาจขึ้นในปี ค.ศ. 538 เป็นแบบอย่างแห่งกิจการของสหรัฐอเมริกาในการเยียวยาบาดแผลถึงตายของสันตะปาปา ณ กฎหมายวันอาทิตย์ซึ่งใกล้จะมาถึงนั้น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แล้วข้าพเจ้าเห็นสัตว์ร้ายอีกตัวหนึ่งขึ้นมาจากแผ่นดิน มันมีเขาสองเขาเหมือนลูกแกะ แต่พูดเหมือนพญานาค มันใช้อำนาจทั้งหมดของสัตว์ร้ายตัวแรกต่อหน้ามัน และทำให้แผ่นดินโลกกับบรรดาผู้อาศัยอยู่ในแผ่นดินนั้นนมัสการสัตว์ร้ายตัวแรก ซึ่งบาดแผลอันถึงตายของมันได้รับการรักษาให้หาย และมันกระทำการอัศจรรย์ใหญ่ยิ่ง จนถึงกับทำให้ไฟตกลงมาจากฟ้าสู่แผ่นดินโลกต่อหน้ามนุษย์ทั้งหลาย และล่อลวงบรรดาผู้อาศัยอยู่บนแผ่นดินโลกด้วยหมายสำคัญเหล่านั้น ซึ่งมันมีอำนาจกระทำต่อหน้าสัตว์ร้าย โดยกล่าวแก่บรรดาผู้อาศัยอยู่บนแผ่นดินโลกว่า ให้พวกเขาสร้างรูปสัตว์ร้ายซึ่งถูกฟันด้วยดาบและยังมีชีวิตอยู่ วิวรณ์ 13:11–14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“วาระแห่งที่สุดปลาย” ในปี ค.ศ. 1798 อันเป็นการสำเร็จตามข้อสี่สิบนั้น ชี้ให้เห็นว่ากษัตริย์ฝ่ายเหนือฝ่ายจิตวิญญาณถูกถอดออกโดยกษัตริย์ฝ่ายใต้ฝ่ายจิตวิญญาณ ประวัติศาสตร์เชิงพยากรณ์นั้นคือประวัติศาสตร์ช่วงสิ้นสุดของหนึ่งพันสองร้อยหกสิบปีแห่งการปกครองของสันตะปาปา และฉะนั้น ลักษณะเชิงพยากรณ์ของจุดเริ่มต้นแห่งประวัติศาสตร์เชิงพยากรณ์นั้นจึงถูกเป็นตัวแทนไว้ ณ ช่วงสิ้นสุด ในปี ค.ศ. 538 อาณาจักรที่สี่แห่งคำพยากรณ์ในพระคัมภีร์ได้เปิดทางให้อาณาจักรที่ห้าแห่งคำพยากรณ์ในพระคัมภีร์ และในปี ค.ศ. 1798 อาณาจักรที่ห้าแห่งคำพยากรณ์ในพระคัมภีร์ได้เปิดทางให้อาณาจักรที่หกแห่งคำพยากรณ์ในพระคัมภีร์.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538 ยังเป็นหมุดหมายกึ่งกลางของคำสาปแห่ง “เจ็ดเวลา” ในเลวีนิติ บทที่ยี่สิบหก ซึ่งมีต่ออาณาจักรฝ่ายเหนือของอิสราเอล และได้เริ่มขึ้นในปี 723 BC เมื่ออัสซีเรียนำเอฟราอิมไปเป็นเชลย ดังนั้น ปี 1798 จึงมีไม่เพียงคุณลักษณะเชิงพยากรณ์ของปี 538 เท่านั้น แต่ยังมีของปี 723 BC ด้วย ในปี 723 BC ชนสิบเผ่าของอิสราเอลกำลังถูกอัสซีเรียโค่นล้ม และหนึ่งพันสองร้อยหกสิบปีต่อมา ในปี 538 โรมนอกศาสนาก็กำลังถูกโรมของสันตะปาปาโค่นล้ม ซึ่งต่อมาโรมของสันตะปาปานั้นเองก็ถูกฝรั่งเศสโค่นล้มในปี 1798 ณ บทอวสานของ “เจ็ดเวลา”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1798 ฝรั่งเศส ซึ่งคือกษัตริย์แห่งทิศใต้ ได้ปลดสันตะปาปาออกจากบัลลังก์ ในปี 538 ฝรั่งเศส ซึ่งเป็นสัญลักษณ์สำคัญอันดับต้นของการแตกสลายของโรมนอกศาสนาออกเป็นสิบอาณาจักร ได้สถาปนาสันตะปาปาขึ้นบนบัลลังก์ เมื่อถึงกฎหมายวันอาทิตย์ สหรัฐอเมริกาจะทำซ้ำบทบาทของฝรั่งเศสในปี 538 และเมื่อกษัตริย์ทั้งสิบเผาผลาญสันตะปาปาด้วยไฟและกินเนื้อของนาง สหรัฐอเมริกาจะทำซ้ำบทบาทของฝรั่งเศสในปี 1798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การพิพากษาเป็นเวลา “เจ็ดกาล” ที่มีต่อราชอาณาจักรฝ่ายเหนือและฝ่ายใต้ของอิสราเอลนั้น ได้เกิดขึ้นโดยอาณาจักรทั้งหลายซึ่งมาจากทิศเหนือ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อิสราเอลเป็นแกะที่กระจัดกระจาย สิงห์ทั้งหลายได้ขับไล่เขาไป ก่อนอื่นกษัตริย์แห่งอัสซีเรียได้กลืนกินเขา และภายหลังเนบูคัดเนสซาร์กษัตริย์แห่งบาบิโลนผู้นี้ได้หักกระดูกของเขา เยเรมีย์ 50:17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อัสซีเรียออกมาจากทิศเหนือและพิชิตสิบเผ่าในปี 723 BC และบาบิโลนก็กวาดยูดาห์ไปเป็นเชลยในปี 677 BC แม้อิสราเอลจะเป็นอาณาจักรฝ่ายเหนือเมื่อเทียบกับยูดาห์ กระนั้นทั้งสองอาณาจักรก็ยังถูกพิชิตโดยศัตรูจากทิศเหนือ ด้วยเหตุนี้ ทั้งอิสราเอลและยูดาห์จึงเป็นอาณาจักรฝ่ายใต้เมื่อพิจารณาในความสัมพันธ์กับศัตรูผู้กวาดพวกเขาไปเป็นเชลย 723 BC เป็นภาพแทนกษัตริย์ฝ่ายเหนือพิชิตอาณาจักรฝ่ายใต้ซึ่งประกอบด้วยสิบส่วน 538 เป็นภาพแทนของการเปลี่ยนผ่านจากลัทธินอกศาสนาไปสู่ระบอบสันตะปาปา และยังเป็นภาพแทนของอาณาจักรฝ่ายเหนือพิชิตอาณาจักรที่ประกอบด้วยสิบส่วนด้วย 1798 เป็นภาพแทนกษัตริย์ฝ่ายเหนือพ่ายแพ้ต่อกษัตริย์ฝ่ายใต้ผู้เป็นภาพแทนของอาณาจักรที่ประกอบด้วยสิบส่ว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และในโมงนั้นเองก็ได้เกิดแผ่นดินไหวใหญ่ยิ่ง และหนึ่งในสิบส่วนของนครนั้นก็พังทลายลง และในการแผ่นดินไหวนั้นมีมนุษย์ถูกฆ่าตายเจ็ดพันคน ส่วนคนที่เหลืออยู่ก็เกิดความหวาดกลัว และถวายพระเกียรติแด่พระเจ้าแห่งสวรรค์ วิวรณ์ 11:13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ช่วงเวลาแห่งการเปลี่ยนผ่านที่สัมพันธ์กับปี 538 ซึ่งเป็นเวลาที่โรมเปลี่ยนจากลัทธินอกศาสนามาเป็นระบบสันตะปาปา ยังเป็นการเปลี่ยนแปลงในดาเนียลบทที่แปดจากเพศชายเป็นเพศหญิง ซึ่งในเชิงสัญลักษณ์คือจากการปกครองโดยรัฐไปสู่การปกครองโดยคริสตจักร คำพยากรณ์เรื่อง “เจ็ดกาลเวลา” มีตราประทับแห่ง “ความจริง” เพราะอักษรตัวแรก (723 BC) เป็นภาพประกอบของอักษรตัวที่ยี่สิบสองและตัวสุดท้ายของอักษรฮีบรู (1798) ขณะที่อักษรตัวที่สิบสามซึ่งเป็นอักษรตรงกลางเป็นตัวแทนของการกบฏ (538) ดาเนียลระบุว่า “การละเมิด” ซึ่งเป็นสัญลักษณ์โดยถ้อยคำว่า “การละเมิดอันก่อให้เกิดความรกร้าง” นั้น คือการผสมผสานระหว่างคริสตจักรกับรัฐ โดยที่คริสตจักรเป็นฝ่ายควบคุมความสัมพันธ์นั้น “การละเมิด” นั้นเป็นตัวแทนของปี 538 ซึ่งเป็นจุดกึ่งกลางและโดยอุปมาเป็นอักษรตัวที่สิบสามของหมุดหมายหลักสามประการในช่วงเวลาของเจ็ดกาลเวลาที่มีต่อสิบเผ่าทางเหนือของอิสราเอ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1798 ณ “วาระสุดท้าย” ตามที่ระบุไว้ในข้อสี่สิบของดาเนียลบทที่สิบเอ็ด ฝรั่งเศสผู้ไม่นับถือพระเจ้า ซึ่งเป็นกษัตริย์ฝ่ายใต้ ได้ก่อบาดแผลถึงตายแก่สันตะปาปา ซึ่งเป็นกษัตริย์ฝ่ายเหนือ ในปี 1989 สันตะปาปาได้ตอบโต้กษัตริย์ฝ่ายใต้ผู้ไม่นับถือพระเจ้า ซึ่งในเวลานั้นได้กลายเป็นสหภาพโซเวียตแล้ว การตอบโต้นั้นรวมถึงพันธมิตรลับระหว่างสหรัฐอเมริกากับวาติกัน การกวาดล้างสหภาพโซเวียตในปี 1989 เป็นการยุติข่าวสารคำพยากรณ์ที่บันทึกไว้ในข้อสี่สิบ และข้อถัดไป คือข้อสี่สิบเอ็ด เป็นภาพแทนของกฎหมายวันอาทิตย์ในสหรัฐอเมริกา ดังนั้น นับตั้งแต่การล่มสลายของสหภาพโซเวียตในปี 1989 จนถึงกฎหมายวันอาทิตย์ในข้อถัดไป เราได้ดำเนินชีวิตอยู่ในประวัติศาสตร์ที่ซ่อนเร้นของข้อสี่สิบ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ข้อที่สี่สิบเริ่มต้นด้วยการระบุกษัตริย์ฝ่ายใต้และฝ่ายเหนือในปี 1798 และต่อมาในปี 1989 มีกษัตริย์ฝ่ายใต้และฝ่ายเหนืออีกครั้งหนึ่ง ตลอดจนมหาอำนาจที่สามซึ่งแทนด้วยรถรบ เรือ และพลม้า.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และในวาระสุดปลาย กษัตริย์แห่งทิศใต้จะเข้าผลักดันเขา และกษัตริย์แห่งทิศเหนือจะยกมาสู้เขาดุจลมหมุน พร้อมด้วยรถรบ พลม้า และเรือเป็นอันมาก และเขาจะบุกเข้าไปในประเทศต่าง ๆ และจะท่วมท้นและผ่านไป ดาเนียล 11:40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“เวลาแห่งอวสาน” ในปี 1798 นายพลคนหนึ่งของนโปเลียนได้เข้าสู่วาติกันตามตัวอักษร และจับสันตะปาปาไปคุมขังตามตัวอักษร ในปี 1989 การตอบโต้ต่อเหตุการณ์ปี 1798 ได้เกิดขึ้น มีการเปลี่ยนผ่านเชิงพยากรณ์ที่เกิดขึ้นในประวัติศาสตร์ระหว่างปี 1798 กับ 1989 ซึ่งสำคัญควรแก่การสังเกต ฝรั่งเศสผู้ไร้พระเจ้า ซึ่งเป็นกษัตริย์ฝ่ายใต้ในช่วงเวลาปี 1798 นั้น เป็นกษัตริย์ฝ่ายใต้ฝ่ายจิตวิญญาณองค์แรก และรัสเซียของปูตินถูกกำหนดให้เป็นองค์สุดท้ายของมัน ฝรั่งเศสถูกระบุไว้ในวิวรณ์บทที่สิบเอ็ด ซึ่งซิสเตอร์ไวท์ระบุโดยตรงว่าเป็นฝรั่งเศสผู้ไร้พระเจ้า หนึ่งในสองสัญลักษณ์ที่ใช้ระบุฝรั่งเศสในบทที่สิบเอ็ดคืออียิปต์ ซึ่งซิสเตอร์ไวท์ระบุว่าเป็นสัญลักษณ์ของลัทธิอเทวนิยม ในบทนั้น สัตว์ร้ายที่ขึ้นมาจากเหวลึกไร้ก้นบึ้งคือลัทธิอเทวนิยมซึ่งเข้ามาในประวัติศาสตร์ในช่วงเวลานั้น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ลัทธิอเทวนิยมเข้าสู่ประวัติศาสตร์โดยเริ่มต้นกับฝรั่งเศสในช่วงเวลา ค.ศ. 1798 และภายในปี ค.ศ. 1989 กษัตริย์ฝ่ายจิตวิญญาณของลัทธิอเทวนิยมได้กลายเป็นสหภาพโซเวียต การกวาดล้างสหภาพโซเวียตออกไปในปี ค.ศ. 1989 ซึ่งเป็นการทำให้สัมฤทธิ์ผลแห่งพันธมิตรลับระหว่างสมเด็จพระสันตะปาปาจอห์น ปอลที่ 2 และโรนัลด์ เรแกน ได้ถูกวางเป็นแบบไว้แล้วในข้อสิบของดาเนียลบทที่สิบเอ็ด และพยานที่สองของข้อสิบพบได้ในข้อความตอนหนึ่งของอิสยาห์ว่าด้วยคำสาปสองประการเป็นเวลาสองพันห้าร้อยยี่สิบปีต่อราชอาณาจักรฝ่ายเหนือและฝ่ายใต้ของอิสราเอล ดังที่แสดงไว้ในบทที่เจ็ดถึงบทที่สิบเอ็ด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ปี 1989 จึงกลายเป็นจุดอ้างอิงสำหรับการไขปริศนาเชิงพยากรณ์แห่งยุคสุดท้าย ในเวลานั้นเองที่ข้อสี่สิบถูกเปิดผนึก บัดนี้จึงสามารถตระหนักได้ว่า ข้อสี่สิบเริ่มต้นในปี 1798 และสิ้นสุดลงที่กฎหมายวันอาทิตย์ของข้อสี่สิบเอ็ด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เมื่อถึงกฎหมายวันอาทิตย์ สหรัฐอเมริกาจะพูดดุจพญานาค และจะยุติการปกครองของตนในฐานะอาณาจักรที่หกแห่งคำพยากรณ์ในพระคัมภีร์ อาณาจักรนี้เริ่มต้นช่วงเวลาแห่งการครอบครองในปี 1798 เมื่ออาณาจักรที่ห้าได้รับบาดแผลฉกรรจ์ ในปี 1798 สหรัฐอเมริกาได้ตรา Alien and Sedition Acts อันเป็นการทำให้เห็นแบบอย่างล่วงหน้าถึงจุดจบของอาณาจักรที่หกตั้งแต่เมื่อแรกเริ่มของมัน ดังนั้น ข้อที่สี่สิบจึงเป็นประวัติศาสตร์ของสหรัฐอเมริกาในฐานะอาณาจักรที่หกแห่งคำพยากรณ์ในพระคัมภีร์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1798 คืออักษรตัวแรกของอักษรฮีบรู กฎหมายวันอาทิตย์คืออักษรตัวที่ยี่สิบสองและเป็นอักษรตัวสุดท้ายของอักษรฮีบรู และ 1989 คือหมายสำคัญที่อยู่ตรงกลางซึ่งเป็นตัวแทนของการกบฏ อันมีสัญลักษณ์คือเลขสิบสามและอักษรตัวที่สิบสามของอักษรฮีบรู 1989 เป็นตัวแทนของการกบฏของพันธมิตรลับของเรแกนกับปฏิปักษ์พระคริสต์แห่งคำพยากรณ์ในพระคัมภีร์ 1989 เปิดฉากประธานาธิบดีคนแรกในบรรดาแปดคนสุดท้ายที่ครองอำนาจในช่วงเวลาแห่งการกบฏที่ทวีความรุนแรงขึ้นต่อรัฐธรรมนูญ 1989 เริ่มกระบวนการทดสอบท่ามกลางเซเวนธ์เดย์แอ๊ดเวนตีสต์ ซึ่งถูกกำหนดไว้เพื่อก่อให้เกิดผู้นมัสการสองจำพวก ผู้สัตย์ซื่อคือคนน้อย ผู้ไม่สัตย์ซื่อคือคนมาก 1989 เป็นตัวแทนของหมายสำคัญกึ่งกลางของข้อที่สี่สิบ และเป็นตัวแทนของการกบฏที่มีอักษรตัวที่สิบสามเป็นสัญลักษณ์ ข้อที่สี่สิบมีลายพระหัตถ์ของ “ความจริง”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ข้อสี่สิบกล่าวถึงกษัตริย์ฝ่ายเหนือและฝ่ายใต้ซึ่งแตกต่างกันในประวัติศาสตร์ช่วงท้ายของข้อนี้ อีกทั้งยังกล่าวถึงสหรัฐอเมริกา ซึ่งตามคำกล่าวของยอห์น คือผู้พยากรณ์เท็จที่ทำงานร่วมกับพญานาคและสัตว์ร้ายเพื่อนำโลกไปสู่อาร์มาเกดดอน กษัตริย์ฝ่ายใต้ในข้อสี่สิบคือพญานาค กษัตริย์ฝ่ายเหนือคือสัตว์ร้าย ส่วนรถรบ เรือ และพลม้าคือผู้พยากรณ์เท็จ การสำเร็จตามคำพยากรณ์ของข้อสี่สิบในปี 1989 กลายเป็นลักษณะเชิงพยากรณ์ที่สำคัญสำหรับการทำความเข้าใจข้อสิบเอ็ดถึงข้อสิบห้า หากคุณไม่ถูกต้องเกี่ยวกับปี 1989 คุณก็ไม่อาจถูกต้องอย่างมีเหตุผลเกี่ยวกับประวัติศาสตร์ที่เราอยู่ในปัจจุบันได้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ตั้งแต่ปี 1989 จนถึงกฎหมายวันอาทิตย์ สงครามตัวแทนสามครั้งเพื่อพระสันตะปาปาถูกนำเสนอไว้ในข้อสิบถึงข้อสิบห้า ข้อเหล่านี้ต้องได้รับการพิจารณาในฐานะประวัติศาสตร์ต่อเนื่องสายเดียวกัน เพราะ “อันทิโอคุส มักนุส” องค์เดียวกันนี้ปรากฏอยู่ในสงครามทั้งสามครั้งที่แสดงไว้ในการสำเร็จเป็นจริงทางประวัติศาสตร์ของข้อสิบถึงข้อสิบห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สงครามทั้งสามครั้งนี้เป็นเส้นคำพยากรณ์เส้นเดียวกัน เพราะอันทิโอคุส มักนุสอยู่ในการรบทั้งสามครั้งนั้น ข้อสิบ และอิสยาห์ 8:8 เป็นพยานสองประการถึงการสำเร็จของข้อสี่สิบในปี 1989 ข้อสี่สิบเป็นจุดอ้างอิงในข้อสิบและในอิสยาห์ 8:8 “รถรบ เรือ และพลม้า” เป็นตัวแทนของเขาทั้งสองของสัตว์ร้ายจากแผ่นดินในวิวรณ์บทที่สิบสาม ในวาระสุดท้าย เมื่อสหรัฐอเมริกา “พูดดุจมังกร” เขาทั้งสองนั้นจะไม่ใช่ลัทธิสาธารณรัฐและโปรเตสแตนต์อีกต่อไป ในเวลานั้น ผู้ที่ถูกเรียกว่าโปรเตสแตนต์จะเข้าร่วมกับคาทอลิก และสาธารณรัฐภายใต้รัฐธรรมนูญจะถูกเปลี่ยนให้เป็นเผด็จการ ในช่วงเวลานั้น เขาทั้งสองของสัตว์ร้ายจากแผ่นดินจะเป็นกำลังทางเศรษฐกิจและกำลังทางทหาร ในวิวรณ์บทที่สิบสาม สหรัฐอเมริกาบังคับโลกให้ยอมรับเครื่องหมายของสัตว์ร้ายเพื่อจะซื้อขายได้ และยังภายใต้การคุกคามถึงชีวิตด้วย เขาทั้งสองนั้นคือ “เรือ” ของดาเนียล ซึ่งเป็นตัวแทนของอำนาจทางเศรษฐกิจ และ “พลม้าและรถรบ” ของเขา ซึ่งเป็นตัวแทนของกำลังทางทหาร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1989 ยืนยันว่า เมื่อประยุกต์ใช้ความสำเร็จลุล่วงทางประวัติศาสตร์ของสงครามแห่งราฟียาและพาเนียมในข้อสิบเอ็ดถึงข้อสิบห้า จะต้องใช้ระเบียบวิธีเชิงพยากรณ์เดียวกันกับที่ได้ใช้เพื่อทำความเข้าใจปี 1989 และการล่มสลายของสหภาพโซเวียต เพราะอันติโอคุสมักนุสได้รับการแทนไว้ในการศึกทั้งสามครั้งในข้อสิบถึงข้อสิบห้า อันติโอคุสเป็นตัวแทนของอำนาจแห่งรถรบ เรือ และพลม้า ซึ่งในปี 1989 คือโรนัลด์ เรแกน ผู้เป็นประธานาธิบดีคนแรกในจำนวนแปดคน ซึ่งคนสุดท้ายนั้นเป็นคนที่หกด้วย และบัดนี้เป็นคนที่แปดซึ่งมาจากเจ็ดคนนั้น.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ตามอิสยาห์บทที่ยี่สิบสาม อำนาจของสันตะปาปา (หญิงแพศยาผู้ล่วงประเวณีกับบรรดากษัตริย์แห่งแผ่นดินโลก) จะถูกซ่อนไว้ในระหว่างรัชสมัยของสหรัฐอเมริกาในฐานะราชอาณาจักรที่หกแห่งคำพยากรณ์ในพระคัมภีร์ ในปี 1989 สหรัฐอเมริกา ซึ่งได้ถูกใช้เป็นแบบอย่างโดย Antiochus Magnus เป็นอำนาจตัวแทนของสันตะปาปาในการทำสงครามกับสัตว์ร้ายแห่งอเทวนิยม ซึ่งได้ก่อบาดแผลถึงตายแก่สันตะปาปาในปี 1798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สงครามทั้งสามครั้งในข้อสิบถึงข้อสิบห้าเป็นภาพแทนของการศึกระหว่างกษัตริย์ฝ่ายเหนือ ผู้ซึ่งในฐานะหญิงแพศยาลับแห่งเมืองไทระ ได้ใช้มหาอำนาจตัวแทนขณะที่นางกำลังก้าวไปสู่การฟื้นคืนอำนาจของตนและการโค่นล้มกษัตริย์แห่งอเทวนิยม—คือกษัตริย์ฝ่ายใต้ ความสำเร็จตามประวัติศาสตร์ของสงครามทั้งสามครั้งในข้อสิบถึงข้อสิบห้าสอนเราว่า ในสงครามครั้งแรกและครั้งสุดท้าย อันทิโอคัส มักนุสเป็นฝ่ายชนะ แต่ในสงครามครั้งกลางเขาเป็นฝ่ายพ่ายแพ้ ลักษณะเชิงพยากรณ์ของปี ค.ศ. 1989 ในยุคของโรนัลด์ เรแกน ร่วมกับสมเด็จพระสันตะปาปาจอห์น ปอลที่ 2 และการล่มสลายของสหภาพโซเวียต จะมีสิ่งที่สอดคล้องกันในสงครามครั้งสุดท้ายของทั้งสามครั้ง เพราะข้อพระคัมภีร์เหล่านี้คือสิ่งที่ถูกคลายผนึกออกก่อนที่เวลาแห่งการทดลองจะปิดลง ดังเช่นข้อสี่สิบได้ถูกคลายผนึกในปี ค.ศ. 1798 และอีกครั้งในปี ค.ศ. 1989 ข้อนั้นก็ได้ถูกคลายผนึกในวาระสุดท้าย โดยเริ่มต้นในเดือนกรกฎาคม ค.ศ. 2023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วิวรณ์ของพระเยซูคริสต์ถูกเปิดผนึกออกในเวลาไม่นานก่อนที่ระยะแห่งพระกรุณาจะปิดลง และวิวรณ์นั้นรวมเอาความจริงอันเป็นเอกไว้อย่างยิ่งว่า พระเยซูทรงเป็นต้นและปลาย และด้วยเหตุนั้นจึงทรงสำแดงจุดจบโดยอาศัยจุดเริ่มต้นอยู่เสมอ ระยะแห่งพระกรุณาสำหรับแอ๊ดเวนติสม์ปิดลงที่กฎหมายวันอาทิตย์ และก่อนการปิดแห่งระยะแห่งพระกรุณาไม่นาน วิวรณ์ของพระเยซูคริสต์ก็ถูกเปิดผนึกออก ข่าวสารซึ่งสิ้นสุดลงที่ประตูปิดของกฎหมายวันอาทิตย์ คือข่าวสารแห่งเสียงร้องเที่ยงคืน ซึ่งได้นำไปสู่ประตูปิดของวันที่ 22 ตุลาคม ค.ศ. 1844 ในประวัติศาสตร์ของมิลเลอร์ไรต์ การเปิดผนึกในปี ค.ศ. 1798 ณ จุดเริ่มต้นของข้อที่สี่สิบ ซึ่งเป็นจุดเริ่มต้นของสหรัฐอเมริกาในฐานะอาณาจักรที่หกแห่งคำพยากรณ์ในพระคัมภีร์ด้วยนั้น เป็นแบบอย่างของการเปิดผนึกในปี ค.ศ. 1989 ณ ตอนกลางของข้อที่สี่สิบ และการเริ่มต้นของการสิ้นสุดลงอย่างต่อเนื่องของสหรัฐอเมริกา การเปิดผนึกในปี ค.ศ. 1798 ซึ่งเป็นแบบอย่างของปี ค.ศ. 1989 นั้น เป็นตัวแทนของพยานสองคนต่อการเปิดผนึกของข่าวสารแห่งเสียงร้องเที่ยงคืนในปี ค.ศ. 2023 แนวเส้นนี้ พร้อมด้วยหลักหมายทั้งสามของมัน คือปี ค.ศ. 1798, 1989 และ 2023 ระบุถึงงานภายในแห่งการชำระหญิงพรหมจารีสิบคนให้บริสุทธิ์ และแนวเส้นภายนอกของอาณาจักรที่หกแห่งคำพยากรณ์ในพระคัมภีร์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สงครามที่กล่าวไว้ในข้อสิบเอ็ด ซึ่งได้สำเร็จเป็นจริงในการยุทธการที่ราเฟีย เมื่ออันทิโอคัสพ่ายแพ้แก่ปโตเลมีนั้น เป็นภาพแทนความพ่ายแพ้ของอำนาจตัวแทนของสันตะปาปา ซึ่งในสงครามปัจจุบันนี้ก็คือนาซีแห่งยูเครนที่เป็นพันธมิตรกับบรรดาประชาชาติยุโรปตะวันตกสายโลกาภิวัตน์ ซึ่งประกอบกันเป็นสหภาพยุโรป (EU) องค์การสนธิสัญญาแอตแลนติกเหนือ (NATO) และดำเนินไปในแนวเดียวกันกับกลุ่มโลกาภิวัตน์ทางการเมืองและเศรษฐกิจขององค์การสหประชาชาติ หากอันทิโอคัสมหาราชอยู่ในสงครามทั้งสามครั้งและเป็นภาพแทนอำนาจตัวแทนของสันตะปาปาที่ต่อต้านกษัตริย์ฝ่ายใต้ แล้วเหตุใดจึงจะเป็นสหรัฐอเมริกาในปี 1989 ต่อมาเป็นชาวยูเครนดังที่มีแบบอย่างไว้โดยยุทธการที่ราเฟีย และจากนั้นกลับเป็นสหรัฐอเมริกาอีกครั้งที่ยุทธการพาเนียม? ข้อสิบเป็นกุญแจสำคัญสู่ข้อสิบเอ็ดถึงข้อสิบห้าด้วยว่า การสำเร็จเป็นจริงของข้อนี้ในปี 1989 ได้จัดให้เห็นภาพลักษณะเชิงพยากรณ์ของสงครามตัวแทนครั้งแรกในสามครั้งนั้น อะไรคือเหตุผลเชิงพยากรณ์ที่ใช้ระบุว่าอันทิโอคัสคืออำนาจตัวแทนของสันตะปาปา ขณะที่ไม่ได้ใช้สหรัฐอเมริกากับสงครามทั้งสามครั้งแต่ละครั้ง?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ในประวัติศาสตร์ของสงครามยูเครน ซึ่งได้รับการจำลองแบบไว้โดยยุทธการแห่งราฟิอา สหรัฐอเมริกาได้ใช้พวกนาซีแห่งยูเครนเป็นอำนาจตัวแทนของตนเอง ในประวัติศาสตร์เดียวกันนั้นเองที่พวกเขากำลังก่อรูปสร้างภาพลักษณ์ของอำนาจพระสันตะปาปา ซึ่งเป็นอำนาจที่ใช้แต่อำนาจตัวแทนเพื่อกระทำกิจอันสกปรกของตนเสมอมาและแต่เพียงเท่านั้น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การจะตอบคำถามเรื่องอำนาจตัวแทนในข้อสิบถึงข้อสิบห้านั้น จำเป็นต้องอาศัยการศึกษาด้านคำพยากรณ์เกี่ยวกับลักษณะเฉพาะของอันทิโอคัสในฐานะสัญลักษณ์ สงครามไดอาโดคีเป็นชุดความขัดแย้งระหว่างปี 323–281 ก่อนคริสตกาล ท่ามกลางพวกไดอาโดคี (ภาษากรีกแปลว่า “ผู้สืบทอด”) คือบรรดาแม่ทัพและผู้สืบทอดของอเล็กซานเดอร์มหาราช ซึ่งต่อสู้กันเพื่อแย่งชิงการควบคุมจักรวรรดิอันกว้างใหญ่ของพระองค์ภายหลังการสิ้นพระชนม์ของพระองค์ในปี 323 ก่อนคริสตกาล อันทิโอคัสองค์แรกคือ อันทิโอคัสที่ 1 โซเทอร์ พระราชโอรสของเซลูคัสที่ 1 นิกาเตอร์ หนึ่งในไดอาโดคี (ผู้สืบทอด) ของอเล็กซานเดอร์ ผู้สถาปนาจักรวรรดิเซลูซิด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ชื่อ “Antiochus” อาจเข้าใจได้ว่าหมายถึงผู้ที่ยืนอยู่แทนที่ เพื่อค้ำจุนหรือสนับสนุน อันติโอคุสเป็นสัญลักษณ์ของโรม และโรมภายใต้อำนาจสันตะปาปาคือปฏิปักษ์พระคริสต์ ซึ่งมีลักษณะเชิงสัญลักษณ์คล้ายคลึงกับอันติโอคุส ชื่อ “Antiochus” เป็นนามที่แทนบุตรของผู้ก่อตั้งจักรวรรดิเซลูซิด และในความหมายนั้น อันติโอคุสยืนอยู่แทนบิดาของตน คือยืนอยู่ในฐานะผู้แทนของเขา ซิสเตอร์ไวท์ระบุว่าทั้งซาตานและพระสันตะปาปาต่างก็เป็นปฏิปักษ์พระคริสต์ และกล่าวว่าพระสันตะปาปาเป็นผู้แทนของซาตานบนแผ่นดินโลก ชื่อนี้ได้กลายเป็นพระนามราชวงศ์อันโดดเด่นในจักรวรรดิเซลูซิด ส่วนหนึ่งเนื่องมาจากความเกี่ยวข้องกับ Antiochus I Soter และนครอันทิโอก ซึ่งได้รับการตั้งชื่อตามบิดาหรือบุตรของ Seleucus I พระสันตะปาปาเป็นผู้แทนของซาตาน และในเชิงสัญลักษณ์ ชื่อ “Antiochus” จึงแทนผู้ที่เป็นตัวแทนของบิดาของตน คือผู้ก่อตั้งอาณาจักรฝ่ายเหนือผู้ซึ่งตั้งเมืองหลวงของตนไว้ที่บาบิโลน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ภายหลังการสิ้นพระชนม์ของอเล็กซานเดอร์มหาราชในปี 323 ก่อนคริสตกาล จักรวรรดิของพระองค์ก็แตกแยกออกท่ามกลางเหล่าไดอาโดคี (ผู้สืบทอด) ในการแบ่งสรรบาบิโลน (323 ก่อนคริสตกาล) เซลูคัสได้รับการแต่งตั้งในเบื้องต้นให้เป็นผู้บัญชาการกองทหารม้าคู่พระทัย (ตำแหน่งทางทหารอันทรงเกียรติ) ภายใต้เพอร์ดิกคัส ผู้สำเร็จราชการแห่งจักรวรรดิของอเล็กซานเดอร์ ครั้นถึงปี 321 ก่อนคริสตกาล เซลูคัสได้รับแต่งตั้งเป็นแซแทรป (ผู้ว่าการ) แห่งบาบิโลเนียในการแบ่งสรรทริพาราดิซุส ภายหลังการตายของเพอร์ดิกคัสและการเจรจาเพิ่มเติมในหมู่เหล่าไดอาโดคี ในปี 316 ก่อนคริสตกาล แอนทิโกนัสที่ 1 โมโนฟทาลมัส ซึ่งเป็นไดอาโดคอีกผู้หนึ่ง ได้บีบบังคับให้เซลูคัสต้องหลบหนีออกจากบาบิโลนเนื่องด้วยอำนาจที่เพิ่มพูนขึ้นของแอนทิโกนัส เซลูคัสได้ลี้ภัยไปพึ่งปโตเลมีที่ 1 โซเตอร์ในอียิปต์ ในปี 312 ก่อนคริสตกาล เซลูคัสได้หวนกลับสู่บาบิโลนพร้อมด้วยกำลังพลขนาดเล็กที่ปโตเลมีจัดให้ เขาได้เอาชนะกองกำลังของแอนทิโกนัสและยึดบาบิโลนกลับคืนมา อันเป็นจุดหมายแห่งการสถาปนาฐานอำนาจของเขา เหตุการณ์นี้มักได้รับการถือว่าเป็นการก่อตั้งจักรวรรดิเซลูซิด โดยถือเอาปี 312 ก่อนคริสตกาลเป็นจุดเริ่มต้นของศักราชเซลูซิดในการนับทางประวัติศาสตร์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ชื่อ Seluecus มีรากศัพท์มาจากภาษากรีก จากคำว่า selas (</w:t>
      </w:r>
      <w:r>
        <w:rPr>
          <w:rFonts w:ascii="Times New Roman" w:hAnsi="Times New Roman" w:eastAsia="Times New Roman" w:cs="Times New Roman"/>
        </w:rPr>
        <w:t>σέλας</w:t>
      </w:r>
      <w:r>
        <w:rPr>
          <w:rFonts w:ascii="Leelawadee UI" w:hAnsi="Leelawadee UI" w:eastAsia="Leelawadee UI" w:cs="Leelawadee UI"/>
        </w:rPr>
        <w:t>) ซึ่งหมายถึง “แสงสว่าง” “ความเจิดจ้า” หรือ “เปลวไฟ” ชื่อนี้สื่อถึงความรุ่งโรจน์หรือการส่องสว่าง ซึ่งเหมาะสมกับบุคคลสำคัญอย่าง Seleucus I Nicator ผู้ก่อตั้งจักรวรรดิ Seleucid และเป็นแบบอย่างของบิดาผู้ซึ่งเคยเป็นผู้นำแสงสว่างในสวรรค์.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“เพื่อให้ได้มาซึ่งผลประโยชน์และเกียรติยศฝ่ายโลก คริสตจักรจึงถูกชักนำให้แสวงหาความโปรดปรานและการสนับสนุนจากบรรดาผู้ยิ่งใหญ่แห่งโลก; และเมื่อได้ปฏิเสธพระคริสต์เช่นนี้แล้ว นางจึงถูกชักจูงให้ถวายความจงรักภักดีต่อผู้แทนของซาตาน—คือบิชอปแห่งกรุงโรม” The Great Controversy, 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อันทิโอคุสมักนัสเป็นตัวแทนของอำนาจสันตะปาปา ดังเช่นที่สมเด็จพระสันตะปาปาทรงเป็นตัวแทนของซาตาน สัญลักษณ์ของอันทิโอคุสเอื้อให้มีอำนาจตัวแทนที่แตกต่างกันได้ เช่นเดียวกับที่มีสมเด็จพระสันตะปาปามาหลายพระองค์ เรแกนเป็นตัวแทนของปี 1989 ยูเครนกลายเป็นตัวแทนของสหรัฐอเมริกาในปี 2014 และทรัมป์เป็นตัวแทน ณ ยุทธการปาเนียม เรแกนเป็นคนแรก ทรัมป์เป็นคนสุดท้าย และเซเลนสกีคือการกบฏที่อยู่ตรงกลาง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พาเนียม - เลขสิบเอ็ดสิบเอ็ด</dc:title>
  <dc:subject>สิบเอ็ด สิบเอ็ด: พยานฝ่ายพยากรณ์ของดาเนียลและวิวรณ์</dc:subject>
  <dc:creator>Jeff Pippenger</dc:creator>
  <cp:keywords/>
  <dc:description>Generated by ArticleDigger from panium\11_panium.json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