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หมายเลขสิบสาม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การกลับไปยังพานิอุม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จากซีซารียา ฟีลิปปี ไปยังซีซารียา มาริติมา โดยแวะระหว่างทางที่ภูเขาแห่งการจำแลงพระกาย; เปโตรเป็นสัญลักษณ์ของคนหนึ่งแสนสี่หมื่นสี่พันผู้มาถึงหลักหมายแห่งเทศกาลแตรในเส้นที่ถูกประกอบขึ้นบนเส้นทั้งสองของข้อพระคัมภีร์ยี่สิบสองข้อของเลวีนิติ บทที่ยี่สิบสาม โดยเชื่อมโยงกับฤดูกาลเพ็นเทคอสต์ในสมัยของพระคริสต์ เลวีนิติ บทที่ยี่สิบสาม, กางเขน, เพ็นเทคอสต์ และการที่โครเนลิอัสส่งคนไปตามเปโตร; ล้วนถูกนำมารวมกันเป็นบรรทัดบนบรรทัด ด้วยสัญลักษณ์ของชั่วโมงที่สาม ที่หก และที่เก้า.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พระคริสต์ในชั่วโมงที่สาม ที่หก และที่เก้า ณ กางเขน เปโตรในชั่วโมงที่สามและที่เก้า ณ วันเพ็นเทคอสต์ และโครเนลิอัสในชั่วโมงที่เก้า เปโตรในชั่วโมงที่หก ณ เมืองยัฟฟา และในชั่วโมงที่สาม ณ ซีซารียาฟีลิปปี ล้วนเชื่อมโยงกับดาเนียลบทที่สิบเอ็ด ข้อสิบสามถึงสิบห้า เพราะซีซารียาฟีลิปปีก็คือปาเนียมด้วย.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เปโตรกำลังประกาศพระธรรมโยเอลในวันเพ็นเทคอสต์ และเมื่อเปโตรได้นำเสนอข่าวสารของตนแก่ครัวเรือนของโครเนลิอัส พระวิญญาณบริสุทธิ์ก็ทรงถูกเทลงเหนือพวกต่างชาติ ดังที่ได้ทรงถูกเทลงเหนือพวกยิวในวันเพ็นเทคอสต์แล้ว การเทพระวิญญาณบริสุทธิ์สำหรับพวกยิว และต่อจากนั้นสำหรับพวกต่างชาติ เป็นแบบอย่างล่วงหน้าของการเทพระวิญญาณบริสุทธิ์ในวาระสุดท้าย การเทลงในวาระสุดท้ายนั้นมีสองระยะ โดยเริ่มต้นด้วยการประพรมในเหตุการณ์ 9/11 ซึ่งในที่สุดดำเนินไปสู่การประกาศเสียงร้องยามเที่ยงคืนที่ยืดไปจนถึงกฎหมายวันอาทิตย์ และจากนั้นกลายเป็นเสียงร้องอันดังของทูตสวรรค์องค์ที่สาม ซึ่ง ณ ที่นั้นและในเวลานั้น ฝนชุกปลายฤดูย่อมถูกเทลงอย่างไร้ขีดจำกัด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บุตรทั้งหลายแห่งศิโยนเอ๋ย จงชื่นชมยินดี และเปรมปรีดิ์ในพระยาห์เวห์พระเจ้าของท่าน เพราะพระองค์ได้ประทานฝนต้นฤดูแก่ท่านตามสมควร และพระองค์จะทรงให้ฝนตกลงมาแก่ท่าน คือฝนต้นฤดูและฝนปลายฤดูในเดือนแรก ลานนวดข้าวจะเต็มด้วยข้าวสาลี และบ่อย่ำองุ่นจะล้นด้วยเหล้าองุ่นและน้ำมัน และเราจะคืนปีเดือนทั้งหลายที่ฝูงตั๊กแตนได้กัดกินไป คือหนอนชนิดต่าง ๆ และหนอนกระโดด และหนอนคลาน กองทัพใหญ่ของเราซึ่งเราได้ส่งมาท่ามกลางพวกเจ้า โยเอล 2:23–25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เปโตรเป็นตัวแทนของบรรดาผู้ที่มีส่วนร่วมในประวัติศาสตร์ของการประพรมอย่างพอประมาณครั้งต้น ตั้งแต่ 9/11 จนถึงกฎหมายวันอาทิตย์ และยังรวมถึงฝนชุกปลายฤดูด้วย ซึ่งฟื้นฟู “ปีทั้งหลาย” อันเป็นสัญลักษณ์แทนคนทั้งสี่ชั่วอายุของเซเวนธ์เดย์แอ๊ดเวนตีสต์ฝ่ายเลาดีเซียในการกบฏที่ทวีความรุนแรงขึ้นซึ่งได้ถูกทำลายไปแล้ว ในพระวิหาร ณ ชั่วโมงที่เก้า เปโตรได้นำเสนอการฟื้นฟูปีทั้งหลายตามหนังสือโยเอล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ท่านทั้งหลายจงกลับใจเสียใหม่และหันกลับมา เพื่อบาปทั้งหลายของท่านจะได้ถูกลบล้าง เพื่อวาระแห่งความชื่นบานจะมาจากพระพักตร์ขององค์พระผู้เป็นเจ้า และพระองค์จะทรงส่งพระเยซูคริสต์ ผู้ซึ่งได้ทรงประกาศแก่ท่านทั้งหลายไว้ก่อนแล้ว ผู้ซึ่งสวรรค์จำต้องรับไว้จนถึงวาระแห่งการทรงฟื้นฟูสรรพสิ่งทั้งปวง ซึ่งพระเจ้าได้ตรัสไว้โดยปากของบรรดาผู้เผยพระวจนะบริสุทธิ์ของพระองค์ ตั้งแต่เริ่มสร้างโลกมา เพราะโมเสสได้กล่าวแก่บรรพบุรุษทั้งหลายอย่างแท้จริงว่า องค์พระผู้เป็นเจ้า พระเจ้าของท่าน จะทรงตั้งผู้เผยพระวจนะผู้หนึ่งขึ้นเพื่อท่านทั้งหลายจากท่ามกลางพี่น้องของท่าน เหมือนอย่างเรา จงเชื่อฟังผู้นั้นในสารพัดสิ่งซึ่งท่านจะกล่าวแก่ท่านทั้งหลาย และต่อมาจะเป็นดังนี้ว่า ทุกชีวิตซึ่งไม่ยอมฟังผู้เผยพระวจนะผู้นั้น จะต้องถูกกำจัดออกจากท่ามกลางชนทั้งปวง ใช่แล้ว และบรรดาผู้เผยพระวจนะทั้งสิ้น ตั้งแต่ซามูเอลและผู้ที่มาภายหลังเท่าที่ได้กล่าวไว้ ก็ได้พยากรณ์ถึงวันเหล่านี้ด้วยเช่นเดียวกัน กิจการ 3:19–24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การลบมลทินแห่งบาปทั้งหลายออกเสีย เป็นพระราชกิจสุดท้ายของพระคริสต์ในการพิพากษาไต่สวน และการลบมลทินออกเสียนั้นเริ่มต้นที่ครัวเรือนของพระเจ้า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เพราะถึงเวลาแล้วที่การพิพากษาจะต้องเริ่มต้นที่พระนิเวศของพระเจ้า และถ้าหากเริ่มต้นที่เราก่อน ปลายทางของบรรดาผู้ที่ไม่เชื่อฟังข่าวประเสริฐของพระเจ้าจะเป็นเช่นไร? และถ้าคนชอบธรรมยังรอดได้อย่างยากเย็น คนอธรรมและคนบาปจะไปปรากฏอยู่ที่ไหน? เหตุฉะนั้น ให้บรรดาผู้ที่ทนทุกข์ตามพระประสงค์ของพระเจ้าฝากจิตวิญญาณของตนไว้กับพระองค์โดยการประพฤติดี ประหนึ่งฝากไว้กับพระผู้ทรงเนรมิตสร้างผู้ทรงสัตย์ซื่อ 1 เปโตร 4:17–19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เปโตรได้เข้าใจในวันเพ็นเทคอสต์ และที่บ้านของโครเนลิอัสในเมืองซีซารียาริมทะเลด้วยว่า พระธรรมโยเอลกำลังสำเร็จเป็นจริง เพ็นเทคอสต์เป็นภาพแทนของกฎหมายวันอาทิตย์ เมื่อการพิพากษาสำเร็จสิ้นสำหรับวงศ์วานของพระเจ้า แล้วจึงเคลื่อนไปสู่คนต่างชาติ ข่าวสารของท่านในช่วงกฎหมายวันอาทิตย์คือข่าวสารเดียวกันกับที่ประกาศเมื่อเสียงร้องยามเที่ยงคืนมาถึง การประกาศอัลฟาเป็นจุดเริ่มต้นของช่วงเวลาเชิงพยากรณ์ซึ่งสิ้นสุดลงด้วยการประกาศโอเมกา เปโตรเป็นภาพแทนของผู้ที่ประกาศข่าวสาร และข่าวสารนั้นเริ่มต้นพร้อมกับการได้รับการเสริมกำลัง ซึ่งมีเครื่องหมายด้วยการปล่อยลาแห่งอิสลามให้เป็นอิสระ ลาถูกปล่อยเพื่อเป็นเครื่องหมายถึงการเริ่มต้นของเสียงร้องยามเที่ยงคืน และถูกปล่อยอีกครั้งที่กฎหมายวันอาทิตย์ ซึ่งเป็นบทสรุปของเสียงร้องยามเที่ยงคืน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เปโตรจึงเป็นตัวแทนของบรรดาผู้ที่ได้ประกาศล่วงหน้าถึงการโจมตีของอิสลามต่อสหรัฐอเมริกาด้วย ข่าวสารของเปโตร ณ เสียงร้องเที่ยงคืน เป็นการแก้ไขข่าวสารที่เป็นเครื่องหมายของความผิดหวังครั้งแรกและการเริ่มต้นของช่วงเวลาการล่าช้า ดังนั้น เปโตรจึงเป็นตัวแทนของบรรดาผู้ที่ประกาศข่าวสารแห่งเสียงร้องเที่ยงคืน ซึ่งได้ผ่านการทดสอบขั้นพื้นฐานประการแรกที่มาถึงในปี 2024 และสิ้นสุดลงในวันที่ 8 พฤษภาคม 2025 ด้วยการเลือกตั้งพระสันตะปาปาชาวอเมริกันองค์แรก อันเป็นการสำเร็จตามข้อสิบสี่ของดาเนียลบทที่สิบเอ็ด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ช่วงเวลาตั้งแต่เทศกาลเป่าแตรจนถึงวันเพนเทคอสต์ เป็นการทดสอบครั้งที่สามและเป็นบทพิสูจน์ชี้ขาดของฤดูเพนเทคอสต์ตามที่แสดงไว้ในเลวีนิติ บทที่ยี่สิบสาม หลักการหนึ่งของข่าวสารทูตสวรรค์สามองค์ซึ่งซิสเตอร์ไวต์ได้ระบุไว้นั้น แท้จริงแล้วก็เป็นคณิตศาสตร์พื้นฐานอย่างเรียบง่ายเช่นกัน คือเธอชี้ว่า ย่อมไม่อาจมีข่าวสารที่สามได้หากปราศจากข่าวสารที่หนึ่งและที่สอง เพราะเมื่อเปโตรประกาศพระธรรมโยเอล ณ กฎหมายวันอาทิตย์แห่งเพนเทคอสต์ เขาจึงสั่งสอนโยเอลด้วย ณ จุดเริ่มต้นของการประกาศข่าวสารแห่งเสียงร้องยามเที่ยงคืน ซึ่งเป็นบทพิสูจน์ชี้ขาดและการทดสอบครั้งที่สามของฤดูเพนเทคอสต์ ดังนั้น เปโตรจึงเป็นตัวแทนของผู้สัตย์ซื่อในระหว่างกระบวนการทดสอบสามขั้นตอนที่เริ่มต้นขึ้นเมื่อพระธรรมวิวรณ์ของพระเยซูคริสต์ถูกเปิดผนึก โดยเริ่มต้นในวันที่ 31 ธันวาคม 2023 หากเปโตรอยู่ ณ ขั้นตอนที่สาม เขาย่อมต้องได้ดำเนินผ่านสองขั้นตอนก่อนหน้านั้นมาแล้ว เพราะย่อมไม่อาจมีสิ่งที่สามได้หากปราศจากสิ่งที่หนึ่งและที่สอง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ช่วงเวลาแห่งการประทับตราคนหนึ่งแสนสี่หมื่นสี่พันได้เริ่มต้นขึ้นเมื่อ 9/11 และได้เปิดกระบวนการทดสอบสามขั้นตอน ซึ่งเป็นภาพแทนโดยเสียงแตรร้องของ 9/11 ที่เรียกให้กลับไปสู่รากฐาน แล้วการทดสอบแห่งความผิดหวังครั้งแรกในวันที่ 18 กรกฎาคม 2020 ก็มาถึง การทดสอบประการที่สามของประวัติศาสตร์คือกฎหมายวันอาทิตย์ ถิ่นทุรกันดารเชิงพยากรณ์ได้มาถึงเมื่อวันที่ 18 กรกฎาคม 2020 และภายในช่วงเวลาแห่งถิ่นทุรกันดารนั้น ในเดือนกรกฎาคม 2023 “เสียง” หนึ่งได้เริ่มร้องขึ้น และจากนั้นในวันที่ 31 ธันวาคม 2023 ยี่สิบสองปีหลังจาก 9/11 การเปิดผนึกแห่งวิวรณ์ของพระเยซูคริสต์ก็ได้เริ่มต้นขึ้น ตั้งแต่ปี 2023 จนถึงกฎหมายวันอาทิตย์ (เมื่อความสำเร็จสมบูรณ์ครบถ้วนของ 2,300 วันบรรลุผล) ระบุช่วงเวลาตั้งแต่ปี 2023 จนถึงกฎหมายวันอาทิตย์ว่าเริ่มต้นด้วย “23” และสิ้นสุดด้วย “23” เพราะประตูที่ปิดลงเมื่อวันที่ 22 ตุลาคม 1844 เป็นแบบอย่างล่วงหน้าของประตูที่ปิดลง ณ กฎหมายวันอาทิตย์ คำพยากรณ์ 2300 ปีเป็นภาพแทนโดย “23” ใน 2,300.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1844 เป็นจุดสิ้นสุดของประวัติศาสตร์ของทูตสวรรค์องค์ที่หนึ่งและองค์ที่สอง ประวัติศาสตร์นั้นเริ่มต้นด้วยการมาถึงของทูตสวรรค์องค์ที่หนึ่งในปี 1798 และสิ้นสุดลงสี่สิบหกปีต่อมาในปี 1844 สี่สิบหกปีนั้นเป็นตัวแทนพระวิหารแบบมิลเลอไรต์ซึ่งพระคริสต์เสด็จเข้ามาโดยฉับพลันในปี 1844 พระวิหารฝ่ายมนุษย์ได้รับการออกแบบบนพื้นฐานของโครโมโซม “23” สำหรับทั้งชายและหญิง ด้วยเหตุนี้ “23” จึงถูกกำหนดไว้เป็นสัญลักษณ์ของพระราชกิจซึ่งพระคริสต์ทรงเริ่มในปี 1844 พระราชกิจนั้นคือการรวมพระลักษณะพระเจ้าของพระองค์เข้ากับความเป็นมนุษย์ของเรา พระเยซูทรงใช้โลกธรรมชาติเพื่ออธิบายโลกฝ่ายจิตวิญญาณ และพระราชกิจที่เริ่มต้นในปี 1844 ณ บทสรุปของ 2,300 ปีนั้น ถูกแทนภาพโดยการรวมกันของโครโมโซมเพศชาย “23” กับโครโมโซมเพศหญิง “23” เมื่อชายคนหนึ่งสมรสกับหญิงคนหนึ่ง ทั้งสองย่อมเป็นเนื้อหนังอันเดียวกัน และการสมรสนั้นเองคือสิ่งที่พระคริสต์ทรงเริ่มในปี 1844 ประตูที่ปิดลงในปี 1844 สอดคล้องกับประตูที่ปิดลงของกฎหมายวันอาทิตย์ และสัญลักษณ์ของประตูที่ปิดลงนั้นคือ “23”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ตั้งแต่วันที่ 31 ธันวาคม ค.ศ. 2023 จนถึงเลข “23” ของกฎหมายวันอาทิตย์ ระบุถึงช่วงเวลาหนึ่งที่เริ่มต้นด้วยอัลฟา “23” และสิ้นสุดด้วยโอเมกา “23” ทั้งยังเป็นตัวแทนของช่วงเวลาแห่งพระวิหารของชนหนึ่งแสนสี่หมื่นสี่พันอีกด้วย ประวัติศาสตร์เดียวกันนั้นเองเป็นภาพสะท้อนเชิงแฟรกทัลของช่วงเวลาตั้งแต่ 9/11 จนถึงกฎหมายวันอาทิตย์ ค.ศ. 1844 ถูกแทนด้วยเลข “23” และเลขนี้ระบุถึงการเริ่มต้นของการพิพากษาไต่สวนของบรรดาคนตาย 9/11 ระบุถึงการเริ่มต้นของการพิพากษาไต่สวนของบรรดาคนเป็น และฉะนั้น 9/11 จึงมีเลข “23” อยู่ด้วยเช่นกัน ช่วงเวลาตั้งแต่ 9/11 จนถึงกฎหมายวันอาทิตย์เป็นช่วงเวลาที่มีอัลฟา “23” และโอเมกา “23” ค.ศ. 2023 ถึงกฎหมายวันอาทิตย์เป็นภาพสะท้อนเชิงแฟรกทัลของช่วงเวลาตั้งแต่ 9/11 ถึงกฎหมายวันอาทิตย์ และเป็นสถานที่ซึ่งพระวิหารของชนหนึ่งแสนสี่หมื่นสี่พันถูกสถาปนาขึ้น พระวิหารของพวกมิลเลอไรต์เป็นช่วงเวลาสี่สิบหกปี แต่ในยุคสุดท้ายนั้น เวลาจะไม่มีอีกต่อไป และสี่สิบหกปีของพวกมิลเลอไรต์ในระยะแรกเริ่มของอาดเวนตีสม์เป็นแบบอย่างล่วงหน้าของช่วงเวลาเดียวกันในระยะสุดท้ายของอาดเวนตีสม์ และช่วงเวลานั้นเริ่มต้นและสิ้นสุดด้วย “23” ก่อให้เกิดเลขสี่สิบหกของพวกมิลเลอไรต์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ประวัติศาสตร์ทั้งสามนั้นล้วนเป็นตัวแทนของกระบวนการทดสอบสามขั้น (พวกมิลเลอไรต์, 9/11 จนถึงกฎหมายวันอาทิตย์ และ 2023 จนถึงกฎหมายวันอาทิตย์) ประวัติศาสตร์นี้เริ่มต้นด้วยเสียงแตรร้องเรียกของมีคาเอล ผู้ทรงทำให้โมเสสและเอลียาห์เป็นขึ้นจากความตายในวันที่ 31 ธันวาคม 2023 และเมื่อมีคาเอล ผู้ทรงคือพระคริสต์ ทรงทำให้เป็นขึ้นจากความตาย พระองค์ก็ทรงกระทำเช่นนั้นพร้อมกับเสียงแตร.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เพราะว่าองค์พระผู้เป็นเจ้าเองจะเสด็จลงมาจากสวรรค์ด้วยพระสุรเสียงกึกก้อง ด้วยเสียงของอัครทูตสวรรค์ และด้วยเสียงแตรของพระเจ้า และบรรดาผู้ที่ตายในพระคริสต์จะเป็นขึ้นมาก่อน 1 เธสะโลนิกา 4:19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มีคาเอลเป็นอัครทูตสวรรค์ และเป็นเสียงของท่านร่วมกับแตรของพระเจ้าที่ทำให้เกิดการเป็นขึ้นจากความตาย และพระธรรมยูดาแจ้งแก่เราว่า มีคาเอลได้ทรงทำให้โมเสสเป็นขึ้นจากความตาย.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แต่มิคาเอล อัครทูตสวรรค์ เมื่อโต้แย้งกับมารเรื่องศพของโมเสส มิได้บังอาจกล่าวหามันด้วยถ้อยคำหยาบช้า หากแต่กล่าวว่า “องค์พระผู้เป็นเจ้าจงทรงห้ามปรามเจ้า” ยูดา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 ในฐานะมีคาเอลอัครทูตสวรรค์ ได้ทรงเปิดผนึกวิวรณ์แห่งพระองค์เองเมื่อวันที่ 31 ธันวาคม 2023 เมื่อครั้งนั้นพระองค์ได้ทรงให้โมเสสและเอลียาห์คืนชีพขึ้นด้วย คือพยานทั้งสองผู้ถูกประหารเมื่อวันที่ 18 กรกฎาคม 2020 จากนั้นการทดสอบรากฐานภายนอกในระดับอัลฟาก็มาถึง ทูตสวรรค์ผู้ลงมา ณ 9/11 ได้เป่าแตรของเยเรมีย์เมื่อท่านเรียกบรรดาผู้ซื่อสัตย์ให้กลับไปสู่รากฐานของมิลเลอไรต์ และควบคู่ไปกับสิ่งนั้น แตรของมีคาเอลได้นำการทดสอบแห่งรากฐานเข้ามา การทดสอบนี้ปรากฏเป็นสัญลักษณ์ใน ดาเนียล 11:14 ซึ่ง “พวกโจรแห่งชนชาติของเจ้า” ได้สถาปนานิมิตภายนอกขึ้น มิลเลอไรต์ทั้งหลายได้ระบุว่าเป็นโรมที่ทำให้ข้อพระคัมภีร์นี้สำเร็จ และได้สถาปนานิมิตนั้นขึ้น.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ตั้งแต่วันที่ 8 พฤษภาคม 2025 การก่อสร้างพระวิหารบนศิลามุมเอกและศิลาฐานรากได้เริ่มขึ้น สามสิบปีหลังจากปี 1996—เมื่อข่าวสารถูกเปิดผนึกในปี 1989 ได้รับการสถาปนาอย่างเป็นทางการ—กระบวนการก็ได้เริ่มต้นขึ้นเพื่อสถาปนาข่าวสารที่ถูกเปิดผนึกเมื่อวันที่ 31 ธันวาคม 2023 อย่างเป็นทางการ.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การทำให้ข่าวสารแห่งปี 1989 เป็นทางการในปี 1996 เกิดขึ้นสองร้อยยี่สิบปีภายหลังการมาถึงของหัวข้อทางประวัติศาสตร์ของข่าวสารนั้นในปี 1776 การแกะตราในปี 2023 เกิดขึ้นยี่สิบสองปีภายหลังการทำให้เป็นทางการในปี 1996 ได้รับการยืนยันเมื่อวันที่ 11 กันยายน 2001 โดยผ่านการสำแดงเชิงพยากรณ์ของอิสลาม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เปโตรเป็นสัญลักษณ์ของบรรดาผู้สื่อสารแห่งประวัติศาสตร์อันศักดิ์สิทธิ์นี้ ผู้ซึ่งผ่านทั้งการทดสอบแห่งรากฐานและการทดสอบแห่งพระวิหาร การทดสอบแห่งพระวิหารรวมถึงการแก้ไขข่าวสารที่ล้มเหลวเมื่อวันที่ 18 กรกฎาคม 2020 ด้วย สามสิบปีภายหลังจากที่ข่าวสารของปี 1989 ได้รับการทำให้เป็นรูปแบบอย่างเป็นทางการในปี 1996 การทดสอบแห่งพระวิหารครอบคลุมถึงงานแห่งการแก้ไข แล้วจึงประกาศข่าวสารอีกครั้งหนึ่ง เกี่ยวกับการโจมตีของอิสลามต่อแนชวิลล์ รัฐเทนเนสซี การทำให้ข่าวสารของปี 1989 เป็นรูปแบบอย่างเป็นทางการนั้น ถูกแสดงให้เห็นโดยการตีพิมพ์นิตยสารชื่อ Time of the End ในปี 1996 นิตยสารดังกล่าวครอบคลุมพระธรรมดาเนียลบทที่สิบเอ็ดหกข้อสุดท้าย และได้ระบุถึงกฎหมายวันอาทิตย์ในสหรัฐอเมริกา โดยการทรงนำแห่งพระญาณกิจ พันธกิจที่หยุดดำเนินงานอยู่แล้วซึ่งได้ถูกตั้งชื่อไว้ว่า Future for America หลายปีก่อนหน้านั้น ได้ถูกมอบให้แก่พันธกิจของเราโดยผู้อำนวยการคนก่อน ๆ ของพันธกิจนั้น ผู้ซึ่งไม่ได้รับความสว่างใด ๆ เกี่ยวกับข่าวสารของปี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1996 พันธกิจของเราได้กลายเป็น Future for America และได้มีการตีพิมพ์สิ่งพิมพ์ซึ่งนำเสนอข่าวสารที่ระบุอนาคตของอเมริกา ดังที่ได้ถูกแทนไว้ในหกข้อสุดท้ายของดาเนียลบทที่สิบเอ็ด สหรัฐอเมริกาได้เริ่มต้นการผงาดขึ้นเชิงพยากรณ์ของตนในปี 1776 และ “22” ปีต่อมา ณ เวลาแห่งอวสานในปี 1798 สหรัฐอเมริกาได้เริ่มบทบาทของตนในฐานะอาณาจักรที่หกแห่งคำพยากรณ์ในพระคัมภีร์ คือ “220” ปีหลังจากปี 1776 ในปี 1996 ข่าวสารเกี่ยวกับสหรัฐอเมริกาในคำพยากรณ์ได้รับการกำหนดให้เป็นทางการ “220” ปีนับจากปี 1776 และ “22” ปีจากจุดนั้นถึงปี 1798 เชื่อมโยงกับวิลเลียม มิลเลอร์ ผู้ซึ่งได้นำเสนอการบรรยายสาธารณะครั้งแรกของเขาในปี 1831 อันเป็นเวลา “220” ปีหลังจากการตีพิมพ์พระคัมภีร์ฉบับคิงเจมส์ จุดเริ่มต้นและจุดสิ้นสุดของแอ๊ดเวนติสม์เน้นย้ำถึงการกำหนดข่าวสารให้เป็นทางการ ซึ่งถูกเปิดผนึก ณ เวลาแห่งอวสาน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สามสิบปีหลังจากปี 1996 คือในปี 2026 การทดสอบแห่งพระวิหารรวมถึงงานแห่งการแก้ไขข่าวสารของวันที่ 18 กรกฎาคม 2020 ด้วย ดังนั้น ข่าวสารอัลฟาแห่งปี 1989 ซึ่งเป็นข่าวสารสำหรับชนรุ่นสุดท้ายและได้รับการทำให้เป็นทางการในปี 1996 จึงได้เริ่มต้นช่วงเวลาสามสิบปีซึ่งสิ้นสุดลงด้วยการทดสอบเพื่อแก้ไขและทำให้ข่าวสารหนึ่งเป็นทางการ สามสิบปีนั้นเป็นสัญลักษณ์ของฐานะปุโรหิตของคนหนึ่งแสนสี่หมื่นสี่พัน ผู้ซึ่งจะทำให้ข่าวสารแห่งเสียงร้องเที่ยงคืนเป็นทางการ เปโตรเป็นตัวแทนของบรรดาผู้ที่ทำให้ภารกิจนั้นสำเร็จในช่วงเวลาของการทดสอบพระวิหารโอเมกา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ซิสเตอร์ไวท์แจ้งแก่เราว่า พระเจ้าทรงยอมให้ความผิดพลาดเข้ามาท่ามกลางประชากรของพระองค์ เพื่อจุดประสงค์ที่จะกระตุ้นให้พวกเขาศึกษาใคร่ครวญ.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“พระเจ้าจะทรงปลุกเร้าประชากรของพระองค์ขึ้น; หากวิธีการอื่นล้มเหลว ลัทธินอกรีตจะเข้ามาท่ามกลางพวกเขา ซึ่งจะร่อนพวกเขาออก โดยแยกแกลบออกจากข้าวสาลี องค์พระผู้เป็นเจ้าทรงเรียกบรรดาผู้ที่เชื่อพระวจนะของพระองค์ให้ตื่นขึ้นจากการหลับใหล แสงสว่างอันล้ำค่าได้มาถึงแล้ว ซึ่งเหมาะสมกับกาลเวลานี้ นี่คือความจริงแห่งพระคัมภีร์ ซึ่งสำแดงภยันตรายที่อยู่ตรงหน้าเราแล้ว แสงสว่างนี้ควรนำเราไปสู่การศึกษาพระคัมภีร์อย่างขยันหมั่นเพียร และการตรวจสอบอย่างถี่ถ้วนที่สุดต่อจุดยืนที่เรายึดถืออยู่”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ถ้อยแถลงนี้เป็นส่วนหนึ่งของข้อความตอนหนึ่งซึ่งจะใช้ปิดบทความนี้โดยครบถ้วนสมบูรณ์ ในบทความต่าง ๆ และในการประชุมซูมวันสะบาโตของเรา ข้าพเจ้าได้ทำให้สัญลักษณ์บางประการสับสนในการพิจารณาของเราเกี่ยวกับ Daniel 11:10–15 และแม้ว่าเราได้ทำการแก้ไขที่จำเป็นแล้ว ข้าพเจ้าก็ถูกเบี่ยงเบนไปจากการดำเนินสู่ข้อสรุปของชุดบทความว่าด้วย Panium—ยุทธการซึ่งนำไปสู่กฎหมายวันอาทิตย์ บัดนี้ถึงเวลาที่จะกลับไปยัง Panium และเมื่อเราทำเช่นนั้น เราจะมีแนวหลักฐานเพิ่มเติมซึ่งมีตัวแทนโดยเปโตรที่ Caesarea Philippi ซึ่งก็คือ Panium.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 เราจะกลับมาพิจารณาข้อสิบถึงข้อสิบหกของดาเนียลบทที่สิบเอ็ด ซึ่งแสดงให้เห็นประวัติศาสตร์ที่ซ่อนอยู่ของข้อสี่สิบ เราได้หยุดไว้เมื่อเดือนกันยายน ดังนั้นก็นับได้ว่าประมาณห้าเดือนแล้ว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“เปโตรตักเตือนพี่น้องทั้งหลายของท่านให้ ‘เจริญขึ้นในพระคุณ และในความรู้ถึงพระเยซูคริสต์องค์พระผู้เป็นเจ้าและพระผู้ช่วยให้รอดของเรา’ เมื่อใดที่ประชากรของพระเจ้ากำลังเจริญขึ้นในพระคุณ เมื่อนั้นพวกเขาย่อมได้รับความเข้าใจที่กระจ่างชัดยิ่งขึ้นในพระวจนะของพระองค์อยู่เสมอ พวกเขาจะมองเห็นแสงสว่างใหม่และความงดงามใหม่ในสัจธรรมอันศักดิ์สิทธิ์ของพระวจนะนั้น เรื่องนี้เป็นจริงมาแล้วในประวัติศาสตร์ของคริสตจักรทุกยุคทุกสมัย และก็จะยังคงเป็นเช่นนี้ต่อไปจนถึงที่สุด แต่เมื่อชีวิตฝ่ายจิตวิญญาณอันแท้จริงเสื่อมถอยลง ก็มีแนวโน้มอยู่เสมอที่จะหยุดก้าวหน้าในความรู้แห่งสัจธรรม มนุษย์พึงพอใจกับแสงสว่างที่ได้รับแล้วจากพระวจนะของพระเจ้า และท้อใจจากการค้นคว้าพระคัมภีร์เพิ่มเติมต่อไป พวกเขากลายเป็นผู้ยึดถือแบบแผนเดิมและพยายามหลีกเลี่ยงการอภิปราย”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“ข้อเท็จจริงที่ว่าไม่มีการโต้แย้งหรือความเคลื่อนไหวใด ๆ ท่ามกลางประชากรของพระเจ้า ไม่ควรถูกถือว่าเป็นหลักฐานอันเด็ดขาดว่าพวกเขากำลังยึดมั่นในหลักคำสอนอันถูกต้อง มีเหตุให้หวั่นเกรงว่าพวกเขาอาจยังไม่สามารถแยกแยะระหว่างความจริงกับความผิดพลาดได้อย่างชัดเจน เมื่อไม่มีคำถามใหม่ใด ๆ เกิดขึ้นจากการค้นคว้าพระคัมภีร์ เมื่อไม่มีความเห็นแตกต่างใด ๆ เกิดขึ้นซึ่งจะกระตุ้นให้ผู้คนค้นพระคัมภีร์ด้วยตนเองเพื่อให้แน่ใจว่าตนมีความจริงอยู่แล้ว ในเวลานั้นก็จะมีคนเป็นอันมากในบัดนี้ เช่นเดียวกับในสมัยโบราณ ที่จะยึดถือประเพณีและนมัสการสิ่งที่ตนไม่รู้จักว่าเป็นอะไร”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หลายคนที่อ้างว่ามีความรู้ในสัจธรรมสำหรับยุคปัจจุบันนั้น หาได้รู้ไม่ว่าตนเชื่ออะไร พวกเขาไม่เข้าใจหลักฐานแห่งความเชื่อของตน พวกเขาไม่มีความซาบซึ้งอันถูกต้องต่อพระราชกิจสำหรับเวลาปัจจุบัน เมื่อเวลาของการทดลองมาถึง จะมีบางคนซึ่งบัดนี้กำลังเทศนาแก่ผู้อื่น แต่เมื่อตรวจสอบจุดยืนที่ตนยึดถืออยู่ ก็จะพบว่ามีหลายสิ่งซึ่งตนไม่อาจให้เหตุผลที่น่าพอใจได้ จนกว่าจะถูกทดสอบเช่นนั้น พวกเขาก็ไม่รู้ถึงความไม่รู้ยิ่งใหญ่ของตน และยังมีอีกหลายคนในคริสตจักรที่ถือเอาเองว่าตนเข้าใจสิ่งที่ตนเชื่อ แต่จนกว่าจะเกิดการโต้แย้งขึ้น พวกเขาก็ไม่รู้ถึงความอ่อนแอของตนเอง เมื่อถูกแยกออกจากผู้ที่มีความเชื่อเดียวกัน และถูกบังคับให้ยืนอยู่เพียงลำพังโดยเดียวดายเพื่ออธิบายความเชื่อของตน พวกเขาจะประหลาดใจเมื่อเห็นว่าความคิดของตนเกี่ยวกับสิ่งที่ตนได้รับไว้ว่าเป็นความจริงนั้นสับสนเพียงใด แน่นอนทีเดียวว่า ในหมู่พวกเราได้มีการเหินห่างไปจากพระเจ้าผู้ทรงพระชนม์ และหันไปหามนุษย์ โดยตั้งสิ่งที่เป็นของมนุษย์ไว้แทนพระปัญญาอันทรงพระเจ้า”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“พระเจ้าจะทรงปลุกเร้าประชากรของพระองค์; หากวิธีการอื่นล้มเหลว ลัทธินอกรีตจะเข้ามาท่ามกลางพวกเขา ซึ่งจะร่อนพวกเขา แยกแกลบออกจากข้าวสาลี องค์พระผู้เป็นเจ้าทรงเรียกทุกคนที่เชื่อพระวจนะของพระองค์ให้ตื่นขึ้นจากความหลับใหล แสงสว่างอันล้ำค่าได้มาถึงแล้ว ซึ่งเหมาะสมสำหรับกาลเวลานี้ นี่คือความจริงแห่งพระคัมภีร์ ซึ่งสำแดงอันตรายที่อยู่ตรงหน้าเราอย่างใกล้ชิด แสงสว่างนี้ควรนำเราไปสู่การศึกษาพระคัมภีร์อย่างขยันหมั่นเพียร และการตรวจสอบอย่างถี่ถ้วนที่สุดต่อหลักข้อเชื่อต่าง ๆ ที่เรายึดถืออยู่ พระเจ้าทรงประสงค์ให้แง่มุมและหลักข้อเชื่อทั้งปวงของความจริงได้รับการค้นคว้าอย่างถี่ถ้วนและอย่างไม่ย่อท้อ ด้วยการอธิษฐานและการอดอาหาร บรรดาผู้เชื่อจะต้องไม่หยุดอยู่กับข้อสันนิษฐานและความคิดอันคลุมเครือเกี่ยวกับสิ่งที่ประกอบขึ้นเป็นความจริง ความเชื่อของพวกเขาจะต้องตั้งมั่นอยู่บนพระวจนะของพระเจ้าอย่างแน่วแน่ เพื่อว่าเมื่อเวลาทดสอบมาถึง และพวกเขาถูกนำไปต่อหน้าสภาเพื่อตอบเกี่ยวกับความเชื่อของตน เขาทั้งหลายจะสามารถให้เหตุผลถึงความหวังที่มีอยู่ในตน ด้วยความสุภาพอ่อนโยนและด้วยความยำเกรง”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“จงปลุกเร้า จงปลุกเร้า จงปลุกเร้า บรรดาหัวข้อที่เรานำเสนอต่อโลกจะต้องเป็นความจริงอันมีชีวิตสำหรับเรา เป็นสิ่งสำคัญที่ว่า ในการปกป้องหลักคำสอนซึ่งเราถือว่าเป็นบทความพื้นฐานแห่งความเชื่อนั้น เราไม่ควรยอมให้ตนเองใช้เหตุผลโต้แย้งที่มิได้ถูกต้องมั่นคงโดยสิ้นเชิง เหตุผลเช่นนั้นอาจใช้ปิดปากผู้คัดค้านได้ แต่หาได้ถวายเกียรติแด่ความจริงไม่ เราควรนำเสนอเหตุผลอันถูกต้องมั่นคง ซึ่งไม่เพียงจะทำให้ฝ่ายตรงข้ามเงียบลงเท่านั้น แต่ยังสามารถทนต่อการตรวจสอบอย่างใกล้ชิดและอย่างถี่ถ้วนที่สุดได้ด้วย ในหมู่ผู้ที่ได้ฝึกฝนตนเองให้เป็นนักโต้วาที มีอันตรายอย่างยิ่งที่เขาจะไม่ปฏิบัติต่อพระวจนะของพระเจ้าด้วยความเที่ยงธรรม ในการเผชิญหน้ากับผู้คัดค้าน เราควรพยายามอย่างจริงใจที่จะนำเสนอเรื่องราวต่าง ๆ ในลักษณะที่จะปลุกเร้าความสำนึกผิดชอบในจิตใจของเขา แทนที่จะมุ่งเพียงให้ความมั่นใจแก่ผู้เชื่อเท่านั้น”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“ไม่ว่ามนุษย์จะก้าวหน้าเพียงใดในทางสติปัญญา อย่าให้เขาคิดแม้เพียงชั่วขณะว่าไม่จำเป็นต้องค้นพระคัมภีร์อย่างถี่ถ้วนและต่อเนื่องเพื่อให้ได้รับความกระจ่างยิ่งขึ้น ในฐานะประชากรหนึ่ง เราแต่ละคนได้รับการทรงเรียกให้เป็นผู้ศึกษาคำพยากรณ์ เราต้องเฝ้าระวังด้วยใจจริง เพื่อเราจะได้สังเกตเห็นรัศมีแห่งความสว่างใด ๆ ที่พระเจ้าจะทรงสำแดงแก่เรา เราจะต้องฉวยรับแสงแรกแห่งความจริงไว้ และโดยการศึกษาด้วยจิตอธิษฐาน ก็อาจได้รับความสว่างที่ชัดเจนยิ่งขึ้น ซึ่งสามารถนำเสนอแก่ผู้อื่นได้”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“เมื่อประชากรของพระเจ้าดำรงอยู่อย่างสบายใจและพอใจกับความกระจ่างที่ตนมีอยู่ในปัจจุบัน เราอาจมั่นใจได้ว่าพระองค์จะไม่ทรงโปรดปรานพวกเขา เป็นพระประสงค์ของพระองค์ที่พวกเขาควรดำเนินก้าวหน้าต่อไปอยู่เสมอ เพื่อจะได้รับความสว่างที่เพิ่มพูนขึ้นและเพิ่มพูนขึ้นไม่หยุดยั้งซึ่งกำลังส่องสว่างเพื่อพวกเขา ท่าทีปัจจุบันของคริสตจักรไม่เป็นที่พอพระทัยของพระเจ้า ได้มีความมั่นใจในตนเองแทรกเข้ามา จนนำพวกเขาให้รู้สึกว่าไม่จำเป็นต้องมีความจริงเพิ่มเติมและความสว่างที่ยิ่งใหญ่กว่า เรากำลังมีชีวิตอยู่ในเวลาที่ซาตานกำลังทำงานอยู่ทั้งทางขวาและทางซ้าย ข้างหน้าและข้างหลังเรา และถึงกระนั้น ในฐานะประชากรหนึ่ง เรากลับกำลังหลับใหลอยู่ พระเจ้าทรงประสงค์ให้มีเสียงหนึ่งดังขึ้น เพื่อปลุกประชากรของพระองค์ให้ลุกขึ้นสู่การปฏิบัติ”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“แทนที่จะเปิดดวงจิตให้รับรัศมีแห่งความสว่างจากสวรรค์ กลับมีบางคนกำลังดำเนินงานไปในทิศทางตรงกันข้าม ทั้งโดยทางสื่อสิ่งพิมพ์และจากธรรมาสน์ ได้มีการเสนอทัศนะเกี่ยวกับการดลใจของพระคัมภีร์ซึ่งไม่ได้รับการรับรองจากพระวิญญาณหรือจากพระวจนะของพระเจ้า แน่นอนยิ่งนักว่า ไม่มีมนุษย์คนใดหรือคณะบุคคลใดควรกล้าตั้งทฤษฎีขึ้นในเรื่องที่สำคัญยิ่งเช่นนี้ โดยปราศจากคำว่า ‘พระเจ้าตรัสดังนี้’ อันชัดแจ้งมาสนับสนุนเขา และเมื่อมนุษย์ผู้ถูกโอบล้อมด้วยความอ่อนแอฝ่ายมนุษย์ ได้รับอิทธิพลจากสิ่งแวดล้อมไม่มากก็น้อย และมีแนวโน้มทั้งที่สืบทอดมาและที่เพาะสร้างขึ้นซึ่งห่างไกลจากการทำให้เขาฉลาดหรือมีใจฝักใฝ่สวรรค์ กลับตั้งตนขึ้นฟ้องพระวจนะของพระเจ้า และตัดสินว่าอะไรเป็นของพระเจ้าและอะไรเป็นของมนุษย์ เขาก็กำลังทำงานโดยปราศจากคำปรึกษาของพระเจ้า องค์พระผู้เป็นเจ้าจะไม่ทรงให้กิจการเช่นนั้นเจริญ ผลของมันจะเป็นหายนะ ทั้งแก่ผู้ที่มีส่วนร่วมในกิจการนั้นและแก่ผู้ที่ยอมรับมันว่าเป็นงานจากพระเจ้า ความสงสัยเคลือบแคลงได้ถูกปลุกเร้าขึ้นในจิตใจของคนเป็นอันมากโดยทฤษฎีต่าง ๆ ที่เสนอเกี่ยวกับธรรมชาติของการดลใจ สัตภาวะอันจำกัด ด้วยทัศนะอันคับแคบและสายตาอันสั้นของตน กลับรู้สึกว่าตนมีความสามารถพอที่จะวิจารณ์พระคัมภีร์ โดยกล่าวว่า: ‘ข้อนี้จำเป็น แต่ข้อนั้นไม่จำเป็น และไม่ได้รับการดลใจ’”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พระคริสต์มิได้ประทานคำสั่งเช่นนั้นเกี่ยวกับพระคัมภีร์พันธสัญญาเดิม ซึ่งเป็นเพียงส่วนเดียวของพระคัมภีร์ที่ประชาชนในสมัยของพระองค์มีอยู่ คำสอนของพระองค์มุ่งให้จิตใจของเขาทั้งหลายหันไปสู่พันธสัญญาเดิม และนำหัวข้อสำคัญอันยิ่งใหญ่ที่นำเสนอไว้ ณ ที่นั้นออกมาให้ปรากฏชัดเจนยิ่งขึ้น ตลอดหลายยุคหลายสมัย ชนชาติอิสราเอลได้แยกตนออกห่างจากพระเจ้า และพวกเขาได้สูญเสียการมองเห็นความจริงอันล้ำค่าที่พระองค์ทรงมอบไว้แก่พวกเขา ความจริงเหล่านี้ถูกปกคลุมไว้ด้วยรูปแบบและพิธีกรรมอันงมงายซึ่งปิดบังความหมายที่แท้จริงของมันไว้ พระคริสต์เสด็จมาเพื่อขจัดเศษซากที่บดบังความเจิดจ้าของความจริงเหล่านั้น พระองค์ทรงวางความจริงเหล่านั้นไว้ประหนึ่งอัญมณีล้ำค่าในกรอบใหม่ พระองค์ทรงสำแดงให้เห็นว่า หาได้ทรงดูหมิ่นการกล่าวซ้ำถึงความจริงเก่าแก่ที่คุ้นเคยไม่ แต่พระองค์เสด็จมาเพื่อทำให้ความจริงเหล่านั้นปรากฏในฤทธิ์เดชและความงามอันแท้จริงของมัน ซึ่งสง่าราศีของมันนั้นไม่เคยเป็นที่ประจักษ์แก่ผู้คนในสมัยของพระองค์เลย โดยที่พระองค์เองทรงเป็นผู้ทรงนิพนธ์ความจริงที่ทรงสำแดงเหล่านี้ พระองค์จึงทรงสามารถเปิดเผยความหมายที่แท้จริงของมันแก่ประชาชน ปลดปล่อยพวกเขาให้พ้นจากการตีความผิดและทฤษฎีอันเป็นเท็จซึ่งบรรดาผู้นำได้รับเอาไว้เพื่อให้สอดคล้องกับสภาพที่ไม่ได้ถวายตนของตนเอง ความขัดสนฝ่ายจิตวิญญาณของตน และการขาดความรักต่อพระเจ้า พระองค์ทรงปัดทิ้งสิ่งที่ได้ปล้นเอาชีวิตและฤทธิ์เดชอันสำคัญยิ่งของความจริงเหล่านี้ไป และทรงคืนความจริงเหล่านั้นแก่โลกอีกครั้งในความสดใหม่และพลังอำนาจดั้งเดิมทั้งสิ้นของมัน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“หากเรามีพระวิญญาณของพระคริสต์และเป็นผู้ร่วมงานกับพระองค์ ก็เป็นหน้าที่ของเราที่จะดำเนินงานซึ่งพระองค์ได้เสด็จมาเพื่อกระทำให้ก้าวหน้าต่อไป ความจริงทั้งหลายในพระคัมภีร์ได้ถูกบดบังอีกครั้งหนึ่งด้วยธรรมเนียม ประเพณีสืบทอด และหลักคำสอนอันเท็จ คำสอนที่ผิดพลาดของเทววิทยาซึ่งเป็นที่นิยมได้ทำให้ผู้คนหลายพันหลายหมื่นกลายเป็นคนขี้สงสัยและผู้ปฏิเสธความเชื่อ มีความผิดพลาดและความไม่สอดคล้องกันอยู่มากซึ่งหลายคนกล่าวประณามว่าเป็นคำสอนของพระคัมภีร์ แต่แท้จริงแล้วสิ่งเหล่านั้นเป็นการตีความพระคัมภีร์อย่างผิด ๆ ซึ่งถูกรับเอามาในยุคแห่งความมืดของอำนาจสันตะปาปา ผู้คนเป็นอันมากได้ถูกชักนำให้ยึดถือมโนภาพที่ผิดเกี่ยวกับพระเจ้า ดังเช่นพวกยิวซึ่งถูกชักนำให้หลงผิดด้วยข้อผิดพลาดและธรรมประเพณีในสมัยของตน จึงมีความเข้าใจที่ผิดเกี่ยวกับพระคริสต์ ‘หากพวกเขาได้รู้เช่นนั้นแล้ว ก็จะไม่ตรึงองค์พระผู้เป็นเจ้าแห่งพระสิริไว้ที่กางเขน’ เป็นหน้าที่ของเราที่จะสำแดงพระลักษณะที่แท้จริงของพระเจ้าแก่ชาวโลก แทนที่จะวิจารณ์พระคัมภีร์ ขอให้เราแสวงหาด้วยทั้งคำสั่งสอนและแบบอย่างที่จะเสนอความจริงอันศักดิ์สิทธิ์และประทานชีวิตของพระคัมภีร์นั้นแก่ชาวโลก เพื่อเราจะได้ ‘ประกาศพระสิริของพระองค์ผู้ได้ทรงเรียกท่านทั้งหลายออกจากความมืดเข้าสู่ความสว่างอันอัศจรรย์ของพระอง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“ความชั่วร้ายทั้งหลายที่ได้ค่อย ๆ แทรกซึมเข้ามาท่ามกลางพวกเรา ได้ชักนำบุคคลและคริสตจักรทั้งหลายออกห่างจากความยำเกรงต่อพระเจ้าโดยแทบไม่รู้ตัว และได้ปิดกั้นฤทธานุภาพซึ่งพระองค์ทรงปรารถนาจะประทานแก่พวกเขา”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“พี่น้องทั้งหลายของข้าพเจ้า จงให้พระวจนะของพระเจ้าตั้งมั่นอยู่ตามที่เป็นอยู่นั้นเถิด อย่าให้ปัญญาของมนุษย์บังอาจพยายามลดทอนน้ำหนักแห่งถ้อยคำแม้เพียงประโยคเดียวของพระคัมภีร์ คำประกาศโทษอันน่าสะพรึงกลัวในพระธรรมวิวรณ์ควรเตือนเราไม่ให้ยืนอยู่บนจุดยืนเช่นนั้น ในนามแห่งพระอาจารย์ของข้าพเจ้า ข้าพเจ้าขอสั่งท่านทั้งหลายว่า: ‘จงถอดรองเท้าออกจากเท้าของเจ้าเสีย เพราะว่าสถานที่ซึ่งเจ้ายืนอยู่นั้นเป็นที่บริสุทธิ์’” Testimonies, volume 5, 707–711.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หมายเลขสิบสาม</dc:title>
  <dc:subject>การกลับไปยังพานิอุม</dc:subject>
  <dc:creator>Jeff Pippenger</dc:creator>
  <cp:keywords/>
  <dc:description>Generated by ArticleDigger from panium\13_panium.json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