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ปาเนียม - หมายเลขสิบห้า</w:t>
      </w:r>
    </w:p>
    <w:p>
      <w:pPr>
        <w:pStyle w:val="ArticleSubtitle"/>
        <w:jc w:val="left"/>
      </w:pPr>
      <w:r>
        <w:rPr>
          <w:rFonts w:ascii="Leelawadee UI" w:hAnsi="Leelawadee UI" w:eastAsia="Leelawadee UI" w:cs="Leelawadee UI"/>
        </w:rPr>
        <w:t>“250” สามเท่า</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2026-02-19</w:t>
      </w:r>
    </w:p>
    <w:p>
      <w:pPr>
        <w:pStyle w:val="ArticleBody"/>
        <w:jc w:val="left"/>
      </w:pPr>
      <w:r>
        <w:rPr>
          <w:rFonts w:ascii="Leelawadee UI" w:hAnsi="Leelawadee UI" w:eastAsia="Leelawadee UI" w:cs="Leelawadee UI"/>
        </w:rPr>
        <w:t>ในปี 2026 ทรัมป์จะเฉลิมฉลองครบรอบ “250” ปีของอเมริกา ซึ่งจึงสอดคล้องกับช่วงเวลา “250” ปีนับจาก 457 ปีก่อนคริสตกาลจนถึงสมัยของ Antiochus Magnus ในประวัติศาสตร์ระหว่างยุทธการที่ Raphia กับยุทธการที่ Panium เมื่อสิ้นสุด “250” ปี Antiochus Magnus ยืนอยู่ในปี 207 ก่อนคริสตกาล สิบปีหลังจาก Raphia และเจ็ดปีก่อน Panium พยานแห่ง “250” ปีนี้ยังสอดคล้องกับช่วงเวลา “250” ปีของโรมนอกศาสนาด้วย เพราะในปี ค.ศ. 64 Nero ได้เริ่มการข่มเหงคริสเตียน และ “250” ปีต่อมา ที่ประกาศกฤษฎีกาแห่งมิลานในปี ค.ศ. 313 Constantine the Great ได้ทำให้ศาสนาคริสต์เป็นศาสนาที่ชอบด้วยกฎหมาย และการข่มเหงก็สิ้นสุดลง</w:t>
      </w:r>
    </w:p>
    <w:p>
      <w:pPr>
        <w:pStyle w:val="ArticleBody"/>
        <w:jc w:val="left"/>
      </w:pPr>
      <w:r>
        <w:rPr>
          <w:rFonts w:ascii="Leelawadee UI" w:hAnsi="Leelawadee UI" w:eastAsia="Leelawadee UI" w:cs="Leelawadee UI"/>
        </w:rPr>
        <w:t>โดนัลด์ ทรัมป์เป็นที่รู้จักจากความพยายามของเขาที่จะทำให้อเมริกากลับมายิ่งใหญ่อีกครั้ง; นี่คือคำเรียกขานของบรรดาผู้ติดตามเขา—MAGA. ทรัมป์ได้รับการจำแนกไว้ล่วงหน้าในคำพยากรณ์โดยคอนสแตนตินมหาราช อันทิโอคัสมหาราช และแน่นอนว่าในข้อแรก ๆ ของดาเนียลบทที่สิบเอ็ด เขาคือไซรัสมหาราช เซอร์ซีสมหาราช และต่อจากนั้นคืออเล็กซานเดอร์มหาราช. นับตั้งแต่กฤษฎีกาของไซรัส ดาริอัส และอารทาเซอร์ซีสในปี 457 ก่อน ค.ศ. จนถึงประวัติศาสตร์ของพาเนียม เป็นระยะเวลาสองร้อยห้าสิบปี. จุดสิ้นสุดของ “250” ปีนั้นอยู่ ณ จุดกึ่งกลางระหว่างราฟิอาและพาเนียม และปี 2026 ก็เป็นเช่นนั้นด้วย. ปี 2026 เป็นกึ่งกลางของวาระที่สองของทรัมป์. “250” ปีแห่งการข่มเหงของเนโรนำไปสู่กฤษฎีกาที่ยุติการข่มเหงคริสเตียน. แนวของเนโรคือแนวกึ่งกลางของสามแนวแห่ง “250” ปี ซึ่งมีไซรัส เนโร และทรัมป์เป็นตัวแทน.</w:t>
      </w:r>
    </w:p>
    <w:p>
      <w:pPr>
        <w:pStyle w:val="ArticleBody"/>
        <w:jc w:val="left"/>
      </w:pPr>
      <w:r>
        <w:rPr>
          <w:rFonts w:ascii="Leelawadee UI" w:hAnsi="Leelawadee UI" w:eastAsia="Leelawadee UI" w:cs="Leelawadee UI"/>
        </w:rPr>
        <w:t>ไซรัสทรงมีพระราชกฤษฎีกาฉบับแรก และอารทาเซอร์ซีสทรงมีพระราชกฤษฎีกาฉบับที่สาม ไซรัสคือทูตสวรรค์องค์ที่หนึ่ง และอารทาเซอร์ซีสคือองค์ที่สาม ข้าพเจ้าตั้งใจจะใช้ไซรัสเป็นสัญลักษณ์แทนพระราชกฤษฎีกาทั้งสามฉบับ ซึ่งร่วมกันระบุถึงปี 457 ก่อน ค.ศ.</w:t>
      </w:r>
    </w:p>
    <w:p>
      <w:pPr>
        <w:pStyle w:val="ArticleBody"/>
        <w:jc w:val="left"/>
      </w:pPr>
      <w:r>
        <w:rPr>
          <w:rFonts w:ascii="Leelawadee UI" w:hAnsi="Leelawadee UI" w:eastAsia="Leelawadee UI" w:cs="Leelawadee UI"/>
        </w:rPr>
        <w:t>ไซรัสเริ่มต้นเส้นเวลา “250” ปีในปี 457 ก่อน ค.ศ. ซึ่งสิ้นสุดลงในประวัติศาสตร์ของปาเนียม อันเป็นประวัติศาสตร์ของอันทิโอคุสมหาราช ผู้ซึ่งคือโดนัลด์ ทรัมป์ ปาเนียมเป็นข้อพระคัมภีร์ก่อนหน้ากฎหมายวันอาทิตย์ ไซรัสเป็นเครื่องหมายแห่งจุดเริ่มต้นของเส้นเวลาแห่งประวัติศาสตร์ “250” ปี ซึ่งเป็นตัวแทนของเขารีพับลิกันของสัตว์ร้ายจากแผ่นดินโลก และไซรัสยังเป็นเครื่องหมายแห่งจุดเริ่มต้นของเส้นเวลาแห่งประวัติศาสตร์ 2,300 ปี ซึ่งเป็นตัวแทนของเขาโปรเตสแตนต์ของสัตว์ร้ายจากแผ่นดินโลกด้วย</w:t>
      </w:r>
    </w:p>
    <w:p>
      <w:pPr>
        <w:pStyle w:val="ArticleBody"/>
        <w:jc w:val="left"/>
      </w:pPr>
      <w:r>
        <w:rPr>
          <w:rFonts w:ascii="Leelawadee UI" w:hAnsi="Leelawadee UI" w:eastAsia="Leelawadee UI" w:cs="Leelawadee UI"/>
        </w:rPr>
        <w:t>เนโรเริ่มต้นเส้นสายแห่งประวัติศาสตร์ซึ่งเป็นตัวแทนของการข่มเหงอันนำไปสู่การประนีประนอม ต่างจากไซรัสและสหรัฐอเมริกาซึ่งเป็นตัวแทนของเส้นสายที่สิ้นสุดลง ณ จุดกึ่งกลางของช่วงเวลาเชิงพยากรณ์ เส้นสายของเนโรสิ้นสุดลงด้วยภาพประกอบของช่วงเวลาแห่งการประนีประนอมที่ดำเนินไปอย่างต่อเนื่อง โดยเริ่มต้นด้วยกฤษฎีกาแห่งมิลานในปี 313 จากนั้นตามมาด้วยกฎหมายวันอาทิตย์ฉบับแรกในปี 321 และต่อมาในปี 330 ด้วยการแบ่งกรุงโรมออกเป็นตะวันออกและตะวันตก คอนสแตนตินถูกนำเสนอไว้ในทั้งสามวันที่กล่าวมานั้น ในเส้นสายของเนโร ตั้งแต่ปี 313 จนถึงปี 330 เป็นเวลาสิบเจ็ดปี ในเส้นสายของไซรัส ตั้งแต่ยุทธการราฟีอาในปี 217 ก่อน ค.ศ. จนถึงยุทธการพาเนียมในปี 200 ก่อน ค.ศ. ก็เป็นเวลาสิบเจ็ดปีเช่นกัน</w:t>
      </w:r>
    </w:p>
    <w:p>
      <w:pPr>
        <w:pStyle w:val="ArticleBody"/>
        <w:jc w:val="left"/>
      </w:pPr>
      <w:r>
        <w:rPr>
          <w:rFonts w:ascii="Leelawadee UI" w:hAnsi="Leelawadee UI" w:eastAsia="Leelawadee UI" w:cs="Leelawadee UI"/>
        </w:rPr>
        <w:t>ในบทที่สิบเอ็ดของดาเนียล อารทาเซอร์ซีสคือพระราชกฤษฎีกาฉบับที่สาม พระราชกฤษฎีกาฉบับที่สามเป็นตัวแทนของทูตสวรรค์องค์ที่สามและกฎหมายวันอาทิตย์ ช่วงเวลา “250” ปีนับจาก 457 ปีก่อนคริสตกาล และช่วงเวลา “250” ปีนับจากปี 1776 ทั้งสองต่างสิ้นสุดลงในท่ามกลางประวัติศาสตร์ที่เกิดขึ้นก่อนกฎหมายวันอาทิตย์ในข้อสิบหก บทที่สิบเอ็ดได้วางเสนอข้อพระคัมภีร์ต่าง ๆ ซึ่งในที่สุดเป็นตัวแทนของประวัติศาสตร์ปี 1989 ในข้อสิบ และประวัติศาสตร์ของสงครามยูเครนซึ่งเริ่มขึ้นในปี 2014 อันเป็นตัวแทนในข้อสิบเอ็ด และจากนั้นการที่ทรัมป์กลับมาดำรงตำแหน่งสมัยที่สองในปี 2024 ตามที่เป็นตัวแทนในข้อสิบสาม และจากนั้นข้อสิบสี่ระบุถึงปี 2025 โดยมีพระสันตะปาปาองค์แรกจากแผ่นดินอันรุ่งโรจน์สถาปนานิมิตภายนอก.</w:t>
      </w:r>
    </w:p>
    <w:p>
      <w:pPr>
        <w:pStyle w:val="ArticleBody"/>
        <w:jc w:val="left"/>
      </w:pPr>
      <w:r>
        <w:rPr>
          <w:rFonts w:ascii="Leelawadee UI" w:hAnsi="Leelawadee UI" w:eastAsia="Leelawadee UI" w:cs="Leelawadee UI"/>
        </w:rPr>
        <w:t>ดาเนียล 11:40 สำเร็จลงในปี 1989 เมื่อสหภาพโซเวียตถูกโค่นลงผ่านพันธมิตรลับระหว่างยอห์น ปอลที่ 2 และโรนัลด์ เรแกน พันธมิตรลับนั้น ณ เวลาแห่งอวสานในปี 1989 เป็นแบบอย่างล่วงหน้าของพันธมิตรที่เปิดเผย ณ ตอนปลายของช่วงเวลาแห่งคำพยากรณ์ซึ่งเริ่มต้นขึ้นในปี 1989 และพันธมิตรที่เปิดเผยนั้นเองเป็นสิ่งที่สถาปนานิมิตไว้</w:t>
      </w:r>
    </w:p>
    <w:p>
      <w:pPr>
        <w:pStyle w:val="ArticleBody"/>
        <w:jc w:val="left"/>
      </w:pPr>
      <w:r>
        <w:rPr>
          <w:rFonts w:ascii="Leelawadee UI" w:hAnsi="Leelawadee UI" w:eastAsia="Leelawadee UI" w:cs="Leelawadee UI"/>
        </w:rPr>
        <w:t>ปี 2026 เป็นวาระสิ้นสุดของประวัติศาสตร์เชิงพยากรณ์ “250” ปี ซึ่งเป็นช่วงเวลาที่เริ่มต้นด้วยยี่สิบสองปีนับจากปี 1776 ไปจนถึงวาระแห่งอวสานในปี 1798 ประวัติศาสตร์ยี่สิบสองปีแห่งการเริ่มต้นนั้นสะท้อนให้เห็นในประวัติศาสตร์ยี่สิบสองปีนับจาก 9/11 จนถึงปี 2023 เมื่อสิ้นสุดยี่สิบสองปีในปี 1798 พระธรรมดาเนียลก็ถูกเปิดผนึก; แล้วเมื่อสิ้นสุดยี่สิบสองปีซึ่งเริ่มต้นที่ 9/11 และสิ้นสุดลงในวันที่ 31 ธันวาคม 2023 สิงห์แห่งเผ่ายูดาห์ก็ได้ทรงเริ่มเปิดผนึกวิวรณ์แห่งพระเยซูคริสต์</w:t>
      </w:r>
    </w:p>
    <w:p>
      <w:pPr>
        <w:pStyle w:val="ArticleBody"/>
        <w:jc w:val="left"/>
      </w:pPr>
      <w:r>
        <w:rPr>
          <w:rFonts w:ascii="Leelawadee UI" w:hAnsi="Leelawadee UI" w:eastAsia="Leelawadee UI" w:cs="Leelawadee UI"/>
        </w:rPr>
        <w:t>ข่าวสารซึ่งถูกเปิดผนึกเมื่อสิ้นสุดยี่สิบสองปีในปี 1798 ได้ถูกนำเสนอสู่สาธารณชนในปี 1831 สองร้อยยี่สิบปีหลังจากพระคัมภีร์ฉบับคิงเจมส์ได้รับการตีพิมพ์ในปี 1611 ตั้งแต่ปี 1798 จนถึงปี 1831 พระวจนะเชิงพยากรณ์ของพระเจ้าได้ถูกเปิดเผยอย่างต่อเนื่องเป็นลำดับ ครั้นถึงปี 1831 ข่าวสารนั้นก็อยู่ในเวทีสาธารณะ และเมื่อนั้นบรรดาชายหญิงทั้งหลายจึงอาจถูกถือว่าต้องรับผิดชอบต่อข่าวสารซึ่งได้ถูกเปิดผนึกในปี 1798 แล้ว ต่อมาในปี 1840 “อีกเหตุการณ์สำคัญยิ่งประการหนึ่ง” ดังที่ซิสเตอร์ไวท์เรียก ได้เกิดขึ้น เมื่อคำพยากรณ์เกี่ยวกับอิสลามได้สำเร็จเป็นจริง.</w:t>
      </w:r>
    </w:p>
    <w:p>
      <w:pPr>
        <w:pStyle w:val="ArticleBody"/>
        <w:jc w:val="left"/>
      </w:pPr>
      <w:r>
        <w:rPr>
          <w:rFonts w:ascii="Leelawadee UI" w:hAnsi="Leelawadee UI" w:eastAsia="Leelawadee UI" w:cs="Leelawadee UI"/>
        </w:rPr>
        <w:t>นับตั้งแต่การสิ้นสุดของช่วงเวลายี่สิบสองปี (1798) จนถึงการสิ้นสุดของช่วงเวลาสองร้อยยี่สิบปี (1831) ได้มีการแสดงให้เห็นถึงช่วงเวลาแห่งการคลายผนึกของข่าวสาร ภาพประกอบนี้รวมถึงหมุดหมายหนึ่งซึ่งข่าวสารถูกทำให้เป็นแบบแผนอย่างเป็นทางการ ตามมาด้วยหมุดหมายที่ระบุคำพยากรณ์ ซึ่งภายหลังได้ถูกคำนวณใหม่ และเมื่อคำพยากรณ์นั้นสำเร็จในเวลาต่อมา ก็ทำให้เกิดหมุดหมายที่ระบุจุดเริ่มต้นของ “การสำแดงอันน่าอัศจรรย์แห่งฤทธิ์อำนาจของพระเจ้า”</w:t>
      </w:r>
    </w:p>
    <w:p>
      <w:pPr>
        <w:pStyle w:val="ArticleBody"/>
        <w:jc w:val="left"/>
      </w:pPr>
      <w:r>
        <w:rPr>
          <w:rFonts w:ascii="Leelawadee UI" w:hAnsi="Leelawadee UI" w:eastAsia="Leelawadee UI" w:cs="Leelawadee UI"/>
        </w:rPr>
        <w:t>ช่วงเวลายี่สิบสองปี ณ ตอนปลายของขบวนการปี 1989 นั้น นับตั้งแต่ 9/11 จนถึงปี 2023 เมื่อคำพยากรณ์หนึ่งได้ถูกเปิดผนึกอีกครั้ง คำพยากรณ์นั้นโดยความจำเป็นจะต้องเริ่มต้นช่วงเวลาแห่งความรู้ที่เพิ่มพูนขึ้น เป็นความรู้ที่จะทดสอบและแยกออก เพราะหลายคนได้รับการทรงเรียก แต่มีน้อยคนที่ได้รับการทรงเลือก จะต้องมีจุดหนึ่งเมื่อข่าวสารถูกนำเข้าสู่เวทีสาธารณะ ข่าวสารนั้นจะมีลักษณะเฉพาะของการเป็นข่าวสารที่ได้รับการคำนวณใหม่เชิงพยากรณ์ และจะมีคำพยากรณ์ล่วงหน้ารวมอยู่ในนั้นอีกครั้งหนึ่ง เมื่อคำพยากรณ์ต่อสาธารณะนั้นสำเร็จเป็นจริง ข่าวสารนั้นก็จะได้รับการเสริมฤทธิ์เดช ดังที่เป็นตัวแทนไว้โดยประวัติศาสตร์ของปี 1840 และวันเพ็นเทคอสต์</w:t>
      </w:r>
    </w:p>
    <w:p>
      <w:pPr>
        <w:pStyle w:val="ArticleBody"/>
        <w:jc w:val="left"/>
      </w:pPr>
      <w:r>
        <w:rPr>
          <w:rFonts w:ascii="Leelawadee UI" w:hAnsi="Leelawadee UI" w:eastAsia="Leelawadee UI" w:cs="Leelawadee UI"/>
        </w:rPr>
        <w:t>เมื่อสหภาพโซเวียตล่มสลายในปี 1989 ดาเนียล 11:40 ก็ถูกเปิดผนึก; และในปี 1996 ข่าวสารแห่งดาเนียล 11 ก็ถูกนำเข้าสู่เวทีสาธารณะ ปี 1996 อยู่ห่างจากปี 1776 เป็นเวลาสองร้อยยี่สิบปี ซึ่งมิได้เพียงเป็นจุดเริ่มต้นของช่วงยี่สิบสองปีที่สิ้นสุดลงในปี 1798 เท่านั้น แต่ยังเป็นจุดเริ่มต้นของช่วงสองร้อยห้าสิบปีที่สิ้นสุดลงในปี 2026 ด้วย เขาแห่งรีพับลิกันไปถึงจุดกึ่งกลางในการเลือกตั้งกลางสมัยทางการเมืองของปี 2026 และเขาแห่งโปรเตสแตนต์ยืดไปจนถึงปี 2026 ซึ่งเป็นจุดสิ้นสุดของช่วงเวลาสามสิบปีที่เริ่มต้นด้วยการทำให้ข่าวสารเป็นระบบอย่างเป็นทางการในปี 1996 ซึ่งถูกเปิดผนึกไว้ ณ เวลาแห่งอวสานในปี 1989 พระเยซูทรงใช้จุดเริ่มต้นเพื่อเป็นภาพประกอบของจุดจบเสมอ ดังนั้น ปี 2026 จึงเป็นปีที่ข่าวสารแห่งเสียงร้องเที่ยงคืนซึ่งได้รับการแก้ไขจะต้องถูกทำให้เป็นระบบอย่างเป็นทางการ สามสิบปีหลังจากข่าวสารที่ถูกเปิดผนึกในปี 1989 ได้รับการทำให้เป็นระบบอย่างเป็นทางการในปี 1996.</w:t>
      </w:r>
    </w:p>
    <w:p>
      <w:pPr>
        <w:pStyle w:val="ArticleBody"/>
        <w:jc w:val="left"/>
      </w:pPr>
      <w:r>
        <w:rPr>
          <w:rFonts w:ascii="Leelawadee UI" w:hAnsi="Leelawadee UI" w:eastAsia="Leelawadee UI" w:cs="Leelawadee UI"/>
        </w:rPr>
        <w:t>เส้นเวลา “250” ปีซึ่งเริ่มต้นในปี 1776 นำท่านไปสู่ปี 2026 ซึ่งเป็นกึ่งวาระของโดนัลด์ ทรัมป์ ไม่นานก่อนสงครามระหว่างสหรัฐอเมริกาและรัสเซียจะเริ่มขึ้น เมื่อปลาถูกปล่อยให้เป็นอิสระและอิสลามโจมตีสหรัฐอเมริกาอีกครั้งดังที่ได้กระทำในเหตุการณ์ 9/11.</w:t>
      </w:r>
    </w:p>
    <w:p>
      <w:pPr>
        <w:pStyle w:val="ArticleBody"/>
        <w:jc w:val="left"/>
      </w:pPr>
      <w:r>
        <w:rPr>
          <w:rFonts w:ascii="Leelawadee UI" w:hAnsi="Leelawadee UI" w:eastAsia="Leelawadee UI" w:cs="Leelawadee UI"/>
        </w:rPr>
        <w:t>เส้นเวลา “250” ปีของเนโรเป็นเส้นกลางของสามเส้น ทั้งในทางประวัติศาสตร์และในทางพยากรณ์ สิ่งนี้ชี้บ่งว่าเส้นของเนโรคือทูตสวรรค์องค์ที่สอง ซึ่งเป็นบททดสอบที่สองที่มาก่อนบททดสอบที่สาม บททดสอบที่สองนั้นคือบททดสอบเรื่องรูปของสัตว์ร้าย ซึ่งเป็นตัวแทนของการสถาปนาอย่างค่อยเป็นค่อยไปของการผสมผสานระหว่างคริสตจักรกับรัฐ อันมีแบบอย่างโดยกฤษฎีกาแห่งมิลานในปี 313 ซึ่งต่อมานำไปสู่กฎหมายวันอาทิตย์ฉบับแรกในปี 321 และจากนั้นก็นำไปสู่ความพินาศของชาติซึ่งติดตามหลังกฎหมายวันอาทิตย์เสมอ ดังที่แสดงไว้โดยประวัติศาสตร์ของปี 330.</w:t>
      </w:r>
    </w:p>
    <w:p>
      <w:pPr>
        <w:pStyle w:val="ArticleBody"/>
        <w:jc w:val="left"/>
      </w:pPr>
      <w:r>
        <w:rPr>
          <w:rFonts w:ascii="Leelawadee UI" w:hAnsi="Leelawadee UI" w:eastAsia="Leelawadee UI" w:cs="Leelawadee UI"/>
        </w:rPr>
        <w:t>กฤษฎีกาแห่งมิลานในปี ค.ศ. 313 ชี้ให้เห็นถึงจุดเริ่มต้นของการสถาปนาความสัมพันธ์ระหว่างคริสตจักรกับรัฐในสหรัฐอเมริกา ซึ่งค่อย ๆ นำไปสู่กฎหมายวันอาทิตย์ของข้อที่สิบหก งานนั้นเริ่มขึ้นเมื่อวันที่ 11 กันยายน ด้วยกฎหมาย Patriot Act แต่ในลักษณะเศษส่วน ณ ตอนปลายของเวลาแห่งการประทับตรา ทั้งกฎหมาย Patriot Act และกฤษฎีกาแห่งมิลานต่างเป็นแบบอย่างของการกระทำที่เริ่มต้นช่วงเวลาแห่งการประนีประนอมอย่างค่อยเป็นค่อยไป ซึ่งนำไปสู่กฎหมายวันอาทิตย์ที่จะมาถึงในไม่ช้า นี่เป็นการกระทำเชิงพยากรณ์ประการแรกในชุดของการกระทำต่าง ๆ ที่นำคริสตจักรและรัฐเข้ามารวมกันโดยตรงในสหรัฐอเมริกา และท้ายที่สุดก็นำไปสู่กฎหมายวันอาทิตย์.</w:t>
      </w:r>
    </w:p>
    <w:p>
      <w:pPr>
        <w:pStyle w:val="ArticleBody"/>
        <w:jc w:val="left"/>
      </w:pPr>
      <w:r>
        <w:rPr>
          <w:rFonts w:ascii="Leelawadee UI" w:hAnsi="Leelawadee UI" w:eastAsia="Leelawadee UI" w:cs="Leelawadee UI"/>
        </w:rPr>
        <w:t>กฤษฎีกาแห่งมิลานในปี ค.ศ. 313 มีองค์ประกอบเหล่านี้อย่างชัดเจนอยู่ในบันทึกทางประวัติศาสตร์ของตน เพราะหาใช่กฤษฎีกาฉบับเดียวไม่ หากเป็นชุดจดหมายจากลิซินิอุส ผู้ปกครองแห่งโรมตะวันออก ในเวลานั้นโรมตะวันออกยังคงยึดมั่นลัทธินอกศาสนาอย่างเข้มแข็ง ขณะที่คอนสแตนตินกำลังเปิดอาณาจักรตะวันตกของตนให้แก่คริสต์ศาสนา ข้อตกลงนั้นเองเกิดขึ้นในเดือนกุมภาพันธ์ ค.ศ. 313 ระหว่างการประชุมสุดยอดซึ่งลิซินิอุสได้อภิเษกสมรสกับน้องสาวต่างมารดาของคอนสแตนตินด้วย เพื่อผนึกพันธมิตรของทั้งสองให้มั่นคง จดหมายของลิซินิอุสที่ประกาศติดไว้ในภาคตะวันออกของจักรวรรดิ ได้บังคับใช้เสรีภาพในการนมัสการแก่คริสเตียนและคนทั้งปวง ตลอดจนให้คืนทรัพย์สินของคริสเตียนที่ถูกริบไปด้วย</w:t>
      </w:r>
    </w:p>
    <w:p>
      <w:pPr>
        <w:pStyle w:val="ArticleBody"/>
        <w:jc w:val="left"/>
      </w:pPr>
      <w:r>
        <w:rPr>
          <w:rFonts w:ascii="Leelawadee UI" w:hAnsi="Leelawadee UI" w:eastAsia="Leelawadee UI" w:cs="Leelawadee UI"/>
        </w:rPr>
        <w:t>กฤษฎีกาแห่งมิลานได้ยุติการข่มเหงเป็นเวลา “250” ปี และเป็นตัวแทนของช่วงเวลาหนึ่งซึ่งเสรีภาพทั้งปวงที่กฤษฎีกาดังกล่าวเป็นตัวแทนนั้นจะค่อย ๆ ถูกพรากไปจากคริสเตียน ขณะที่โลกดำเนินร่วมกับ Trump ไปสู่กฎหมายวันอาทิตย์ซึ่งกำลังจะมาถึงในไม่ช้า</w:t>
      </w:r>
    </w:p>
    <w:p>
      <w:pPr>
        <w:pStyle w:val="ArticleScripture"/>
        <w:jc w:val="left"/>
      </w:pPr>
      <w:r>
        <w:rPr>
          <w:rFonts w:ascii="Leelawadee UI" w:hAnsi="Leelawadee UI" w:eastAsia="Leelawadee UI" w:cs="Leelawadee UI"/>
        </w:rPr>
        <w:t>“หากผู้อ่านประสงค์จะเข้าใจบรรดาอำนาจที่จักถูกนำมาใช้ในการต่อสู้ซึ่งกำลังจะมาถึงในไม่ช้า เขาก็เพียงแต่ต้องติดตามบันทึกถึงวิธีการซึ่งโรมได้ใช้เพื่อจุดมุ่งหมายเดียวกันนั้นในยุคสมัยที่ผ่านมา หากเขาประสงค์จะรู้ว่าพวกคาทอลิกและโปรเตสแตนต์ที่ร่วมมือกันจะปฏิบัติต่อบรรดาผู้ที่ปฏิเสธหลักคำสอนของตนอย่างไร ก็จงดูจิตวิญญาณที่โรมได้สำแดงต่อวันสะบาโตและต่อบรรดาผู้ปกป้องวันนั้น”</w:t>
      </w:r>
    </w:p>
    <w:p>
      <w:pPr>
        <w:pStyle w:val="ArticleScripture"/>
        <w:jc w:val="left"/>
      </w:pPr>
      <w:r>
        <w:rPr>
          <w:rFonts w:ascii="Leelawadee UI" w:hAnsi="Leelawadee UI" w:eastAsia="Leelawadee UI" w:cs="Leelawadee UI"/>
        </w:rPr>
        <w:t>“พระราชกฤษฎีกา สภาสังคายนาทั่วไป และข้อบัญญัติของคริสตจักรที่ได้รับการค้ำจุนโดยอำนาจฝ่ายโลก เป็นขั้นตอนต่าง ๆ ที่ทำให้เทศกาลนอกรีตนั้นได้รับฐานะอันมีเกียรติในโลกคริสเตียน มาตรการสาธารณะฉบับแรกที่บังคับให้ถือรักษาวันอาทิตย์ คือกฎหมายที่ประกาศใช้โดยคอนสแตนติน (ค.ศ. 321) พระราชกฤษฎีกาฉบับนี้กำหนดให้ชาวเมืองหยุดพักใน ‘วันอันควรแก่การเคารพแห่งดวงอาทิตย์’ แต่อนุญาตให้ชาวชนบทยังคงประกอบกิจทางเกษตรกรรมของตนต่อไป แม้โดยสาระแล้วจะเป็นกฎหมายของคนนอกศาสนา แต่จักรพรรดิก็บังคับใช้ภายหลังจากที่พระองค์ทรงยอมรับศาสนาคริสต์แต่เพียงในนาม” The Great Controversy, 573, 574.</w:t>
      </w:r>
    </w:p>
    <w:p>
      <w:pPr>
        <w:pStyle w:val="ArticleBody"/>
        <w:jc w:val="left"/>
      </w:pPr>
      <w:r>
        <w:rPr>
          <w:rFonts w:ascii="Leelawadee UI" w:hAnsi="Leelawadee UI" w:eastAsia="Leelawadee UI" w:cs="Leelawadee UI"/>
        </w:rPr>
        <w:t>เลข “25” ซึ่งเป็นหนึ่งในสิบของ “250” เป็นตัวแทนของการกบฏและการแบ่งแยก “25” ผู้นำแห่งแอ๊ดเวนตีสแบบเลาดีเซียซึ่งกราบไหว้ดวงอาทิตย์ในเอเสเคียล บทที่แปด ถูกแยกออกจากบรรดาผู้ที่ได้รับการประทับตราในบทถัดไปทันที และซิสเตอร์ไวท์ก็ระบุไว้อย่างชัดเจนว่าการประทับตราในเอเสเคียล บทที่เก้า ก็คือการประทับตราของคนหนึ่งแสนสี่หมื่นสี่พันในพระธรรมวิวรณ์ “25” บุรุษเหล่านั้นเป็นเพียงหนึ่งในสิบของ “250” บุรุษผู้มีชื่อเสียงซึ่งเข้าร่วมในการกบฏของโคราห์ ดาธาน และอาบีราม ซิสเตอร์ไวท์ถูกห้ามไม่ให้ออกจากการประชุมสมัชชาใหญ่ ค.ศ. 1888 เพราะกาเบรียลบอกนางว่านางต้องอยู่ต่อและบันทึกการกบฏแห่งมินนิอาโปลิส เพราะนั่นเป็นการซ้ำรอยของการกบฏของโคราห์ “250” เป็นสัญลักษณ์ของการกบฏและการแยกออก ในมัทธิว “25” มีคำอุปมาสามเรื่องที่สอนเกี่ยวกับการแยกระหว่างคนชั่วกับคนมีปัญญา เขาทั้งสอง คือเขาของพรรครีพับลิกันและเขาของโปรเตสแตนต์ ต่างก็อยู่ภายใต้ระยะแห่งการทดลองซึ่งแทนด้วยสี่ชั่วอายุคน และทั้งชนชาติแห่งพันธสัญญาและประเทศชาติซึ่งชนชาติแห่งพันธสัญญาได้รับการสถาปนาขึ้นนั้น ต่างก็ถูกพิพากษาในช่วงเวลาเดียวกัน.</w:t>
      </w:r>
    </w:p>
    <w:p>
      <w:pPr>
        <w:pStyle w:val="ArticleBody"/>
        <w:jc w:val="left"/>
      </w:pPr>
      <w:r>
        <w:rPr>
          <w:rFonts w:ascii="Leelawadee UI" w:hAnsi="Leelawadee UI" w:eastAsia="Leelawadee UI" w:cs="Leelawadee UI"/>
        </w:rPr>
        <w:t>ภายในช่วง “250” ปีของสัตว์ร้ายจากแผ่นดินโลก ซึ่งเป็นอาณาจักรที่หกแห่งคำพยากรณ์ในพระคัมภีร์และคือสหรัฐอเมริกา แนวของเนโรระบุถึงพระราชกฤษฎีกาฉบับหนึ่ง ดังที่มีภาพแทนโดยกฤษฎีกาแห่งมิลาน อันเป็นเครื่องหมายการเริ่มต้นของการทวีความรุนแรงขึ้นอย่างต่อเนื่องของการใช้อำนาจทางกฎหมายเป็นอาวุธ ซึ่งสิ้นสุดลงที่พระราชกฤษฎีกาแห่งกฎหมายวันอาทิตย์ในปี 321 และเปิดเข้าสู่ช่วงเวลาหนึ่งซึ่งสิ้นสุดลงในปี 330 ด้วยการที่ทั้งโลกถูกแบ่งออกเป็นคนสองจำพวก โดยมีภาพแทนเป็นตะวันออกและตะวันตก ช่วงเวลาเก้าปีนั้นตั้งแต่ปี 321 ถึง 330 ยังเป็นเจ็ดวันแห่งเทศกาลอยู่เพิงซึ่งเริ่มต้นที่กฎหมายวันอาทิตย์แห่งปี 321 และสิ้นสุดลงเมื่อมีคาเอลทรงลุกขึ้นและเวลาทดลองใจปิดลงในปี 330.</w:t>
      </w:r>
    </w:p>
    <w:p>
      <w:pPr>
        <w:pStyle w:val="ArticleBody"/>
        <w:jc w:val="left"/>
      </w:pPr>
      <w:r>
        <w:rPr>
          <w:rFonts w:ascii="Leelawadee UI" w:hAnsi="Leelawadee UI" w:eastAsia="Leelawadee UI" w:cs="Leelawadee UI"/>
        </w:rPr>
        <w:t>การปฏิเสธความเข้าใจพื้นฐานของขบวนการมิลเลอไรต์ที่ว่าโรมเป็นผู้สถาปนานิมิตนั้น ย่อมเป็นการสอบตกในการทดสอบพื้นฐานซึ่งมาถึงเมื่อวันที่ 31 ธันวาคม 2023 และสิ้นสุดลงเมื่อสมเด็จพระสันตะปาปาองค์แรกจากแผ่นดินอันรุ่งโรจน์ได้รับการเลือกตั้งเมื่อวันที่ 8 พฤษภาคม 2025 ความจริงพื้นฐานที่ทำให้วิลเลียม มิลเลอร์สามารถตระหนักได้ว่าโรมเป็นสัญลักษณ์ซึ่งสถาปนานิมิต คือความจริงซึ่งหากถูกปฏิเสธก็จะนำมาซึ่งความลุ่มหลงอย่างแรงกล้า การสอบตกในการทดสอบแรกนั้นนำมาซึ่งความลุ่มหลงอย่างแรงกล้าตามพระธรรมเธสะโลนิกา และพิสูจน์ว่าคนโง่เขลาซึ่งไม่เข้าใจนั้น หาได้รัก “ความจริง” ไม่ การปฏิเสธสัญลักษณ์ซึ่งสถาปนานิมิตภายนอก คือการปฏิเสธการทดสอบพื้นฐาน ซึ่งเป็นการทดสอบแรกในบรรดาการทดสอบสามประการ ซิสเตอร์ไวท์จัดให้การทดสอบแรกในสมัยของพระคริสต์สอดคล้องกับข่าวสารของยอห์นผู้ให้บัพติศมา นางชี้ให้เห็นว่าผู้ที่ปฏิเสธข่าวสารของยอห์นนั้น จะไม่ได้รับประโยชน์จากคำสอนของพระเยซู อีกทั้งจะไม่สามารถมองเห็นการเปลี่ยนแปลงเชิงยุคสมัยเมื่อพระคริสต์ทรงย้ายจากลานชั้นนอกเข้าสู่สถานบริสุทธิ์</w:t>
      </w:r>
    </w:p>
    <w:p>
      <w:pPr>
        <w:pStyle w:val="ArticleBody"/>
        <w:jc w:val="left"/>
      </w:pPr>
      <w:r>
        <w:rPr>
          <w:rFonts w:ascii="Leelawadee UI" w:hAnsi="Leelawadee UI" w:eastAsia="Leelawadee UI" w:cs="Leelawadee UI"/>
        </w:rPr>
        <w:t>นางได้เชื่อมโยงกระบวนการทดสอบแบบก้าวหน้านั้นเข้ากับยุคของชาวมิลเลอไรต์ และสอนว่าผู้ที่ปฏิเสธข่าวสารของทูตสวรรค์องค์แรกนั้นเป็นคู่ขนานกับพวกยิวที่ปฏิเสธข่าวสารของยอห์น ในแต่ละแนวประวัติศาสตร์ ผู้ที่ไม่ผ่านการทดสอบครั้งแรกย่อมไม่ได้รับประโยชน์จากขั้นตอนถัดไป และถูกทำให้มืดบอดต่อการเปลี่ยนแปลงเชิงยุคสมัยของพระคริสต์ ผู้ที่ปฏิเสธข่าวสารของ 9/11 ไม่อาจเห็นได้ว่าพระคริสต์ได้ทรงเริ่มพิพากษาคนเป็นแล้ว ผู้ที่ไม่ผ่านการทดสอบพื้นฐานของปี 2023 จะไม่เห็นการเปลี่ยนผ่านของคริสตจักรนักรบไปสู่คริสตจักรผู้มีชัยชนะ ผู้ที่ปฏิเสธการทดสอบพื้นฐานใด ๆ เหล่านี้ลงเอยใน “ความมืดสนิท” ที่ซึ่งไม่มีนิมิต ประชาชนก็ลงเอยในความมืดสนิท และโรมคือผู้สถาปนาแสงสว่างแห่งนิมิตภายนอก ความจริงข้อนี้อาจมองเห็นได้ในพระสันตะปาปาทั้งสามและความสัมพันธ์ของพวกเขากับประธานาธิบดีทั้งสามซึ่งยืนอยู่ในสงครามทั้งสามของข้อสิบ ข้อสิบเอ็ด และข้อสิบห้าแห่งดาเนียลบทที่สิบเอ็ด</w:t>
      </w:r>
    </w:p>
    <w:p>
      <w:pPr>
        <w:pStyle w:val="ArticleBody"/>
        <w:jc w:val="left"/>
      </w:pPr>
      <w:r>
        <w:rPr>
          <w:rFonts w:ascii="Leelawadee UI" w:hAnsi="Leelawadee UI" w:eastAsia="Leelawadee UI" w:cs="Leelawadee UI"/>
        </w:rPr>
        <w:t>เส้นเวลา “250” ปีภายนอกของไซรัสซึ่งสิ้นสุดลงในปี 207 ก่อน ค.ศ. ท่ามกลางช่วงเวลาสิบเจ็ดปีที่ถูกกำหนดหมายไว้ด้วยยุทธการที่ราเฟียจนถึงยุทธการที่พาเนียม สอดคล้องกับเส้นเวลา “250” ปีที่เริ่มต้นกับเนโรและสิ้นสุดลงที่ประกาศกฤษฎีกาแห่งมิลานในปี 313 ซึ่งจึงเป็นการกำหนดหมายช่วงเวลาสิบเจ็ดปีของคอนสแตนตินมหาราช ดังนั้น โดนัลด์ ทรัมป์จึงยืนอยู่ในฐานะแอนทิโอคัสมหาราชในปี 207 ก่อน ค.ศ. ซึ่งก็คือปี 2026 และเขายังยืนอยู่ในฐานะคอนสแตนตินมหาราชในปี 313 ณ จุดเริ่มต้นของช่วงเวลาแห่งการทดสอบเรื่องรูปสัตว์ร้าย วันที่ 4 กรกฎาคม 2026 ทรัมป์ในฐานะแอนทิโอคัสและคอนสแตนตินกำลังทำให้อเมริกา “ยิ่งใหญ่” ทรัมป์เป็นคนที่สามในบรรดาประธานาธิบดีสามคนซึ่งสอดคล้องกับยุทธการทั้งสามในข้อ 10, 11 และ 15 เรแกนเป็นคนแรกในบรรดาสามคนนั้น และโอบามาเป็นคนกลาง ประธานาธิบดีทั้งสามคนนั้นมีลายเซ็นแห่ง “ความจริง” และเรแกนกับทรัมป์เป็นตัวแทนไม่เพียงแต่คนที่หนึ่งและคนที่สามเท่านั้น แต่ยังเป็นอัลฟาและโอเมกาด้วย</w:t>
      </w:r>
    </w:p>
    <w:p>
      <w:pPr>
        <w:pStyle w:val="ArticleBody"/>
        <w:jc w:val="left"/>
      </w:pPr>
      <w:r>
        <w:rPr>
          <w:rFonts w:ascii="Leelawadee UI" w:hAnsi="Leelawadee UI" w:eastAsia="Leelawadee UI" w:cs="Leelawadee UI"/>
        </w:rPr>
        <w:t>ลักษณะเชิงพยากรณ์ของประธานาธิบดีแต่ละคนก็คือ เมื่อพวกเขาครองอำนาจ พวกเขามีพันธมิตรกับพระสันตะปาปาแห่งยุคนั้น เรแกนและยอห์น ปอลที่ 2 ได้เป็นพันธมิตรกันอย่างลับ ๆ ขณะที่พวกเขาทำให้สหภาพโซเวียตล่มสลายในปี 1989 อันเป็นการสำเร็จตามข้อสิบและข้อสี่สิบของดาเนียลบทที่สิบเอ็ด โอบามา ประธานาธิบดีโลกาภิวัตน์สายตื่นรู้ซึ่งอยู่ระหว่างเรแกนกับทรัมป์ มีความสอดคล้องกันทางปรัชญากับฟรานซิส พระสันตะปาปาสายตื่นรู้ พันธมิตรของทรัมป์กับพระสันตะปาปาเลโอเป็นสิ่งที่เปิดเผยให้ทุกคนเห็น และในปี 2025 ทรัมป์ได้รับการสาบานตนเข้ารับตำแหน่งเป็นประธานาธิบดี และเลโอได้รับการสถาปนาเป็นปฏิปักษ์ต่อพระคริสต์ ความสัมพันธ์ฝ่ายวิญญาณระหว่างประธานาธิบดีกับพระสันตะปาปาแสดงไว้โดยเยเซเบลและผู้พยากรณ์ของพระบาอัล ความสัมพันธ์ทางการเมืองของประธานาธิบดีกับพระสันตะปาปาแสดงไว้โดยเยเซเบลและอาหับ ไม่ว่าในการเปรียบเทียบใด เยเซเบลก็เป็นศีรษะทั้งสิ้น</w:t>
      </w:r>
    </w:p>
    <w:p>
      <w:pPr>
        <w:pStyle w:val="ArticleScripture"/>
        <w:jc w:val="left"/>
      </w:pPr>
      <w:r>
        <w:rPr>
          <w:rFonts w:ascii="Leelawadee UI" w:hAnsi="Leelawadee UI" w:eastAsia="Leelawadee UI" w:cs="Leelawadee UI"/>
        </w:rPr>
        <w:t>“เมื่อเราเข้าใกล้วิกฤตการณ์สุดท้าย ย่อมเป็นเรื่องสำคัญอย่างยิ่งที่ความพร้อมเพรียงและความเป็นน้ำหนึ่งใจเดียวกันจะต้องดำรงอยู่ท่ามกลางบรรดาเครื่องมือที่องค์พระผู้เป็นเจ้าทรงใช้ โลกนี้เต็มไปด้วยพายุ สงคราม และความแตกแยก กระนั้น ภายใต้หัวหน้าเดียว—คืออำนาจของสันตะปาปา—ประชาชนจะรวมตัวกันเพื่อต่อต้านพระเจ้าในบุคคลแห่งพยานของพระองค์ การรวมตัวกันนี้ถูกยึดประสานไว้โดยผู้ละทิ้งความเชื่อผู้ยิ่งใหญ่ ขณะที่เขาพยายามรวบรวมบรรดาตัวแทนของตนให้ทำสงครามกับความจริง เขาก็จะทำงานเพื่อแบ่งแยกและกระจัดกระจายบรรดาผู้สนับสนุนความจริงนั้นด้วย ความอิจฉาริษยา การคาดคะเนในทางชั่วร้าย การกล่าวร้าย เป็นสิ่งที่เขายุยงขึ้นเพื่อก่อให้เกิดความไม่ลงรอยกันและความแตกแยก” Testimonies, volume 7, 182.</w:t>
      </w:r>
    </w:p>
    <w:p>
      <w:pPr>
        <w:pStyle w:val="ArticleScripture"/>
        <w:jc w:val="left"/>
      </w:pPr>
      <w:r>
        <w:rPr>
          <w:rFonts w:ascii="Leelawadee UI" w:hAnsi="Leelawadee UI" w:eastAsia="Leelawadee UI" w:cs="Leelawadee UI"/>
        </w:rPr>
        <w:t>“ในยุคสมัยแห่งความอธรรมที่แพร่หลายนี้ คริสตจักรโปรเตสแตนต์ทั้งหลายที่ได้ปฏิเสธคำว่า ‘พระยาห์เวห์ตรัสดังนี้’ จะตกอยู่ในสภาพอันประหลาดยิ่ง พวกเขาจะถูกเปลี่ยนให้เป็นฝ่ายโลก ในการที่พวกเขาแยกตนออกจากพระเจ้า พวกเขาจะแสวงหาที่จะทำให้ความเท็จและการละทิ้งพระเจ้ากลายเป็นกฎหมายของชาติ พวกเขาจะชักจูงผู้ปกครองแห่งแผ่นดินให้ตรากฎหมายเพื่อฟื้นฟูอำนาจสูงสุดที่สูญสิ้นไปของมนุษย์แห่งบาป ผู้ซึ่งนั่งอยู่ในพระวิหารของพระเจ้า สำแดงตนว่าตนเองเป็นพระเจ้า หลักการของโรมันคาทอลิกจะได้รับการคุ้มครองโดยรัฐ การคัดค้านของความจริงแห่งพระคัมภีร์จะไม่ได้รับการยอมทนอีกต่อไปจากบรรดาผู้ที่มิได้ถือเอาพระบัญญัติของพระเจ้าเป็นหลักเกณฑ์แห่งชีวิตของตน” Review and Herald, December 21, 1897.</w:t>
      </w:r>
    </w:p>
    <w:p>
      <w:pPr>
        <w:pStyle w:val="ArticleBody"/>
        <w:jc w:val="left"/>
      </w:pPr>
      <w:r>
        <w:rPr>
          <w:rFonts w:ascii="Leelawadee UI" w:hAnsi="Leelawadee UI" w:eastAsia="Leelawadee UI" w:cs="Leelawadee UI"/>
        </w:rPr>
        <w:t>ผู้พยากรณ์เท็จของบาอัลรับประทานอาหารที่โต๊ะของเยเซเบล เยเซเบลเป็นราชินี และผู้พยากรณ์เหล่านั้นก็เป็นผู้พยากรณ์ของนาง ในข้อที่สี่สิบของดาเนียลบทที่สิบเอ็ด เรแกนถูกแทนด้วย “รถรบ” และ “พลม้า” ซึ่งเป็นสัญลักษณ์แห่งกำลังทางทหาร และยังถูกแทนด้วย “เรือ” ซึ่งเป็นสัญลักษณ์แห่งอำนาจทางเศรษฐกิจ กระนั้นก็ดี ในข้อนั้น ผู้ที่เป็น “กษัตริย์” แห่งทิศเหนือก็คือสันตะปาปา ในเชิงคำพยากรณ์ เรแกนอยู่ใต้บังคับของเยเซเบล ในช่วงเวลานั้น ชาวโลกพากันพิศวงติดตามสัตว์ร้าย ขณะที่สมเด็จพระสันตะปาปาจอห์น ปอล ที่ 2 เสด็จไปทั่วโลกมากกว่าสันตะปาปาองค์ใด ๆ มาลาคี มาร์ติน นักเขียนเยซูอิตผู้มีชื่อเสียง ได้เขียนถึงสมเด็จพระสันตะปาปาจอห์น ปอล ที่ 2 ไว้ในหนังสือของเขาเรื่อง Keys of This Blood ข้อสมมติฐานที่ระบุไว้ของหนังสือเล่มนั้นคือ ในสมัยของจอห์น ปอล ที่ 2 และเรแกน โลกกำลังอยู่ในการต่อสู้สามเส้าเพื่อการครอบครองโลก ระหว่างสันตะปาปา สหรัฐอเมริกา และสหภาพโซเวียต มาร์ตินพยากรณ์ว่าสันตะปาปาจะมีชัยในการต่อสู้นั้น พันธมิตรลับระหว่างเรแกนกับปฏิปักษ์พระคริสต์ได้ประกาศว่าความเคลื่อนไหวเพื่อเยียวยาบาดแผลฉกรรจ์ของสันตะปาปาได้เริ่มขึ้นแล้ว ดังที่แสดงไว้ในข้อที่สี่สิบและข้อต่อ ๆ ไปในดาเนียลบทที่สิบเอ็ด หนังสือของมาร์ตินได้กล่าวย้ำถึงเป้าหมายอันยืนยาวของสันตะปาปาในการยึดครองอเมริกาโปรเตสแตนต์ ความเต็มใจของเรแกนที่จะหลับตาต่อข้อเท็จจริงที่ว่าสันตะปาปาคือปฏิปักษ์พระคริสต์ตามคำพยากรณ์ในพระคัมภีร์ ตามคำพยานของเขาเองนั้น ตั้งอยู่บนการประยุกต์ใช้อย่างผิดพลาดของเขาที่ถือว่าสหภาพโซเวียตเป็นปฏิปักษ์พระคริสต์ตามคำพยากรณ์ในพระคัมภีร์</w:t>
      </w:r>
    </w:p>
    <w:p>
      <w:pPr>
        <w:pStyle w:val="ArticleScripture"/>
        <w:jc w:val="left"/>
      </w:pPr>
      <w:r>
        <w:rPr>
          <w:rFonts w:ascii="Leelawadee UI" w:hAnsi="Leelawadee UI" w:eastAsia="Leelawadee UI" w:cs="Leelawadee UI"/>
        </w:rPr>
        <w:t>“ผู้ที่สับสนในความเข้าใจพระวจนะ ผู้ที่ไม่สามารถมองเห็นความหมายของปฏิปักษ์พระคริสต์ได้ ย่อมจะวางตนอยู่ฝ่ายปฏิปักษ์พระคริสต์อย่างแน่นอน” Kress Collection, 105.</w:t>
      </w:r>
    </w:p>
    <w:p>
      <w:pPr>
        <w:pStyle w:val="ArticleBody"/>
        <w:jc w:val="left"/>
      </w:pPr>
      <w:r>
        <w:rPr>
          <w:rFonts w:ascii="Leelawadee UI" w:hAnsi="Leelawadee UI" w:eastAsia="Leelawadee UI" w:cs="Leelawadee UI"/>
        </w:rPr>
        <w:t>เรแกนเป็นคนแรกในบรรดาประธานาธิบดีทั้งแปดที่ถูกระบุไว้ในข้อแรก ๆ ของดาเนียลบทที่สิบเอ็ด และเขายังเป็นคนแรกในบรรดาประธานาธิบดีสามคนจากแปดคนนั้นที่มีความสัมพันธ์เชิงพยากรณ์กับปฏิปักษ์พระคริสต์อีกด้วย ในสัญลักษณ์ของพันธมิตรทั้งสามของเรแกน โอบามา และทรัมป์ ย่อมสามารถมองเห็นลายพระหัตถ์แห่งความจริงได้ เรแกนในฐานะคนแรก เป็นแบบอย่างของคนสุดท้าย และความสอดคล้องคู่ขนานต่าง ๆ ระหว่างเรแกนกับทรัมป์นั้นน่าทึ่งและมีอยู่อย่างอุดมสมบูรณ์ หลักหมายระหว่างกลางของสามขั้นซึ่งสถาปนาคำภาษาฮีบรูว่า “ความจริง” คือการกบฏ ซึ่งตำแหน่งประธานาธิบดีของโอบามาเป็นตัวอย่างอันเป็นแบบฉบับยิ่งของสิ่งนั้น วันที่ 8 พฤษภาคม 2025 เป็นครั้งแรกที่มีการสถาปนาพระสันตะปาปาซึ่งมาจากสหรัฐอเมริกา และพันธมิตรลับของเรแกนก็ได้มาถึงสภาพเป็นพันธมิตรเปิดเผยของทรัมป์ ในปี 2025 สันตะสำนักได้ประกอบพิธีสถาปนาพระสันตะปาปาจากแผ่นดินอันรุ่งโรจน์คือสหรัฐอเมริกาอย่างเปิดเผย อันเป็นเป้าหมายแห่งการต่อสู้ของตนนับตั้งแต่ปี 1798 สิ่งที่ยังคงเหลืออยู่เพื่อให้คำพยากรณ์ของ Malachi Martin สำเร็จลง ก็คือกฎหมายวันอาทิตย์ ซึ่งในการนั้นสหภาพสามประการของพญานาค สัตว์ร้าย และผู้พยากรณ์เท็จจะถูกนำมาบังคับใช้.</w:t>
      </w:r>
    </w:p>
    <w:p>
      <w:pPr>
        <w:pStyle w:val="ArticleScripture"/>
        <w:jc w:val="left"/>
      </w:pPr>
      <w:r>
        <w:rPr>
          <w:rFonts w:ascii="Leelawadee UI" w:hAnsi="Leelawadee UI" w:eastAsia="Leelawadee UI" w:cs="Leelawadee UI"/>
        </w:rPr>
        <w:t>“โดยกฤษฎีกาที่บังคับใช้สถาบันของพระสันตะปาปาอันเป็นการละเมิดต่อพระบัญญัติของพระเจ้า ชาติของเราจะตัดขาดตนเองจากความชอบธรรมโดยสิ้นเชิง เมื่อโปรเตสแตนต์จะยื่นมือของตนข้ามห้วงลึกไปจับมือของอำนาจโรมัน เมื่อเขาจะเอื้อมข้ามเหวลึกไปประสานมือกับลัทธิทรงวิญญาณ เมื่อภายใต้อิทธิพลของสหภาพสามประการนี้ ประเทศของเราจะปฏิเสธหลักการทุกประการแห่งรัฐธรรมนูญของตนในฐานะรัฐบาลโปรเตสแตนต์และสาธารณรัฐ และจะจัดให้มีการเผยแพร่ความเท็จและความลวงของพระสันตะปาปา เมื่อนั้นเราย่อมรู้ได้ว่าเวลาสำหรับการกระทำอันอัศจรรย์ของซาตานได้มาถึงแล้ว และอวสานก็ใกล้เข้ามาแล้ว” Testimonies, volume 5, 451.</w:t>
      </w:r>
    </w:p>
    <w:p>
      <w:pPr>
        <w:pStyle w:val="ArticleBody"/>
        <w:jc w:val="left"/>
      </w:pPr>
      <w:r>
        <w:rPr>
          <w:rFonts w:ascii="Leelawadee UI" w:hAnsi="Leelawadee UI" w:eastAsia="Leelawadee UI" w:cs="Leelawadee UI"/>
        </w:rPr>
        <w:t>ในวันที่ 4 กรกฎาคม 2026 ทรัมป์ตั้งใจจะเฉลิมฉลอง “250” ปีเหล่านั้น ขณะยืนอยู่ ณ จุดกึ่งกลางแห่งวาระประธานาธิบดีของเขา จุดกึ่งกลางนั้นคือปี 207 ก่อนคริสตกาล ระหว่างยุทธการแห่งราฟีอาและยุทธการแห่งพาเนียม จุดกึ่งกลางของช่วงสิบเจ็ดปีนั้น ยังระบุถึงจุดเริ่มต้นแห่งสิบเจ็ดปีของเนโร ซึ่งเป็นตัวแทนของปี 313 และการสถาปนาอย่างค่อยเป็นค่อยไปของรูปสัตว์ร้ายแห่งคริสตจักรและรัฐ อันนำไปสู่กฎหมายวันอาทิตย์ของปี 321 และของข้อสิบหก ช่วงเวลานั้นเริ่มต้นขึ้นในปี 313 ด้วยการสมรสของตะวันออกและตะวันตก อันเป็นภาพแทนโดยบุตรเลี้ยงหญิงของคอนสแตนตินฝ่ายตะวันตกและลิซิเนียสฝ่ายตะวันออก ช่วงเวลาที่เริ่มต้นด้วยพันธมิตรทางการสมรสระหว่างตะวันออกและตะวันตก ย่อมสิ้นสุดลงด้วยการแยกจากกันหรือการหย่าร้างของตะวันออกและตะวันตก หมุดหมายกึ่งกลางคือกฎหมายวันอาทิตย์ฉบับแรก</w:t>
      </w:r>
    </w:p>
    <w:p>
      <w:pPr>
        <w:pStyle w:val="ArticleBody"/>
        <w:jc w:val="left"/>
      </w:pPr>
      <w:r>
        <w:rPr>
          <w:rFonts w:ascii="Leelawadee UI" w:hAnsi="Leelawadee UI" w:eastAsia="Leelawadee UI" w:cs="Leelawadee UI"/>
        </w:rPr>
        <w:t>เรแกน โอบามา และทรัมป์ ถูกกำกับในเชิงพยากรณ์โดยสามขั้นของข่าวประเสริฐนิรันดร์ ซึ่งถูกแทนภาพเป็นทูตสวรรค์สามองค์ในวิวรณ์บทที่สิบสี่ ในสมัยประธานาธิบดีของโอบามา ซึ่งเป็นขั้นที่สองนั้น มีพระสันตะปาปาสองพระองค์ ฟรานซิส พระสันตะปาปาแนวโวค สืบต่อจากโจเซฟ รัทซิงเงอร์ (ต่อมาคือสมเด็จพระสันตะปาปาเบเนดิกต์ที่ 16) ผู้ดำรงตำแหน่งประมุขแห่งสมณกระทรวงว่าด้วยหลักความเชื่อ (CDF) ตั้งแต่วันที่ 25 พฤศจิกายน 1981 จนถึงการได้รับเลือกเป็นพระสันตะปาปาเมื่อวันที่ 19 เมษายน 2005 รัทซิงเงอร์ทรงสละตำแหน่ง และฟรานซิสทรงเริ่มรัชสมัยของพระองค์ จึงก่อให้เกิดการทวีซ้อนของพระสันตะปาปาในรัชสมัยของโอบามา</w:t>
      </w:r>
    </w:p>
    <w:p>
      <w:pPr>
        <w:pStyle w:val="ArticleBody"/>
        <w:jc w:val="left"/>
      </w:pPr>
      <w:r>
        <w:rPr>
          <w:rFonts w:ascii="Leelawadee UI" w:hAnsi="Leelawadee UI" w:eastAsia="Leelawadee UI" w:cs="Leelawadee UI"/>
        </w:rPr>
        <w:t>โอบามาถูกกล่าวหาว่าดำรงตนเป็นทั้งชายรักต่างเพศและชายรักเพศเดียวกันในเวลาเดียวกัน และเขาเป็นสัญลักษณ์ของผู้พยากรณ์เท็จแห่งอเมริกาโปรเตสแตนต์ที่เสื่อมทราม ขณะเดียวกันก็เป็นมุสลิม ซึ่งเป็นศาสนาของผู้พยากรณ์เท็จโมฮัมเหม็ดด้วย โอบามาเป็นตัวแทนของระบบการเมืองแห่งแผ่นดินอันรุ่งโรจน์—ผู้พยากรณ์เท็จแห่งวิวรณ์บทที่สิบหก แต่ความเอนเอียงทางการเมืองที่แท้จริงของเขาสอดคล้องกับพวกโลกาภิวัตน์—คือพญานาค โอบามาเป็นผู้มีภาวะจิตเภทในเชิงคำพยากรณ์ เป็นตัวแทนของศาสนาเท็จสองศาสนา รสนิยมทางเพศสองแบบ และระบบการเมืองสองระบบ และในรัชสมัยของเขาก็มีปฏิปักษ์พระคริสต์สองคน ไม่ว่าจะเป็นรสนิยมทางเพศ การเข้าข้างทางการเมือง หรือความเชื่อมั่นทางศาสนา โอบามาก็มุ่งมั่นในแต่ละด้านที่จะคงตนอยู่ในตู้เสื้อผ้า เป็นที่รู้จักในหมู่บางคนว่า “โอบามา ผู้แบ่งแยก” จากความพยายามของเขาที่จะแบ่งแยกพลเมืองอเมริกันให้ต่อต้านกันเอง ซึ่งยังสะท้อนให้เห็นในความเชื่อมั่นส่วนบุคคล ทางการเมือง และทางศาสนาของเขาที่ถูกปกปิดไว้ด้วย</w:t>
      </w:r>
    </w:p>
    <w:p>
      <w:pPr>
        <w:pStyle w:val="ArticleBody"/>
        <w:jc w:val="left"/>
      </w:pPr>
      <w:r>
        <w:rPr>
          <w:rFonts w:ascii="Leelawadee UI" w:hAnsi="Leelawadee UI" w:eastAsia="Leelawadee UI" w:cs="Leelawadee UI"/>
        </w:rPr>
        <w:t>ปฏิปักษ์ต่อพระคริสต์องค์แรกแห่งรัชสมัยของโอบามาได้บริหารคณะว่าด้วยหลักคำสอนแห่งความเชื่อมาเป็นเวลายี่สิบสี่ปีก่อนที่เขาจะขึ้นเป็นพระสันตะปาปา คณะว่าด้วยหลักคำสอนแห่งความเชื่อนั้นเป็นชื่อสมัยใหม่ของสิ่งที่แต่เดิมเรียกว่า สำนักงานแห่งการไต่สวนความเชื่อ การกบฏในช่วงเวลาของโอบามาสอดคล้องกับเลข “13” ในคำภาษาฮีบรูที่แปลว่า ความจริง ซึ่งประกอบด้วยอักษรตัวแรกของอักษรฮีบรู (Reagan) อักษรตัวที่สิบสาม (Obama) และ Trump อักษรตัวที่ยี่สิบสอง การไต่สวนความเชื่อย่อมเป็นสัญลักษณ์แห่งการกบฏอย่างแน่นอน สมเด็จพระสันตะปาปาเบเนดิกต์ทรงสละบัลลังก์ของพระองค์แก่ฟรานซิสในปี 2013 ในระหว่างรัชสมัยอันสับสนแตกแยกของสัญลักษณ์แห่งผู้พยากรณ์เท็จของอิสลามและโปรเตสแตนต์ที่ละทิ้งความเชื่อ</w:t>
      </w:r>
    </w:p>
    <w:p>
      <w:pPr>
        <w:pStyle w:val="ArticleBody"/>
        <w:jc w:val="left"/>
      </w:pPr>
      <w:r>
        <w:rPr>
          <w:rFonts w:ascii="Leelawadee UI" w:hAnsi="Leelawadee UI" w:eastAsia="Leelawadee UI" w:cs="Leelawadee UI"/>
        </w:rPr>
        <w:t>ขั้นตอนที่สองในข่าวประเสริฐนิรันดร์คือบททดสอบที่มองเห็นได้ และสิ่งที่สามารถเห็นได้ในความสัมพันธ์ระหว่างโอบามาและพระสันตะปาปาสององค์นั้น คือความเชื่อมโยงระหว่างการข่มเหงที่สำนักงานสืบสวนไต่สวนความเชื่อเป็นตัวแทน และความหมกมุ่นของพวกโลกาภิวัตน์ต่อการนมัสการแม่ธรณีดังที่พระสันตะปาปาสายตื่นรู้เป็นตัวแทน ความเชื่อมุสลิมของโอบามาเป็นตัวแทนของการยั่วยุให้บรรดาประชาชาติโกรธแค้นอันเกิดจากอิสลาม และความล้มเหลวของโปรเตสแตนต์ผู้ละทิ้งความเชื่อในการปฏิบัติให้ครบถ้วนตามความรับผิดชอบที่ชื่อโปรเตสแตนต์เป็นตัวแทน โปรเตสแตนต์จะต้องประท้วงโรม แต่จะต้องไม่ก้มกราบต่อโรมเป็นอันขาด</w:t>
      </w:r>
    </w:p>
    <w:p>
      <w:pPr>
        <w:pStyle w:val="ArticleBody"/>
        <w:jc w:val="left"/>
      </w:pPr>
      <w:r>
        <w:rPr>
          <w:rFonts w:ascii="Leelawadee UI" w:hAnsi="Leelawadee UI" w:eastAsia="Leelawadee UI" w:cs="Leelawadee UI"/>
        </w:rPr>
        <w:t>องค์แรกในบรรดาสมเด็จพระสันตะปาปาสามองค์ประกาศต่อโลกว่า พระองค์ทรงเชื่อว่าพระองค์คือ “สมเด็จพระสันตะปาปาที่ดี” ตามคำพยากรณ์ชี้นำของคาทอลิกแห่งฟาติมา ยอห์น ปอล ที่ 2 ทรงเชื่อว่าพระองค์เองคือ “สมเด็จพระสันตะปาปาที่ดี” แห่งฟาติมา ผู้ซึ่งพระองค์ทรงเชื่อว่าในที่สุดจะครอบครองโลกทั้งสิ้นด้วยคทาเหล็ก เมื่อการต่อสู้สามฝ่ายระหว่างสันตะปาปา สหรัฐอเมริกา และพวกโลกาภิวัตน์สิ้นสุดลง</w:t>
      </w:r>
    </w:p>
    <w:p>
      <w:pPr>
        <w:pStyle w:val="ArticleBody"/>
        <w:jc w:val="left"/>
      </w:pPr>
      <w:r>
        <w:rPr>
          <w:rFonts w:ascii="Leelawadee UI" w:hAnsi="Leelawadee UI" w:eastAsia="Leelawadee UI" w:cs="Leelawadee UI"/>
        </w:rPr>
        <w:t>รัฐบาลประธานาธิบดีชุดถัดไปประกาศถึงบทบาทของพวกโลกาภิวัตน์แห่งพญานาค การที่อิสลามทำให้บรรดาประชาชาติโกรธเคือง และความล้มเหลวของโปรเตสแตนต์ผู้ละทิ้งความเชื่อในการเป็นโปรเตสแตนต์ ประธานาธิบดีทรัมป์ซึ่งเข้ารับตำแหน่งในปี 2025 สอดคล้องอย่างเปิดเผยกับปฏิปักษ์ต่อพระคริสต์แห่งปี 2025 ความสว่างแห่งพันธมิตรทั้งสามนี้ระหว่างโรมกับสหรัฐอเมริกาได้รับการเปิดผนึกไว้ในประวัติศาสตร์ของบทสรุปแห่งยุทธการราฟิอาและการเริ่มต้นแห่งยุทธการพาเนียม การอภิเษกสมรสของอาณาจักรของลิซิเนียสและคอนสแตนติน ณ จุดเริ่มต้นของสิบเจ็ดปี เป็นภาพแทนของพันธมิตรแห่งปี 2025</w:t>
      </w:r>
    </w:p>
    <w:p>
      <w:pPr>
        <w:pStyle w:val="ArticleBody"/>
        <w:jc w:val="left"/>
      </w:pPr>
      <w:r>
        <w:rPr>
          <w:rFonts w:ascii="Leelawadee UI" w:hAnsi="Leelawadee UI" w:eastAsia="Leelawadee UI" w:cs="Leelawadee UI"/>
        </w:rPr>
        <w:t>พันธมิตรแห่งปี 2025 คืออุปมาเรื่องหญิงพรหมจารีสิบคนฉบับปลอมแปลง ขั้นแรกการสมรสได้สำเร็จลุล่วงแล้ว จากนั้นจึงมีช่วงเวลาแห่งการไต่สวนซึ่งท้ายที่สุดนำไปสู่ระยะที่สองของการสมรส ที่ซึ่งการสมรสถูกทำให้สมบูรณ์ และประตูก็ถูกปิด อุปมาเรื่องหญิงพรหมจารีสิบคนฉบับปลอมแปลงได้เริ่มขึ้นในปี 2025 และถูกทำให้สมบูรณ์ ณ กฎหมายวันอาทิตย์ซึ่งกำลังจะมาถึงแห่งข้อสิบหกและสี่สิบเอ็ดของดาเนียลบทที่สิบเอ็ด ในการสมรสฉบับปลอมแปลงนั้น บิดาคือซาตาน เจ้าบ่าวคือสันตะปาปา และเจ้าสาวคืออเมริกาโปรเตสแตนต์ที่เสื่อมทรามจากความเชื่อ ในดาเนียลบทที่สิบเอ็ด ข้อสิบสี่ พวกโจรแห่งชนชาติของดาเนียลคือโรม ซึ่งสถาปนานิมิตนั้น การปฏิเสธการระบุของวิลเลียม มิลเลอร์ที่ว่าโรมคือสัญลักษณ์ซึ่งสถาปนานิมิตนั้น เป็นสิ่งขนานกับการปฏิเสธข่าวของทูตสวรรค์องค์ที่หนึ่งและข่าวสารของยอห์นผู้ให้บัพติศมา เมื่อปฏิปักษ์ต่อพระคริสต์คนปัจจุบันเข้ารับตำแหน่งในปี 2025 เขาได้สถาปนานิมิตเรื่องประธานาธิบดีทั้งแปด และทำให้ข้อสิบสี่สำเร็จลง</w:t>
      </w:r>
    </w:p>
    <w:p>
      <w:pPr>
        <w:pStyle w:val="ArticleBody"/>
        <w:jc w:val="left"/>
      </w:pPr>
      <w:r>
        <w:rPr>
          <w:rFonts w:ascii="Leelawadee UI" w:hAnsi="Leelawadee UI" w:eastAsia="Leelawadee UI" w:cs="Leelawadee UI"/>
        </w:rPr>
        <w:t>บัดนี้เราอยู่ในการทดสอบแห่งพระวิหาร; การทดสอบประการที่สองซึ่งนำหน้าการทดสอบชี้ขาดและการทดสอบประการที่สาม.</w:t>
      </w:r>
    </w:p>
    <w:p>
      <w:pPr>
        <w:pStyle w:val="ArticleBody"/>
        <w:jc w:val="left"/>
      </w:pPr>
      <w:r>
        <w:rPr>
          <w:rFonts w:ascii="Leelawadee UI" w:hAnsi="Leelawadee UI" w:eastAsia="Leelawadee UI" w:cs="Leelawadee UI"/>
        </w:rPr>
        <w:t>เราจะกล่าวถึงสิ่งเหล่านี้ต่อไปในบทความถัดไป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ปาเนียม - หมายเลขสิบห้า</dc:title>
  <dc:subject>“250” สามเท่า</dc:subject>
  <dc:creator>Jeff Pippenger</dc:creator>
  <cp:keywords/>
  <dc:description>Generated by ArticleDigger from panium\15_panium.json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