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ปานิอุม - หมายเลขสิบหก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วาระแห่งอวสาน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2026-02-19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ดาเนียลบทที่สิบเอ็ดเริ่มต้นด้วยการแนะนำโดนัลด์ ทรัมป์ว่าเป็นประธานาธิบดีคนสุดท้ายของอาณาจักรที่หกแห่งคำพยากรณ์ในพระคัมภีร์ ในปีที่สามแห่งรัชสมัยของไซรัส ซึ่งเป็นจุดที่นิมิตได้เริ่มต้นขึ้นในบทที่สิบ ได้รับการเสริมในข้อแรกของบทที่สิบเอ็ดด้วยคำว่า “อีกด้วย”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ฝ่ายข้าพเจ้าเอง ในปีแรกแห่งรัชกาลดาริอัสชาวมีเดีย ข้าพเจ้าได้ยืนขึ้นเพื่อค้ำจุนและเสริมกำลังแก่ท่าน ดาเนียล 11:1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กาเบรียลระมัดระวังที่จะย้อนกลับไปถึงดาริอัสและเชื่อมโยงเขาเข้ากับไซรัส ขณะที่ท่านเริ่มการบรรยายของบทที่สิบเอ็ด บทที่สิบดำเนินต่อไปเป็นนิมิตเดียวกันจนถึงข้อสุดท้ายของบทที่สิบสอง และนิมิตนั้นเริ่มขึ้นในปีที่สามแห่งรัชกาลไซรัส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ในปีที่สามแห่งรัชกาลไซรัสกษัตริย์แห่งเปอร์เซีย มีเหตุการณ์หนึ่งถูกสำแดงแก่ดาเนียล ผู้ซึ่งมีนามเรียกว่าเบลเทชัสซาร์; และเหตุการณ์นั้นเป็นความจริง แต่เวลาที่กำหนดไว้นั้นยาวนาน: และท่านก็เข้าใจเหตุการณ์นั้น และมีความเข้าใจในนิมิตนั้น ดาเนียล 10:1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ดาริอัสร่วมกับไซรัสประกอบขึ้นเป็นสัญลักษณ์ของชนชาติคู่ คือชาวมีเดียและชาวเปอร์เซีย ซึ่งเป็นตัวแทนของอำนาจคู่คือหลักสาธารณรัฐนิยมและโปรเตสแตนต์นิยมในสหรัฐอเมริกา; ฉะนั้นจึงเป็นตัวแทนของสัญลักษณ์คู่แห่งวาระสุดปลายด้วย การถือกำเนิดของอาโรนและโมเสสเป็นเครื่องหมายบ่งชี้วาระสุดปลายของคำพยากรณ์สี่ร้อยปีของอับราฮัม ณ ตอนเริ่มต้นของอิสราเอลโบราณ; ฉันใดก็ดี การถือกำเนิดของยอห์นผู้ให้บัพติศมาและของพระคริสต์ก็เป็นตัวแทนของหลักหมายสองประการแห่งวาระสุดปลายในตอนสิ้นสุดของอิสราเอลโบราณฉันนั้น พระเยซูทรงใช้ตอนจบเพื่อแสดงให้เห็นตอนเริ่มต้นอยู่เสมอ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ดาริอัสและไซรัสร่วมกันเป็นตัวแทนของหมายสำคัญแห่งกาลเวลา ซึ่งหมายถึงวาระแห่งที่สุดปลาย เมื่อการเป็นเชลยเจ็ดสิบปีในบาบิโลนสิ้นสุดลง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คริสตจักรของพระเจ้าบนแผ่นดินโลกตกอยู่ในสภาพเชลยอย่างแท้จริงตลอดช่วงเวลาอันยาวนานแห่งการข่มเหงอย่างไม่ลดละนี้ เช่นเดียวกับที่ชนชาติอิสราเอลตกเป็นเชลยอยู่ในบาบิโลนระหว่างช่วงเวลาแห่งการเป็นเชลย” Prophets and Kings, 714.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ดาริอัสและไซรัสเป็นแบบอย่างล่วงหน้าของปี ค.ศ. 1798 และ 1799 ซึ่งเป็นตัวแทนของเวลาแห่งอวสาน เมื่อการเป็นเชลยคู่ขนานของอิสราเอลฝ่ายวิญญาณในบาบิโลนฝ่ายวิญญาณสิ้นสุดลง ค.ศ. 1798 ชี้บ่งถึงอวสานของระบบการเมืองแห่งสันตะปาปา ซึ่งถูกนำเสนอเป็นสัตว์ร้ายที่หญิงแพศยาแห่งโรมนั่งอยู่บนนั้น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ดังนั้น ท่านจึงพาข้าพเจ้าไปในฝ่ายวิญญาณยังถิ่นทุรกันดาร และข้าพเจ้าเห็นหญิงคนหนึ่งนั่งอยู่บนสัตว์ร้ายสีแดงเข้ม ซึ่งเต็มไปด้วยนามแห่งการหมิ่นประมาท มีเจ็ดศีรษะและสิบเขา วิวรณ์ 17:3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นโปเลียนได้ยุติชีวิตของสัตว์ร้ายในปี 1798 และในปี 1799 หญิงผู้ขี่อยู่บนสัตว์ร้ายนั้นได้สิ้นชีวิตลงในถิ่นเนรเทศ ในปี 1989 ทั้งโรนัลด์ เรแกนและจอร์จ บุชผู้พี่ต่างก็เป็นประธานาธิบดี เป็นการกำหนดหมายเวลาแห่งอวสานไว้ในปี 1989 ดาริอัสและไซรัสเป็นตัวแทนของเรแกนและบุชผู้พี่ ข้อสองกล่าวว่า: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บัดนี้ข้าพเจ้าจะสำแดงความจริงแก่ท่าน ดูเถิด ยังจะมีกษัตริย์อีกสามองค์ลุกขึ้นในเปอร์เซีย และองค์ที่สี่จะมั่งคั่งยิ่งกว่าเขาทั้งปวง และด้วยอำนาจแห่งทรัพย์สมบัติของตน พระองค์จะทรงปลุกเร้าทุกคนให้ต่อสู้กับราชอาณาจักรกรีเซีย Daniel 11:2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การตื่นขึ้น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ดาริอัสคือเรแกน ไซรัสคือบุชผู้ยิ่งใหญ่ และกษัตริย์สามองค์ที่ตามหลังไซรัสคือ คลินตัน บุชผู้น้อย โอบามาผู้แบ่งแยก และประธานาธิบดีองค์ที่สี่ซึ่ง “มั่งคั่งยิ่งกว่า” และผู้ซึ่งปลุกระดมบรรดาโลกาภิวัตน์แห่งกรีเซียนั้น คือทรัมป์ คำว่า “ปลุกระดม” หมายถึงทำให้ตื่นขึ้น เมื่อทรัมป์ประกาศลงสมัครรับเลือกตั้งในปี 2015 บรรดาโลกาภิวัตน์ซึ่งโยเอลระบุว่าเป็น “คนต่างชาติ” ก็ถูกปลุกให้ตื่นขึ้น.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ให้ประชาชาติทั้งหลายถูกปลุกให้ตื่นขึ้น และขึ้นมายังหุบเขาแห่งเยโฮชาฟัท เพราะที่นั่นเราจะนั่งพิพากษาประชาชาติทั้งหลายโดยรอบ จงลงเคียวเถิด เพราะการเกี่ยวข้าวสุกแล้ว จงมา ลงไปเถิด เพราะบ่อย่ำองุ่นเต็มแล้ว และถังล้นอยู่ เพราะความชั่วร้ายของพวกเขามีมาก มหาชนเป็นอันมาก มหาชนเป็นอันมากในหุบเขาแห่งการตัดสินใจ เพราะวันแห่งพระยาห์เวห์ใกล้เข้ามาแล้วในหุบเขาแห่งการตัดสินใจ โยเอล 3:12–14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 “คนต่างชาติ” ถูกปลุกให้ตื่นขึ้น “วันแห่งพระยาห์เวห์ก็ใกล้เข้ามา” ในหุบเขาเยโฮชาฟัท “เยโฮชาฟัท” หมายถึงการพิพากษาของพระยาห์เวห์; และหุบเขานั้นยังถูกเรียกว่า หุบเขาแห่งการตัดสินใจด้วย ตั้งแต่ปี 2015 เป็นต้นไป “มวลชน” แห่งพิภพโลกจะเริ่มเคลื่อนเข้าสู่มัดต่าง ๆ ที่ได้เตรียมไว้สำหรับข้ออ้างแต่ละประการซึ่งมนุษย์ใช้เพื่อไม่ตัดสินใจรับใช้พระเจ้า ในเหตุการณ์ 9/11 การพิพากษาคนเป็นได้เริ่มขึ้น และในปี 2015 ทรัมป์ได้ประกาศว่าเขาจะลงสมัครชิงตำแหน่งประธานาธิบดี ในเหตุการณ์ 9/11 ระยะแรกของฝนชุกปลายฤดูกาลได้เริ่มตกลงมา และฝนชุกปลายฤดูกาลนั้นเองที่ทำให้พืชผลบรรลุถึงความสมบูรณ์ และในปี 2015 ซึ่งเป็นปีที่สิบสี่นับเข้าสู่ฝนที่ทำให้การเก็บเกี่ยวสุกงอม หนังสือโยเอลได้เปล่งเสียงเตือนว่า เมื่อโดนัลด์ ทรัมป์ “ปลุกเร้าอาณาจักรกรีเซีย” หรือดังที่โยเอลกล่าวไว้ว่า เมื่อทรัมป์ “ปลุกคนต่างชาติให้ตื่นขึ้นในปี 2015” การเก็บเกี่ยวของพิภพโลกก็กำลังเริ่มสุกงอม.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สิ่งสำคัญคือต้องตระหนักว่า ความจริงประการแรกที่กล่าวถึงในดาเนียลบทที่สิบเอ็ด คือบทบาทเชิงพยากรณ์ของโดนัลด์ ทรัมป์ อาณาจักรแรกแห่งคำพยากรณ์ในพระคัมภีร์ซึ่งปรากฏในพระธรรมดาเนียลคือบาบิโลน ลองนึกภาพเรื่องราวของบาบิโลนในพระธรรมดาเนียล หากเนบูคัดเนสซาร์มิได้ถูกใช้โดยการดลใจเพื่อสถาปนาแบบจำลองเชิงพยากรณ์ อาณาจักรที่หกแห่งคำพยากรณ์ในพระคัมภีร์ย่อมไม่สมบูรณ์หากปราศจากคำพยานของผู้ปกครององค์สุดท้ายของอาณาจักรนั้น กฎแห่งการกล่าวถึงเป็นครั้งแรกสถาปนาความสำคัญของทรัมป์ในฐานะสัญลักษณ์ที่มีความสำคัญเป็นอันดับแรกในนิมิตซึ่งดาเนียลได้รับในวันที่ยี่สิบสองหลังจากที่ท่านอดอาหารเป็นเวลาสามสัปดาห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แต่เจ้านายแห่งราชอาณาจักรเปอร์เซียได้ขัดขวางข้าพเจ้าอยู่ยี่สิบเอ็ดวัน; แต่ดูเถิด มีคาเอล ผู้เป็นหนึ่งในบรรดาเจ้านายชั้นผู้ใหญ่ ได้มาช่วยข้าพเจ้า; และข้าพเจ้าก็คงอยู่ที่นั่นกับบรรดากษัตริย์แห่งเปอร์เซีย บัดนี้ข้าพเจ้ามาเพื่อให้ท่านเข้าใจว่าอะไรจะบังเกิดแก่ชนชาติของท่านในวาระสุดท้าย: เพราะนิมิตนั้นยังเกี่ยวด้วยวันเวลาอีกมาก Daniel 10:13, 14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นิมิตในบทที่สิบเอ็ดแสดงให้เห็นถึงสิ่งที่จะบังเกิดแก่ประชากรของพระเจ้าในวาระสุดท้าย และทรัมป์ในฐานะผู้นำแห่งสหรัฐอเมริกา และต่อจากนั้นแห่งสหประชาชาติ เป็นความจริงที่มีผลสืบเนื่องชั่วนิรันดร์ซึ่งเชื่อมโยงกับการเข้าใจหรือไม่เข้าใจความจริงนั้น ความจริงดังกล่าวมีความสำคัญยิ่งจนกาเบรียลต้องถ่ายทอดแก่ดาเนียลว่า ในข้อที่สิบสี่ ดาเนียลได้บันทึกจากความสว่างที่ทูตกาเบรียลประทานไว้ว่า คือ “โจรแห่งชนชาติของเจ้า” ที่สถาปนานิมิตนั้น เป็นไปไม่ได้เลยที่จะติดตามความเคลื่อนไหวของโดนัลด์ ทรัมป์ในคำพยากรณ์ได้อย่างถูกต้อง หากไม่ใช้กรุงโรมเป็นแบบพิมพ์เขียวเพื่อจำแนกรอยเท้าของทรัมป์ตลอดประวัติศาสตร์เชิงพยากรณ์ของดาเนียลบทที่สิบเอ็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ทรัมป์ ในฐานะสัญลักษณ์ของสหรัฐอเมริกาในช่วงเวลาของกฎหมายวันอาทิตย์ ได้ก่อรูปเป็นรูปสัตว์ร้ายนั้น และในการกระทำนั้น เขากำลังถวายเกียรติแก่สัตว์ร้าย ดังนั้นจึงเป็นทั้งรูปสัตว์ร้าย และเป็นรูปที่ยกขึ้นเพื่อถวายเกียรติแก่สัตว์ร้ายด้วย ในวิวรณ์ 17 ตำแหน่งสันตะปาปาเป็นองค์ที่แปด ซึ่งมาจากเจ็ดองค์นั้น และโดนัลด์ ทรัมป์ เป็นประธานาธิบดีองค์ที่แปดนับตั้งแต่เรแกน ณ เวลาแห่งที่สุดปลายในปี 1989 แต่เขาก็เป็นองค์ที่หกด้วย ซึ่งหมายความว่าเขาคือองค์ที่แปดซึ่งมาจากเจ็ดองค์นั้น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ในวิวรณ์บทที่สิบเจ็ด ยอห์นในข้อที่สามถูกพาเข้าไปในถิ่นทุรกันดาร ที่ซึ่งเขาเห็นหญิงแพศยานั่งอยู่บนสัตว์ร้าย หญิงแพศยานั้นได้รับการระบุโดยทุกนิกายโปรเตสแตนต์สำคัญว่าเป็นคริสตจักรคาทอลิก แม้ว่าในยุคสุดท้ายพวกเขาทั้งหลายจะปฏิเสธความเชื่อพื้นฐานของตนก็ตาม คริสตจักรแห่งกรุงโรมเมามายด้วยโลหิตของบรรดามรณสักขีเมื่อยอห์นเห็นนาง และนางมีตำแหน่งว่าเป็นมารดาแห่งหญิงแพศยาทั้งหลาย สิ่งนี้บ่งชี้ว่ายอห์นถูกพาไปยังปี 1798 ซึ่งเป็นเวลาที่สันตะปาปามีโลหิตแห่งการเป็นมรณสักขีอยู่ และคริสตจักรโปรเตสแตนต์เดิมบางแห่งก็กำลังกลับเข้าสู่สามัคคีธรรมของโรมันคาทอลิกแล้ว จากจุดที่มองเห็นนั้น ยอห์นได้เห็น “กษัตริย์เจ็ดองค์” ซึ่งห้าองค์ได้ล่มสลายไปแล้วในปี 1798 และมีอาณาจักรหนึ่งคงอยู่ในปี 1798 และอาณาจักรนั้นคือสหรัฐอเมริกา แต่อีกอาณาจักรหนึ่งซึ่งประกอบด้วยกษัตริย์สิบองค์จะมาภายหลัง เพราะในปี 1798 ที่ซึ่งยอห์นยืนอยู่นั้น อาณาจักรที่เจ็ดยังมาไม่ถึง กษัตริย์ทั้งสิบปกครองอยู่ชั่วโมงแห่งวิกฤตกฎหมายวันอาทิตย์ และพวกเขาเห็นพ้องที่จะมอบอาณาจักรที่เจ็ดของตนแก่สัตว์ร้ายแห่งอาณาจักรที่ห้า ผู้ซึ่งได้รับบาดแผลถึงตายในปี 1798.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เลข “8” เป็นสัญลักษณ์แห่งการเป็นขึ้นจากตาย และสันตะปาปาก็คือองค์ที่แปดซึ่งมาจากเจ็ด เมื่อบาดแผลถึงตายของมันได้รับการรักษาให้หาย ณ การรวมตัวสามฝ่ายของพญานาค สัตว์ร้าย และผู้พยากรณ์เท็จ ซึ่งจะเกิดขึ้นเมื่อกฎหมายวันอาทิตย์ที่กำลังจะมาถึงนั้นมาถึง ในปี 2020 พวกโลกาภิวัตน์ได้ขโมยการเลือกตั้งไปจากทรัมป์ และเขาถูกสังหารบนถนนทั้งหลายแห่งวิวรณ์บทที่สิบเอ็ด พยานทั้งสองในวิวรณ์บทที่สิบเอ็ดเป็นตัวแทนของเขาทั้งสองของสัตว์ร้ายจากแผ่นดินโลก ซึ่งทั้งคู่ถูกสังหารในปี 2020 ทรัมป์เป็นประธานาธิบดีคนที่หกนับตั้งแต่เรแกน ณ เวลาสิ้นปลายในปี 1989; แต่เมื่อถึงปี 2024 เขาก็เป็นองค์ที่แปดซึ่งมาจากกษัตริย์เจ็ดองค์ก่อนหน้านั้นด้วย ในปี 2024 บาดแผลถึงตายของเขาได้รับการรักษาให้หาย และในเวลาเดียวกันเขาก็กลายเป็นองค์ที่แปดซึ่งมาจากเจ็ด โดยสอดคล้องอย่างสมบูรณ์กับสัญลักษณ์เชิงพยากรณ์ที่สถาปนานิมิตนั้น หากท่านไม่มีโรม ท่านก็ไม่มีความสามารถที่จะติดตามความเคลื่อนไหวของรูปจำลองแห่งโรมได้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MAGA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การจะเข้าใจว่าทรัมป์เป็นคอนสแตนตินมหาราชอย่างไรเมื่อ “250” ปีของเนโรกำลังสิ้นสุดลง หรือว่าเขาเป็นอันทิโอคัสมหาราชอย่างไรในปี 207 ก่อนคริสตกาล หรือว่าเขาเป็นประธานาธิบดีคนสุดท้ายอย่างไร ซึ่งขบวนการยุคทองทั้งมวลของเขาตั้งอยู่บนสมมติฐานแห่งการทำให้อเมริกา “ยิ่งใหญ่” นั้น จำเป็นต้องยอมรับว่าบทนี้ได้กล่าวถึงทรัมป์และบทบาทเชิงพยากรณ์ของเขาเป็นครั้งแรกก่อนแล้ว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ลายเซ็นของ “ความจริง” ซึ่งแทนด้วยคำภาษาฮีบรูว่า “ความจริง” ที่ประกอบขึ้นจากอักษรตัวที่หนึ่ง ตัวที่สิบสาม และตัวที่ยี่สิบสองของอักษรฮีบรูนั้น บ่งชี้ว่า Reagan คืออักษรตัวแรก และ Obama คืออักษรตัวที่สิบสามแห่งการกบฏ ดังที่แสดงโดยปี 2013 เมื่ออดีตผู้นำแห่งสำนักงานไต่สวนความเชื่อถูกสืบต่อโดยพระสันตะปาปาเยซูอิตองค์แรก เนื่องจากผู้นำแห่งการไต่สวนความเชื่อได้ลาออก จุดสิ้นสุดของเขาจึงสอดคล้องกับจุดเริ่มต้นของพระสันตะปาปาเยซูอิต ความเชื่อมโยงนั้นระหว่างพระสันตะปาปาทั้งสองของ Obama คือวันที่ 13 มีนาคม 2013 Obama สอดคล้องกับอักษรตัวที่สิบสามแห่งการกบฏ และอักษรตัวที่ยี่สิบสองคือ Trump.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การแก้ไขเพิ่มเติมรัฐธรรมนูญครั้งที่ยี่สิบสองจำกัดให้ประธานาธิบดีดำรงตำแหน่งได้เพียงสองสมัย และเมื่อพิจารณาบรรดาประธานาธิบดีที่ดำรงตำแหน่งสองสมัยซึ่งมิได้เป็นสมัยติดต่อกัน ก็มีอยู่เพียงสองคนเท่านั้น โกรเวอร์ คลีฟแลนด์เป็นอัลฟาของประธานาธิบดีสองสมัยที่มีวาระไม่ติดต่อกัน และทรัมป์คือโอเมกา โกรเวอร์ คลีฟแลนด์เป็นประธานาธิบดีคนที่ยี่สิบสอง และทรัมป์ในฐานะโอเมกาต่อคลีฟแลนด์ย่อมครอบครองลักษณะอันเป็นอัลฟาของ “22” คลีฟแลนด์และทรัมป์เป็นตัวแทนของอัลฟาและโอเมกาที่บรรจุสัญลักษณ์ของอักษรตัวที่ยี่สิบสองในอักษรฮีบรู มีประธานาธิบดีเพียงสองคนเท่านั้นที่ดำรงตำแหน่งสองสมัยแบบไม่ติดต่อกัน และทรัมป์เป็นคนที่สองในสองคนนั้น สองของโอเมกาคูณด้วยยี่สิบสองของอัลฟาเท่ากับสี่สิบสี่ ซึ่งเป็นสัญลักษณ์ของปี 1844 และเป็นสัญลักษณ์ของประตูที่ปิดลง ณ กฎหมายวันอาทิตย์ ดังที่มีแบบจำลองไว้โดยประตูที่ปิดในปี 1844 ทรัมป์เป็นบุคคลลำดับที่ 44 ที่แตกต่างกันซึ่งได้เป็นประธานาธิบดี และเขาเป็นประธานาธิบดีเมื่อประตูปิดลง ณ กฎหมายวันอาทิตย์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ทรัมป์ได้ถูกทำให้เป็นแบบอย่างโดยไซรัสมหาราช ไซรัสมหาราชทรงประกาศกฤษฎีกาฉบับแรก และอารทาเซอร์ซีสมหาราชทรงประกาศกฤษฎีกาฉบับที่สาม ฉบับแรกและฉบับที่สามสอดคล้องกัน เพราะพระเยซูทรงแสดงให้เห็นปลายทางด้วยจุดเริ่มต้นเสมอ ทรัมป์อยู่ที่นั่นเมื่อครบสิ้น “250” ปีของเนโร ซึ่งมีคอนสแตนตินมหาราชเป็นภาพแทน เมื่อสิ้นสุด “250” ปีนับจาก 457 BC ทรัมป์มีอันทิโอคัสมหาราชเป็นภาพแทน ผู้ซึ่งกลับมาอย่างเข้มแข็งยิ่งกว่าเดิมในปี 2024 อันเป็นการทำให้ข้อสิบสามสำเร็จลง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เพราะกษัตริย์แห่งทิศเหนือจะกลับมา และจะยกกองทัพใหญ่มากกว่าครั้งก่อน และเมื่อสิ้นหลายปีแล้ว เขาจะมาอย่างแน่นอนพร้อมด้วยกองทัพใหญ่และทรัพย์สมบัติมากมาย ดาเนียล 11:13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เมื่อสหรัฐอเมริกาถูกโรมพิชิตภายใต้กฎหมายวันอาทิตย์ ทุกประเทศทั่วโลกก็จะถูกบังคับให้ยอมศิโรราบต่อโรมในเวลานั้น.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“บรรดาประชาชาติทั้งหลายจะดำเนินตามแบบอย่างของสหรัฐอเมริกา แม้นางจะเป็นผู้นำออกไปก่อน แต่วิกฤตการณ์เดียวกันนั้นจะมาถึงประชากรของเราในทุกส่วนของโลก” Testimonies, เล่ม 6, 395.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“บรรดาประชาชาติต่างด้าว” ถูกบังคับให้กระทำเช่นนั้นโดยสหรัฐอเมริกา ผู้ซึ่งเข้ารับบทผู้นำของสหประชาชาติ ณ กฎหมายวันอาทิตย์ที่กำลังจะมาถึงในไม่ช้า สหประชาชาติคือกษัตริย์สิบองค์แห่งวิวรณ์ 17 ผู้ซึ่งอยู่ใต้การปกครองของอาหับ กษัตริย์แห่งสิบเผ่าทางเหนือ ผู้ซึ่งอภิเษกสมรสกับเยเซเบล การสมรสของเยเซเบลกับอาหับคือการสมรสที่ถูกทำให้สมบูรณ์ ณ กฎหมายวันอาทิตย์ที่กำลังจะมาถึงในไม่ช้า ที่กฎหมายวันอาทิตย์นั้น สหรัฐอเมริกา ซึ่งเป็นแผ่นดินอันรุ่งโรจน์แห่งดาเนียลบทที่สิบเอ็ด และเป็นสัตว์ร้ายจากแผ่นดินแห่งวิวรณ์บทที่สิบสาม ก็สิ้นสุดประวัติศาสตร์ของตนในฐานะราชอาณาจักรที่หกแห่งคำพยากรณ์ในพระคัมภีร์ บนภูเขาคารเมล ผู้พยากรณ์ของพระบาอัล 850 คน และปุโรหิตของป่าเสาศักดิ์สิทธิ์ผู้ซึ่งรับประทานที่โต๊ะของเยเซเบล ถูกเอลียาห์ประหาร สหรัฐอเมริกาถูกประหาร ณ กฎหมายวันอาทิตย์ที่กำลังจะมาถึงในไม่ช้า ดังเช่นผู้พยากรณ์เทียมเท็จที่ภูเขาคารเมล จากนั้นเป็นต้นไป เรื่องราวดำเนินไประหว่างเอลียาห์ กับอาหับและเยเซเบล และอาหับเป็นตัวแทนของอาณาจักรสิบเท่า ซึ่งถูกปกครองโดยผู้ที่ได้กระทำการล่วงประเวณีกับเยเซเบลเป็นรายแรก เยเซเบลตั้งใจจะกระทำการล่วงประเวณีกับทุกอาณาจักร แต่อาหับเป็นตัวแทนของผู้แรกที่ได้กระทำเช่นนั้น และสหรัฐอเมริกานี่เองที่ตายที่ภูเขาคารเมล และในทันใดก็กลายเป็นชู้รักคนแรกของเยเซเบล ในแง่ของดาเนียลบทที่สิบเอ็ด ก็เป็นที่นั่นเอง ณ กฎหมายวันอาทิตย์ ที่ทรัมป์ลุกขึ้นยืนในฐานะกษัตริย์ผู้ทรงอานุภาพแห่งกรีซ อันมีอเล็กซานเดอร์มหาราชเป็นภาพแทน.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แล้วกษัตริย์ผู้ทรงอำนาจองค์หนึ่งจะลุกขึ้น และจะครอบครองด้วยอำนาจอันยิ่งใหญ่ และจะกระทำตามชอบพระทัยของตน และเมื่อพระองค์ทรงลุกขึ้นแล้ว อาณาจักรของพระองค์จะถูกทำลาย และจะถูกแบ่งออกไปตามลมทั้งสี่แห่งฟ้าสวรรค์ และจะไม่ตกแก่เชื้อสายของพระองค์ ทั้งจะไม่เป็นไปตามอำนาจที่พระองค์ทรงครอบครองอยู่ เพราะอาณาจักรของพระองค์จะถูกถอนขึ้น แม้เพื่อผู้อื่นนอกเหนือจากเหล่านั้น ดาเนียล 11:3, 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โดนัลด์ ทรัมป์ลุกขึ้นยืนในฐานะ “กษัตริย์ผู้ทรงอานุภาพ” แห่งสหประชาชาติ ผู้ซึ่งถูกพรรณนาไว้ภายในข้อนั้น และต่อจากนั้นได้รับการเป็นแบบอย่างโดยประวัติศาสตร์ของอเล็กซานเดอร์มหาราช เมื่อเขาลุกขึ้นยืน สหรัฐอเมริกา ซึ่งเป็นอาณาจักรที่หกแห่งคำพยากรณ์ในพระคัมภีร์ ก็สิ้นสุดลง และอาณาจักรที่เจ็ดของกษัตริย์สิบองค์ในวิวรณ์บทที่สิบเจ็ดก็เริ่มต้นขึ้น กษัตริย์ทั้งสิบเริ่มต้นอาณาจักรที่เจ็ดของตนโดยการตกลง ณ ที่นั้นและในขณะนั้นที่จะมอบอาณาจักรที่เจ็ดของตนแก่เดชานุภาพแห่งสันตะปาปา ซึ่งเป็นอาณาจักรที่แปด อันสืบมาจากอาณาจักรทั้งเจ็ดก่อนหน้านั้น ข้อตกลงของพวกเขามีขึ้นเพื่อให้พระประสงค์ของพระเจ้าสำเร็จ และพระประสงค์ของพระองค์นั้นได้รับการสำแดงแบบบรรทัดต่อบรรทัดตลอดทั่วพระคัมภีร์แห่งสัจธรรม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เป็นแบบอย่างล่วงหน้าถึงโรม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อห้าถึงข้อเก้าแห่งดาเนียลบทที่สิบเอ็ดได้สำเร็จลงด้วยประวัติศาสตร์เชิงพยากรณ์ที่เป็นแบบอย่างอย่างสมบูรณ์ของประวัติศาสตร์แห่งอำนาจสันตะปาปา ดังที่ได้แสดงไว้ในข้อสามสิบเอ็ดถึงข้อสี่สิบของบทเดียวกัน เส้นแนวของประวัติศาสตร์ในข้อห้าถึงข้อเก้าขนานกับเส้นแนวของประวัติศาสตร์ในข้อสามสิบเอ็ดถึงข้อสี่สิบ ทั้งสองเส้นแนวชี้ให้เห็นถึงช่วงเวลาหนึ่งซึ่งอำนาจที่เป็นตัวแทนของโรมฝ่ายสันตะปาปาได้เอาชนะอุปสรรคสามประการก่อน จากนั้นจึงปกครองอยู่ชั่วระยะเวลาหนึ่ง จนกระทั่งมีการทำลายพันธสัญญา อันนำกษัตริย์ฝ่ายใต้เข้ามาต่อสู้กับพวกเขา และทำให้เกิดบาดแผลร้ายแรง ยิ่งมีการศึกษาและเปรียบเทียบเส้นแนวทั้งสองนี้กับประวัติศาสตร์อย่างใกล้ชิดเพียงใด ก็ยิ่งเป็นที่ประจักษ์ถึงความถูกต้องอันลึกซึ้งของมันมากขึ้นเพียงนั้น ความถูกต้องของทั้งสองเส้นแนวนั้นปรากฏทั้งในแง่ที่มันเป็นตัวแทนโครงสร้างภายในข้อพระคัมภีร์เหล่านั้นได้อย่างใกล้เคียงเพียงใด และในแง่ของประวัติศาสตร์ที่ทำให้ข้อพระคัมภีร์เหล่านั้นสำเร็จลงด้วยเพียงใด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ประวัติศาสตร์ซึ่งทำให้ข้อพระคัมภีร์ทั้งห้าข้อสำเร็จสมจริงนั้น ดำเนินไปคู่ขนานและสอดคล้องกับประวัติศาสตร์ของโรมภายใต้อำนาจสันตะปาปาที่ได้กล่าวไว้ในข้อสามสิบเอ็ดถึงข้อสี่สิบ และเป็นบริบทสำหรับการปรากฏขึ้นของอันทิโอคุสมหาราชในข้อสิบถึงข้อสิบห้า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แต่บรรดาบุตรชายของเขาจะถูกปลุกเร้าขึ้น และจะระดมกองกำลังมหึมาเป็นอันมาก; และคนหนึ่งจะเข้ามาอย่างแน่นอน และจะท่วมท้นและผ่านไป; แล้วเขาจะกลับมา และถูกปลุกเร้าขึ้นอีก จนถึงป้อมปราการของเขาเอง ดาเนียล 11:10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ในการทำให้ข้อสิบสำเร็จบริบูรณ์ อันทิโอคุสมหาราชได้รับชัยชนะเรื่อยไปจนถึงป้อมปราการของอียิปต์ ซึ่ง ณ ที่นั้นท่านได้ยุติการรณรงค์เพื่อรวบรวมกำลังขึ้นใหม่ ประวัติศาสตร์ดังกล่าวเป็นแบบฉบับถึงการล่มสลายของสหภาพโซเวียตในปี 1989 ดังที่แสดงไว้ในข้อสี่สิบของบทเดียวกัน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และในวาระสุดท้าย กษัตริย์แห่งทิศใต้จะเข้าปะทะเขา และกษัตริย์แห่งทิศเหนือจะยกมาสู้เขาดุจลมหมุน พร้อมด้วยรถรบ พลม้า และเรือเป็นอันมาก และเขาจะบุกเข้าไปในบรรดาประเทศต่าง ๆ และจะท่วมท้นผ่านไป ดาเนียล 11:40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วลีในข้อสิบที่ว่า “shall certainly come, and overflow, and pass through” เหมือนกันทุกประการในภาษาฮีบรูกับวลีในข้อสี่สิบที่ว่า “he shall enter into the countries, and shall overflow and pass over.” ทั้งสองข้อนี้กำลังชี้บ่งถึงช่วงเวลาที่กษัตริย์ฝ่ายเหนือ (อันทิโอคุสในข้อสิบ และเรแกนในข้อสี่สิบ) เอาชนะกษัตริย์ฝ่ายใต้ (ปโตเลมีในข้อสิบ และสหภาพโซเวียตในข้อสี่สิบ) การโจมตีทั้งสองครั้งล้วนเป็นการตอบโต้ต่อชัยชนะก่อนหน้าของกษัตริย์ฝ่ายใต้ (ปโตเลมีในข้อห้าถึงเก้า และนโปเลียนในข้อสี่สิบ) แรงจูงใจของกษัตริย์ฝ่ายใต้ในการโจมตีนั้นคือพันธสัญญาที่ถูกทำลาย (การอภิเษกสมรสของเบเรนิซในข้อห้าถึงเก้า และสนธิสัญญาโตเลนติโน ค.ศ. 1797 ที่ถูกละเมิดกับนโปเลียน) โครงสร้างเชิงพยากรณ์ที่ปรากฏอยู่ภายในข้อพระคัมภีร์เหล่านี้ และการสำเร็จตามของข้อพระคัมภีร์เหล่านั้นในประวัติศาสตร์ภายหลัง ก็สอดคล้องกับอิสยาห์ 8:8.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และเขาจะผ่านเข้าไปในยูดาห์; เขาจะท่วมล้นและไหลบ่าไป, เขาจะขึ้นมาถึงแม้คอ; และการแผ่ปีกของเขาจะปกคลุมเต็มความกว้างแห่งแผ่นดินของเจ้า, โอ อิมมานูเอล. อิสยาห์ 8:8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เมื่ออิสยาห์พยากรณ์ว่ากองทัพของเสนนาเคอริบ “จะท่วมล้นและผ่านเลยไป” นั้น ก็เป็นภาษาฮีบรูคำเดียวกันอีกครั้งดังเช่นในข้อสิบและข้อสี่สิบ อิสยาห์ชี้ให้เห็นถึงเวลาที่เสนนาเคอริบ กษัตริย์แห่งอาณาจักรเหนือ พิชิตอาณาจักรใต้คือยูดาห์ แต่เขายังปล่อยให้เยรูซาเล็มคงอยู่ เพราะเขาไปถึงเพียง “ลำคอ” เท่านั้น เช่นเดียวกับที่อันทิโอคัสไปถึงชายแดนในข้อสิบ แรงจูงใจของเสนนาเคอริบคือ เฮเซคียาห์ได้ละเมิดพันธสัญญากับอัสซีเรีย ดังที่แสดงโดยการที่เฮเซคียาห์ยุติการถวายบรรณาการตามที่ตกลงกันไว้ การละเมิดพันธสัญญานี้เป็นข้อผิดสังเกตเมื่อเทียบกับข้อทั้งสามที่ขนานกัน แต่ละข้อเกี่ยวข้องกับการละเมิดพันธสัญญาเช่นกัน แต่ในกรณีของปโตเลมีและนโปเลียน กษัตริย์ฝ่ายเหนือถูกกล่าวหาว่าเป็นผู้ละเมิดพันธสัญญา ส่วนเสนนาเคอริบนั้น กษัตริย์ฝ่ายเหนือได้กล่าวหาเฮเซคียาห์ว่าปฏิเสธที่จะส่งบรรณาการตามส่วนที่กำหนดไว้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ครั้นในปีที่สิบสี่แห่งรัชกาลกษัตริย์เฮเซคียาห์ เซนนาเคอริบกษัตริย์แห่งอัสซีเรียได้ยกขึ้นมาต่อสู้บรรดาหัวเมืองที่มีป้อมปราการของยูดาห์ และยึดได้ทั้งสิ้น และเฮเซคียาห์กษัตริย์แห่งยูดาห์ได้ใช้คนไปยังกษัตริย์แห่งอัสซีเรียที่ลาคีช ทูลว่า “ข้าพระองค์ได้กระทำผิดแล้ว ขอทรงถอนพระองค์ไปจากข้าพระองค์เถิด สิ่งใดที่พระองค์ทรงกำหนดแก่ข้าพระองค์ ข้าพระองค์จะรับไว้” และกษัตริย์แห่งอัสซีเรียได้กำหนดแก่เฮเซคียาห์กษัตริย์แห่งยูดาห์ให้ถวายเงินสามร้อยตะลันต์ และทองคำสามสิบตะลันต์ และเฮเซคียาห์ก็ถวายเงินทั้งหมดที่พบในพระนิเวศของพระยาห์เวห์ และในคลังสมบัติแห่งราชสำนักของกษัตริย์ 2 พงศ์กษัตริย์ 18:13–15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องทัพฝ่ายเหนือของเซนนาเคอริบยึดเมืองทั้งสี่สิบหกเมืองของยูดาห์ระหว่างการยาตราสู่กรุงเยรูซาเล็ม เป็นนัยสำคัญทางคำพยากรณ์อย่างยิ่งที่ อิสยาห์ 8:8 เชื่อมโยงกับข้อสิบและข้อสี่สิบ และด้วยเหตุนี้จึงเป็นพยานประการที่สามถึงการล่มสลายของอาณาจักรฝ่ายใต้แห่งสหภาพโซเวียตในปี 1989 การล่มสลายนั้นเป็นเครื่องหมายแห่งการเริ่มต้นของช่วงเวลาในข้อสี่สิบที่ว่างเปล่า นับตั้งแต่การสำเร็จตามข้อสี่สิบในปี 1989 จนถึงข้อสี่สิบเอ็ด ซึ่งเป็นตัวแทนของกฎหมายวันอาทิตย์ที่กำลังจะมาถึง ในข้อสี่สิบมีช่วงเวลาที่ว่างเปล่าอยู่ ช่วงเวลานั้นเริ่มต้นในปี 1989 และสิ้นสุดลงที่กฎหมายวันอาทิตย์ ข้อสี่สิบมิได้กล่าวสิ่งใดเกี่ยวกับช่วงเวลานั้น แต่ข้อสี่สิบสามารถเข้าใจได้ด้วยวิธีการบรรทัดซ้อนบรรทัด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“กุญแจ” สำคัญประการหนึ่งในการสถาปนาประวัติศาสตร์ที่ซ่อนอยู่ของข้อที่สี่สิบ คือพยานหลักฐานของอิสยาห์เกี่ยวกับสงครามตอบโต้ด้วยชัยชนะของอาณาจักรฝ่ายเหนือที่มีต่ออาณาจักรฝ่ายใต้ ไม่ว่าจะเป็นการกบฏของเฮเซคียาห์โดยเลิกให้เกียรติพันธกรณีก่อนหน้านี้ในการส่ง “บรรณาการ” แก่อัสซีเรีย หรือการที่อันทิโอคัสทอดทิ้งเบเรนีซ หรือสนธิสัญญาโตเลนติโนของนโปเลียน ทั้งสามข้อล้วนสำเร็จตามประวัติศาสตร์ที่เน้นย้ำถึงสนธิสัญญาที่ถูกละเมิดในฐานะแรงจูงใจพื้นฐานของการโจมตี ในช่วงตำแหน่งประธานาธิบดีของโอบามา ภายใต้กระทรวงการต่างประเทศของจอห์น แคร์รี ผู้ช่วยรัฐมนตรีวิกตอเรีย นูลันด์ได้ก่อให้เกิดการปฏิวัติสีเพื่อโค่นล้มรัฐบาลยูเครน นับจากจุดนั้นเป็นต้นมา ได้มีสองฝ่ายของข้อโต้แย้งเดียวกันเกี่ยวกับสงครามยูเครนดำรงอยู่; ปูตินกล่าวว่าเป็นเรื่องของสนธิสัญญาที่ถูกละเมิด ส่วนฝ่ายตรงข้ามของเขากล่าวว่าสนธิสัญญาที่ปูตินอ้างถึงนั้นไม่เคยมีอยู่ในบริบทที่ปูตินกล่าวอ้าง ไม่ว่าสนธิสัญญาจะได้ถูกทำขึ้นจริงแล้วจึงถูกละเมิด หรือกลับกันก็ตาม ก็หาได้มีความสำคัญไม่ เพราะบันทึกเชิงพยากรณ์เพียงแต่บันทึกถึงสนธิสัญญาที่ถูกละเมิดว่าเป็นแรงจูงใจของสงครามเท่านั้น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อิสยาห์ 8:8 ให้ “กุญแจ” เพื่อให้เห็นว่ากษัตริย์ฝ่ายเหนือนั้นพิชิตได้เพียงถึงคอ หรือถึงศีรษะเท่านั้น “กุญแจ” นั้นระบุว่ารัสเซียคือศีรษะที่ยังคงยืนอยู่ภายหลังการล่มสลายของลำตัวในปี 1989 ความสำคัญเชิงพยากรณ์ของข้อแปดมิได้พบเพียงใน “กุญแจ” ที่ใช้ระบุศีรษะเท่านั้น แต่ยังอยู่ในข้อที่ระบุว่า “คอ” เป็นภาพแทนของศีรษะ หรือของนครหลวง ซึ่งจะตั้งขึ้นได้ก็เฉพาะเมื่อเชื่อมโยงกับข้อความก่อนหน้านี้ในนิมิตเดียวกันของอิสยาห์ 8 นิมิตนั้นเริ่มต้นในบทที่เจ็ด และในข้อเจ็ดและข้อแปด ศีรษะถูกกำหนดให้หมายถึงกษัตริย์ หรืออาณาจักรของพระองค์ หรือมหานครหลวงของอาณาจักรหนึ่ง เยรูซาเล็มเป็นนครหลวงของยูดาห์ ซึ่งเมืองทั้ง 46 เมืองของยูดาห์ถูกกองทัพของเซนนาเคอริบพิชิต แต่เซนนาเคอริบได้ปล่อยให้นครหลวงคือเยรูซาเล็มยังคงยืนหยัดอยู่.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เพราะศีรษะของซีเรียคือดามัสกัส และศีรษะของดามัสกัสคือเรซีน และภายในหกสิบห้าปี เอฟราอิมจะถูกทำลายจนไม่เป็นชนชาติอีก และศีรษะของเอฟราอิมคือสะมาเรีย และศีรษะของสะมาเรียคือบุตรของเรมาลิยาห์ ถ้าท่านทั้งหลายจะไม่เชื่อ แน่นอนท่านทั้งหลายจะไม่ได้รับการสถาปนา อิสยาห์ 7:8, 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เมื่อกองทัพของเสนนาเคอริบมาถึงกำแพงกรุงเยรูซาเล็มในปี 701 ก่อนคริสตกาล เขาได้ขึ้นมาถึงคอ และในการกระทำนั้น เขาได้ทิ้งพยานหลักฐานทางประวัติศาสตร์ไว้ถึงการคงอยู่ของรัสเซียภายหลังการล่มสลายในปี 1989 เช่นเดียวกับเมื่ออันทิโอคัสมหาราชเริ่มการตอบโต้ของเขาต่ออาณาจักรฝ่ายใต้ เขาได้มาถึงในข้อสิบที่พรมแดนของอียิปต์ แต่ไม่ได้เข้าไป สิ่งที่มีนัยสำคัญในชัยชนะของอันทิโอคัสในข้อสิบคือ ชัยชนะนั้นเป็นเครื่องหมายถึงการสิ้นสุดของการทัพทางทหารของอันทิโอคัสซึ่งปราศจากยุทธการที่เด่นชัด แต่เป็นภาพแทนงานของเขาในการสถาปนาภูมิศาสตร์ที่เคยสูญเสียไปก่อนหน้านั้นขึ้นใหม่ การพิชิตของเขาในข้อสิบเป็นภาพแทนบทสรุปของชัยชนะหลายครั้ง เขาได้ยุติการทัพของสงครามซีเรียครั้งที่สี่ที่ราฟิอา ซึ่งมีความหมายว่า “ดินแดนชายแดน” และราฟิอาเป็นพรมแดน หรือ “คอ” ของอียิปต์ การทัพของอันทิโอคัสระหว่างปี 219 ก่อนคริสตกาลถึง 217 ก่อนคริสตกาล เป็นภาพแทนการท่วมท้นและการผ่านพ้นของการล่มสลายของสหภาพโซเวียตในช่วงปี 1989 ถึง 1991 เมื่อกษัตริย์ได้ผ่านข้ามบรรดาประเทศทั้งหลาย</w:t>
      </w:r>
      <w:r>
        <w:rPr>
          <w:rFonts w:ascii="Nirmala UI" w:hAnsi="Nirmala UI" w:eastAsia="Nirmala UI" w:cs="Nirmala UI"/>
        </w:rPr>
        <w:t>।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ในเชิงคำพยากรณ์ อิสยาห์ 8:8 อนุญาตให้ระบุรัสเซีย—ในฐานะลำคอในการรบของเซนนาเคอริบ หรือในฐานะป้อมปราการในการรบของอันทิโอคัส—ว่าเป็นกษัตริย์แห่งทิศใต้ในการรบแห่งราฟียา ดังที่แสดงโดยความสำเร็จตามคำพยากรณ์ของข้อสิบเอ็ด ในการกระทำเช่นนี้ ข้อพระคัมภีร์ดังกล่าวเชื่อมประวัติศาสตร์ภายนอกซึ่งเป็นภาพแทนโดยพญานาค (กษัตริย์แห่งทิศใต้) สัตว์ร้าย (กษัตริย์แห่งทิศเหนือ) และผู้พยากรณ์เท็จ (อำนาจตัวแทนของกษัตริย์แห่งทิศเหนือ) เข้ากับแนวคำพยากรณ์ภายในดังที่เป็นภาพแทนโดยคำพยากรณ์หกสิบห้าปีในข้อเจ็ดของบทที่เจ็ดโดยตรง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ในเชิงพยากรณ์ นัยสำคัญของการที่เสนนาเคอริบยกขึ้นมายังกรุงเยรูซาเล็มนั้น เป็นพยานเชิงพยากรณ์อันทรงพลังที่สุดประการหนึ่งถึงฤทธานุภาพของพระเจ้าในพระคัมภีร์ เพราะ ณ ที่นั่น พระเจ้าได้ทรงทำลายกองทัพของเสนนาเคอริบจำนวน 185,000 คนในคืนเดียว วันก่อนหน้านั้น บนกำแพงกรุงเยรูซาเล็มมีทั้งเอลียาคิมและเชบนาห์ ผู้เป็นสัญลักษณ์ของแอ๊ดเวนติสม์แบบเลาดีเซียและแบบฟีลาเดลเฟีย ซึ่งได้รับการทำเครื่องหมายไว้ ณ ประตูที่ปิดในปี 1844 และประตูที่ปิดของกฎหมายวันอาทิตย์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ต่อมาอยู่มา ในปีที่สิบสี่แห่งรัชกาลกษัตริย์เฮเซคียาห์ เสนนาเคอริบกษัตริย์แห่งอัสซีเรียได้ยกขึ้นมาต่อสู้กับบรรดาหัวเมืองป้อมปราการทั้งสิ้นของยูดาห์ และได้ยึดเมืองเหล่านั้นไว้ และกษัตริย์แห่งอัสซีเรียทรงส่งรับชาเคห์จากลาคีชไปยังกรุงเยรูซาเล็มถึงกษัตริย์เฮเซคียาห์ พร้อมด้วยกองทัพใหญ่ และเขาได้ยืนอยู่ข้างรางน้ำแห่งสระบนที่ถนนของทุ่งช่างซักผ้า แล้วเอลียาคิมบุตรของฮิลคียาห์ ผู้ดูแลราชสำนัก เชบนาอาลักษณ์ และโยอาห์บุตรของอาสาฟ ผู้บันทึกเหตุการณ์ ได้ออกมาหาเขา อิสยาห์ 36:1–3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ในอิสยาห์บทที่เจ็ด อิสยาห์ถูกส่งไปพร้อมกับสารถึงอาหัสผู้ชั่วร้าย กษัตริย์แห่งยูดาห์ คืออาณาจักรฝ่ายใต้ และอาณาจักรนั้นเองที่เสนนาเคอริบเข้ามาโจมตีในบทที่แปด ข้อแปด เมื่ออิสยาห์พบกับกษัตริย์อาหัสผู้ชั่วร้ายนั้น เขาพบพระองค์ “ที่ท่อส่งน้ำของสระบน ณ ถนนไปยังลานของช่างซักผ้า” ซึ่งเป็นที่เดียวกับที่รับชาเคห์กล่าวหมิ่นประมาทพระนามของพระยาห์เวห์ อิสยาห์สั่งสอนว่าตัวท่านและบุตรทั้งหลายของท่านเป็นหมายสำคัญ</w:t>
      </w:r>
      <w:r>
        <w:rPr>
          <w:rFonts w:ascii="Nirmala UI" w:hAnsi="Nirmala UI" w:eastAsia="Nirmala UI" w:cs="Nirmala UI"/>
        </w:rPr>
        <w:t>।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ดูเถิด ข้าพเจ้าและบุตรทั้งหลายซึ่งพระยาห์เวห์ได้ประทานแก่ข้าพเจ้านั้น เป็นหมายสำคัญและเป็นการอัศจรรย์ในอิสราเอลจากพระยาห์เวห์จอมโยธา ผู้ทรงสถิตอยู่บนภูเขาศิโยน อิสยาห์ 8:18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เมื่ออิสยาห์ได้พบกับกษัตริย์อาหัสผู้ชั่วร้าย “ที่รางน้ำของสระบน ณ ถนนลานซักฟอก” อิสยาห์ได้นำเชอารยาชูบบุตรชายของตนมาด้วย ซึ่งมีความหมายว่า “คนที่เหลืออยู่จะกลับมา”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แล้วพระยาห์เวห์ตรัสแก่อิสยาห์ว่า “บัดนี้จงออกไปพบอาหัส ทั้งตัวเจ้าและเชอาร์ยาชูบบุตรของเจ้า ที่ปลายท่อส่งน้ำของสระบน ริมทางหลวงไปยังลานของช่างซักผ้า” อิสยาห์ 7:3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เชอาร์ยาชูบชี้ให้เห็นว่า ข่าวสารซึ่งอิสยาห์ประกาศ ณ “ปลายรางส่งน้ำของสระบนที่ถนนลานซักฟอก” เป็นข่าวสารที่ระบุถึงคนที่เหลืออยู่ซึ่งกลับมา คนที่เหลืออยู่นั้นคือผู้ที่อยู่ในพระธรรมมาลาคี ซึ่งถูกเรียกให้ทดลองพระยาห์เวห์ด้วยการกลับมาหาพระองค์ และด้วยการนำสิบลดกลับเข้าไปในคลัง ผู้ที่กลับมานั้นยังได้รับการเป็นภาพแทนโดยเยเรมีย์ว่าเป็นผู้ที่กลับมาภายหลังความผิดหวังครั้งแรก ในบทที่เจ็ด “ปลายรางส่งน้ำของสระบนที่ถนนลานซักฟอก” พรรณนาถึงอิสยาห์กำลังประกาศข่าวสารแก่กษัตริย์ฝ่ายใต้ผู้ชั่วร้าย และในอิสยาห์บทที่สามสิบหก เอลียาคิม เชบนา และโยอาห์ผู้บันทึกเหตุการณ์ ได้ติดต่อแทนเฮเซคียาห์ ขณะที่รับชาเคห์เป็นผู้แทนของเสนนาเคอริบ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ข่าวสารแรกแห่ง “ปลายท่อส่งน้ำของสระบน ณ ถนนสู่ทุ่งของช่างฟอก” ถูกประกาศโดยอิสยาห์และบุตรชายของเขา ส่วนข่าวสารสุดท้ายแห่ง “ปลายท่อส่งน้ำของสระบน ณ ถนนสู่ทุ่งของช่างฟอก” ถูกประกาศโดยบุคคลสามคน ข่าวสารแรกส่งถึงกษัตริย์ภายใน และข่าวสารที่สองส่งถึงกษัตริย์ภายนอก เส้นแบ่งคือกำแพง ซึ่งเป็นสัญลักษณ์แห่งพระราชบัญญัติของพระเจ้า และกฎหมายวันอาทิตย์ซึ่งเป็นตัวแทนของการรื้อกำแพงแห่งการแยกระหว่างคริสตจักรกับรัฐ ณ กฎหมายวันอาทิตย์ หรือ ณ กำแพงนั้น มีสัญลักษณ์อยู่สามประการ; เอลียาคิมคือฟีลาเดลเฟีย เชบนาคือลาโอดีเซีย และโยอาบผู้บันทึกคือซาร์ดิส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เมื่อถึงกฎหมายวันอาทิตย์ คนเป็นอันมากจะถูกคว่ำลงตามดาเนียล 11:41 และบุคคลเหล่านั้นคือผู้ที่ต้องรับผิดชอบต่อความสว่างเกี่ยวกับสะบาโตวันที่เจ็ด ผู้ที่ถูกคว่ำลงในข้อ 41 คือเซเวนธ์เดย์แอ๊ดเวนตีสต์ฝ่ายเลาดีเซีย และเอลียาคิมเป็นตัวแทนของฟีลาเดลเฟีย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และจะบังเกิดขึ้นในวันนั้นว่า เราจะเรียกเอลียาคิมบุตรของฮิลคียาห์ ผู้รับใช้ของเรา และเราจะสวมเสื้อคลุมของเจ้าให้เขา และจะรัดเขาด้วยสายรัดเอวของเจ้า และเราจะมอบอำนาจการปกครองของเจ้าไว้ในมือของเขา และเขาจะเป็นดั่งบิดาแก่ชาวเยรูซาเล็มและแก่พงศ์พันธุ์ยูดาห์ และเราจะวางกุญแจแห่งราชวงศ์ดาวิดไว้บนบ่าของเขา เขาจะเปิด และไม่มีผู้ใดจะปิด เขาจะปิด และไม่มีผู้ใดจะเปิด อิสยาห์ 22:20–22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และจงเขียนถึงทูตสวรรค์แห่งคริสตจักรที่เมืองฟิลาเดลเฟียว่า พระองค์ผู้บริสุทธิ์ พระองค์ผู้สัตย์จริง พระองค์ผู้ทรงถือกุญแจของดาวิด พระองค์ผู้ทรงเปิดและไม่มีผู้ใดปิดได้ และทรงปิดและไม่มีผู้ใดเปิดได้ ตรัสดังนี้ว่า เรารู้จักการงานของเจ้า ดูเถิด เราได้ตั้งประตูที่เปิดอยู่ไว้ต่อหน้าเจ้า และไม่มีผู้ใดสามารถปิดมันได้ เพราะเจ้ามีกำลังเพียงเล็กน้อย แต่ได้รักษาคำของเราไว้ และมิได้ปฏิเสธนามของเรา ดูเถิด เราจะกระทำให้พวกที่อยู่ในธรรมศาลาของซาตาน ซึ่งกล่าวว่าตนเป็นพวกยิว แต่หาได้เป็นไม่ หากกล่าวมุสา ดูเถิด เราจะกระทำให้เขามากราบลงแทบเท้าของเจ้า และให้เขารู้ว่าเราได้รักเจ้าแล้ว วิวรณ์ 3:7–9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เชบนาถูกแทนที่โดยเอลียาคิม และเชบนาบนกำแพงเป็นตัวแทนของเซเว่นธ์เดย์แอ๊ดเวนตีสต์แบบเลาดีเซียซึ่งปฏิเสธที่จะได้รับประโยชน์จากข่าวสารแห่งฝนต้นฤดูหรือฝนปลายฤดู ฝนต้นฤดูกับคริสตจักรนั้นมีอิสยาห์และชนที่เหลือซึ่งได้กลับมาเป็นภาพแทน และข่าวสารถูกมุ่งไปยังคริสตจักรที่เสื่อมทราม ซึ่งมีกษัตริย์อาหัสผู้ชั่วร้ายเป็นภาพแทน ข่าวสารจากกำแพงถูกมอบแก่กษัตริย์ฝ่ายเหนือผู้ชั่วร้ายที่กำลังแสวงหาจะพิชิตกรุงเยรูซาเล็ม และสิ่งนี้เป็นภาพแทนของฝนปลายฤดูในความสัมพันธ์กับฝนต้นฤดู ขณะที่คริสตจักรของพระเจ้ากำลังถูกพิพากษา ฝนต้นฤดูหรือฝนแรกเพียงโปรยปราย แต่เมื่อถึงกฎหมายวันอาทิตย์ ฝนจะถูกเทลงมาอย่างไร้ขอบเขต ข่าวสารถึงอาหัสเป็นข่าวสารภายใน ข่าวสารถึงเสนนาเคอริบเป็นข่าวสารภายนอก พระสุรเสียงแรกในวิวรณ์ 18:1–3 เป็นการกล่าวซ้ำของข่าวสารของทูตสวรรค์องค์ที่สอง และเป็นข่าวสารภายใน พระสุรเสียงที่สองในวิวรณ์บทที่สิบแปด ข้อสี่ เป็นข่าวสารภายนอก และเป็นข่าวสารที่สาม อิสยาห์และบุตรชายของท่านได้นำข่าวสารของทูตสวรรค์องค์ที่สองซึ่งเป็นข่าวสารภายในมา และบนกำแพงพร้อมด้วยข่าวสารภายนอกนั้นมีสามชีวิต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เอลียาคิมคือชนหนึ่งแสนสี่หมื่นสี่พัน ส่วนเชบนาคือลัทธิแอ๊ดเวนตีสวันที่เจ็ดแห่งเลาดีเซีย ซึ่งในเวลานั้นถูกพระโอษฐ์ขององค์พระผู้เป็นเจ้าทรงคายออกไป โยอาบผู้บันทึกเหตุการณ์เป็นสัญลักษณ์แทนฝูงแกะอื่นของพระเจ้า ผู้บันทึกประวัติศาสตร์ที่นำไปสู่กำแพง เพื่อจะได้จำแนกธงสัญญาณของเอลียาคิมได้ เมื่อมันถูกชูขึ้น.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อิสยาห์ 8:8 ได้นำสารแห่งอิสยาห์บทที่หกถึงสิบสองเข้าสู่ดาเนียล 11:10 การกระทำเช่นนี้เป็นพยานยืนยันประการที่สองว่าศีรษะแห่งอาณาจักรถูกปล่อยให้ยังคงยืนอยู่ภายหลังการโจมตี และระบุถึงข้ออ้างเรื่องพันธสัญญาที่ถูกละเมิดซึ่งถูกใช้เพื่อเร่งให้เกิดสงคราม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นับตั้งแต่การล่มสลายของสหภาพโซเวียตในปี 1989 ซึ่งอยู่ในข้อสี่สิบ จนถึงกฎหมายวันอาทิตย์ที่จะมาถึงในไม่ช้า ซึ่งถูกแทนไว้ในข้อถัดไปนั้น มีประวัติศาสตร์เชิงพยากรณ์เป็นเวลาสามสิบเจ็ดปีที่ข้อสี่สิบไม่ได้กล่าวถึงเลย ข้อสิบถึงข้อสิบห้าแห่งดาเนียลบทที่สิบเอ็ดเป็นตัวแทนของประวัติศาสตร์เชิงพยากรณ์ที่ไม่ได้รับการกล่าวถึงในข้อสี่สิบ สิ่งนี้จะมองเห็นได้ก็แต่เมื่อใช้ระเบียบวิธีแบบบรรทัดซ้อนบรรทัดเท่านั้น “ถ้าท่านทั้งหลายจะไม่เชื่อ แน่นอนว่าท่านทั้งหลายจะไม่ตั้งมั่นอยู่” เป็นคำเตือนเชิงพยากรณ์ที่ผูกติดอยู่กับข้อพระคัมภีร์ทั้งสามข้อซึ่งบรรยายถึงปี 1989 และความสำเร็จทางประวัติศาสตร์ของอิสยาห์ 8 ข้อ 8 แสดงให้เห็นการทดสอบสำหรับเอลียาคิมและเชบนา ท่านมองเห็นหรือไม่ หรือว่าท่านตาบอด?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ข้อสี่สิบเอ็ดแห่งดาเนียลบทที่สิบเอ็ด คือกฎหมายวันอาทิตย์ในสหรัฐอเมริกาที่กำลังจะมาถึงในไม่ช้า ซึ่งมีประวัติศาสตร์ที่ทำให้ข้อสิบหกสำเร็จเป็นแบบอย่างล่วงหน้าไว้แล้ว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แต่ผู้ที่ยกมาต่อสู้เขาจะกระทำตามใจปรารถนาของตนเอง และจะไม่มีผู้ใดยืนหยัดต่อหน้าเขาได้ และเขาจะยืนอยู่ในแผ่นดินอันรุ่งโรจน์ ซึ่งจะถูกผลาญสิ้นไปด้วยมือของเขา ดาเนียล 11:16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เขาจะเข้าไปในแผ่นดินอันรุ่งโรจน์ด้วย และหลายประเทศจะถูกโค่นล้มลง แต่ต่อไปนี้จะรอดพ้นจากมือของเขา คือ เอโดม และโมอับ กับหัวหน้าทั้งหลายแห่งชนอัมโมน ดาเนียล 11:41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การสำเร็จตามประวัติศาสตร์ของข้อสิบหกต่อเนื่องไปจนถึงข้อสามสิบในดาเนียลบทที่สิบเอ็ด คือประวัติศาสตร์ของโรมนอกศาสนา ทุกบรรทัดแห่งคำพยากรณ์ในดาเนียลบทที่สิบเอ็ด ล้วนเป็นแบบอย่างของประวัติศาสตร์ของโรมนอกศาสนา โรมสันตะปาปา หรือโรมสมัยใหม่ ทุกบรรทัดล้วนระบุถึงประวัติศาสตร์ของโรมโดยตรง หรือเป็นแบบอย่างของประวัติศาสตร์โรมในอนาคต ทุกบรรทัด ข้อพระคัมภีร์ที่กล่าวถึงประวัติศาสตร์ซึ่งสำเร็จโดยโรมนอกศาสนาโดยตรงนั้น เป็นแบบอย่างของโรมสันตะปาปา และเมื่อรวมกันแล้ว โรมนอกศาสนาและโรมสันตะปาปาก็เป็นพยานถึงโรมสมัยใหม่ โรมเป็นผู้สถาปนานิมิตนั้น เพราะตั้งแต่ต้นบทจนถึงตอนจบ นิมิตนั้นว่าด้วยโรม.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พระเยซูได้ทรงชี้ว่ามีผู้ทรยศคนหนึ่งอยู่ เพื่อช่วยให้เหล่าสาวกของพระองค์เชื่อ เมื่อการทรยศของยูดาสถูกเปิดเผยอย่างประจักษ์.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“ในการประกาศวิบัติแก่ยูดาสนั้น พระคริสต์ยังทรงมีพระประสงค์แห่งพระเมตตาต่อเหล่าสาวกของพระองค์ด้วย โดยวิธีนี้พระองค์ได้ประทานหลักฐานอันสูงสุดแห่งการทรงเป็นพระเมสสิยาห์ของพระองค์แก่พวกเขา ‘เราบอกท่านทั้งหลายไว้ก่อนที่เหตุการณ์นั้นจะมาถึง’ พระองค์ตรัสว่า ‘เพื่อว่าเมื่อเหตุการณ์นั้นเกิดขึ้นแล้ว ท่านทั้งหลายจะได้เชื่อว่า เราคือผู้นั้น’ หากพระเยซูทรงนิ่งเงียบ ประหนึ่งว่าไม่ทรงทราบล่วงหน้าถึงสิ่งที่จะเกิดขึ้นแก่พระองค์ เหล่าสาวกอาจคิดได้ว่า พระอาจารย์ของตนมิได้ทรงมีญาณหยั่งรู้ล่วงหน้าโดยพระลักษณะของพระเจ้า และทรงถูกทำให้ประหลาดพระทัยและถูกทรยศส่งมอบไว้ในมือของฝูงชนผู้กระหายการฆ่า หนึ่งปีก่อนหน้านั้น พระเยซูได้ตรัสแก่เหล่าสาวกว่า พระองค์ได้ทรงเลือกคนทั้งสิบสองไว้แล้ว และในพวกเขามีคนหนึ่งเป็นมาร บัดนี้พระดำรัสของพระองค์ที่มีต่อยูดาส ซึ่งสำแดงว่าการทรยศของเขาเป็นสิ่งที่พระอาจารย์ทรงทราบอย่างครบถ้วนแล้วนั้น จะเสริมกำลังความเชื่อของบรรดาผู้ติดตามแท้ของพระคริสต์ในระหว่างการทรงรับความอัปยศอดสูของพระองค์ และเมื่อยูดาสมาถึงจุดจบอันน่าสะพรึงกลัวของตน พวกเขาจะระลึกถึงวิบัติที่พระเยซูได้ทรงประกาศไว้เหนือผู้ทรยศนั้น” The Desire of Ages, 655.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วันที่ 31 ธันวาคม ค.ศ. 2023 สิงห์แห่งเผ่ายูดาห์ทรงเริ่มเปิดผนึกการสำแดงพระองค์เอง และการทดสอบขั้นพื้นฐานก็ได้เริ่มขึ้น การทดสอบนั้นอยู่ที่ว่า โรมยังคงเป็นสัญลักษณ์ที่สถาปนานิมิตในข้อสิบสี่อยู่หรือไม่ หรือว่าสิ่งต่าง ๆ ได้เปลี่ยนไปแล้ว? เมื่อปฏิปักษ์ต่อพระคริสต์องค์แรกจากสหรัฐอเมริกาเริ่มครอบครองในวันที่ 8 พฤษภาคม ค.ศ. 2025 ข้อสิบสี่ก็ได้สำเร็จแล้ว เมื่อนั้นจึงเห็นได้ว่าความสัมพันธ์ระหว่างทรัมป์กับสมเด็จพระสันตะปาปาเลโอได้ถูกทำให้เป็นแบบอย่างล่วงหน้าโดยเรแกนและยอห์น ปอลที่ 2 สงครามยูเครนซึ่งเริ่มขึ้นในปี ค.ศ. 2014 เมื่อกระทรวงการต่างประเทศของสหรัฐอเมริกาก่อให้เกิดการปฏิวัติสีในยูเครน ได้เกิดขึ้นในสมัยประธานาธิบดีโอบามา ผู้ซึ่งครอบครองในช่วงสมเด็จพระสันตะปาปาสองพระองค์ คือ เรแกนและยอห์น ปอลที่ 2 ในข้อสิบ และต่อมาในปี ค.ศ. 2014 สงครามยูเครนก็เริ่มขึ้นดังที่ข้อสิบเอ็ดเป็นภาพแทนของสงครามแห่งชายแดน หรือสงครามแห่งราฟียา ราฟียาหมายถึง “ดินแดนชายแดน” และคำว่า “ยูเครน” ก็มีความหมายเช่นเดียวกัน ในประวัติศาสตร์นั้น โอบามากับสมเด็จพระสันตะปาปาสองพระองค์เป็นเครื่องหมายของสงครามครั้งที่สองในบรรดาสงครามสามครั้งของข้อสิบถึงข้อสิบห้า แล้วในปี ค.ศ. 2024 ทรัมป์ก็กลับมาอีกในการสำเร็จตามข้อสิบสาม แล้วในข้อสิบสี่ นิมิตก็ได้รับการสถาปนาโดยการมาถึงของคู่สัญลักษณ์ฝ่ายสันตะปาปาของทรัมป์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สิ่งที่ได้รับการสถาปนาขึ้นคือ การรบทั้งสามในข้อสิบถึงข้อสิบห้าเป็นเครื่องหมายบอกทางสามประการ ซึ่งแต่ละประการชี้ให้เห็นความสัมพันธ์ระหว่างเยเซเบลกับอาหับ อันนำไปสู่ภูเขาคารเมล ณ กฎหมายวันอาทิตย์ เมื่อถึงสมัยของเรแกน เยเซเบลอยู่ในสะมาเรีย ถูกซ่อนไว้ด้วยพันธมิตรลับ จากนั้นบรรดาปุโรหิตของพระบาอัลและผู้พยากรณ์แห่งป่าเสาศักดิ์สิทธิ์ก็ได้ยกชูวิญญาณนิยมของคาทอลิกเสรีนิยมแบบตื่นรู้ ซึ่งผสานเข้ากับสัญลักษณ์อันแตกแยกของโอบามา ที่เป็นทั้งผู้พยากรณ์เท็จแห่งโปรเตสแตนต์ผู้ละทิ้งความเชื่อ และผู้พยากรณ์เท็จแห่งอิสลาม การนมัสการมารดาแห่งแผ่นดินโลก ความลามกเสเพล และอนาธิปไตยแห่งการปฏิวัติฝรั่งเศส แล้วทรัมป์ก็กลับมาในปี 2024 และความสัมพันธ์อันเปิดเผยระหว่างสัตว์ร้ายกับรูปของมันก็ถูกทำให้ประจักษ์ชัดในปี 2025 บัดนี้เป็นปี 2026 แล้ว และการทดสอบนิมิตภายนอกของรากฐานได้ผ่านพ้นไปแล้ว และขณะนี้เรากำลังอยู่ในนิมิตแห่งการทดสอบพระวิหาร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ข้อสิบเอ็ดได้สำเร็จแล้วในการศึกที่ราเฟียในปี 217 ก่อนคริสตกาล และเป็นแบบอย่างล่วงหน้าของสงครามยูเครนซึ่งเริ่มต้นขึ้นในปี 2014 ทวีความรุนแรงขึ้นในปี 2022 และบัดนี้กำลังอยู่ใกล้จุดสิ้นสุด ปูตินจะมีชัย แต่ชัยชนะนั้นเป็นเพียงการนำเข้าสู่จุดเริ่มต้นแห่งความพินาศของเขาเอง โครงสร้างเชิงพยากรณ์ของข้อสิบเอ็ดและการสำเร็จในประวัติศาสตร์ของข้อนั้นในการมีชัยของปโตเลมี ณ ศึกที่ราเฟียในปี 217 ก่อนคริสตกาล อันเป็นการสำเร็จตามข้อสิบเอ็ดของบทที่สิบเอ็ด สอดคล้องกับประวัติศาสตร์เชิงพยากรณ์ของกษัตริย์อุสซียาห์ ทั้งปโตเลมีและอุสซียาห์ต่างเป็นกษัตริย์ฝ่ายใต้ ผู้ซึ่งจิตใจของตนถูกยกขึ้นเพราะความสำเร็จทางทหาร แต่จิตใจที่ถูกยกขึ้นนั้นได้นำทั้งสองลงสู่ความพินาศ และความล่มสลายของทั้งสองล้วนสัมพันธ์กับความพยายามร่วมกันที่จะถวายเครื่องบูชาในสถานนมัสการ ณ กรุงเยรูซาเล็ม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เราจะพิจารณาต่อไปถึงจุดจบของปูติน ซึ่งนำไปสู่ศึกที่พาเนียมในข้อสิบห้า ในบทความถัดไป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ปานิอุม - หมายเลขสิบหก</dc:title>
  <dc:subject>วาระแห่งอวสาน</dc:subject>
  <dc:creator>Jeff Pippenger</dc:creator>
  <cp:keywords/>
  <dc:description>Generated by ArticleDigger from panium\16_panium.json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panium</cp:category>
  <cp:lastPrinted>2000-01-01T00:00:00Z</cp:lastPrinted>
</cp:coreProperties>
</file>