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พาเนียม - หมายเลขสิบเจ็ด</w:t>
      </w:r>
    </w:p>
    <w:p>
      <w:pPr>
        <w:pStyle w:val="ArticleSubtitle"/>
        <w:jc w:val="left"/>
      </w:pPr>
      <w:r>
        <w:rPr>
          <w:rFonts w:ascii="Leelawadee UI" w:hAnsi="Leelawadee UI" w:eastAsia="Leelawadee UI" w:cs="Leelawadee UI"/>
        </w:rPr>
        <w:t>สิ่งนั้นและนิมิต: เส้นคำพยากรณ์สองสายของดาเนียลและการเปิดผนึกของวิวรณ์</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2026-02-22</w:t>
      </w:r>
    </w:p>
    <w:p>
      <w:pPr>
        <w:pStyle w:val="ArticleBody"/>
        <w:jc w:val="left"/>
      </w:pPr>
      <w:r>
        <w:rPr>
          <w:rFonts w:ascii="Leelawadee UI" w:hAnsi="Leelawadee UI" w:eastAsia="Leelawadee UI" w:cs="Leelawadee UI"/>
        </w:rPr>
        <w:t>เมื่อวันที่ 18 กรกฎาคม ค.ศ. 2020 ความผิดหวังครั้งแรกของขบวนการหนึ่งแสนสี่หมื่นสี่พันได้มาถึง เหตุการณ์นี้เกิดขึ้นภายใน “ประวัติศาสตร์ที่ซ่อนอยู่” ของข้อสี่สิบแห่งดาเนียลบทที่สิบเอ็ด ความผิดหวังนั้นเกิดขึ้นลึกเข้าไปใน “ประวัติศาสตร์ที่ซ่อนอยู่” นั้น—ประวัติศาสตร์ซึ่งเริ่มต้นด้วยการล่มสลายของสหภาพโซเวียตในปี 1989 ข้อสี่สิบเอ็ดเป็นตัวแทนของกฎหมายวันอาทิตย์ในสหรัฐอเมริกา ซึ่งยังได้รับการเป็นตัวแทนไว้ในข้อสิบหกของบทเดียวกันด้วย การ “เปิดผนึก” ของความจริงต่าง ๆ ที่ประกอบขึ้นเป็น “ประวัติศาสตร์ที่ซ่อนอยู่” ของข้อสี่สิบในปี 2023 นั้น ดาเนียลได้นำเสนอไว้ในบทที่สิบสอง บทที่สิบถึงบทที่สิบสองเป็นนิมิตเดียวกัน และนิมิตนั้นเริ่มต้นด้วยการชี้ให้เห็นว่าดาเนียลเป็นตัวแทนของ “ผู้มีปัญญา” ผู้ซึ่งเข้าใจทั้งข่าวสารภายในและภายนอกของคำพยากรณ์ ซึ่งในที่นั้นถูกนำเสนอไว้เป็น “สิ่งนั้น” และ “นิมิต”</w:t>
      </w:r>
    </w:p>
    <w:p>
      <w:pPr>
        <w:pStyle w:val="ArticleScripture"/>
        <w:jc w:val="left"/>
      </w:pPr>
      <w:r>
        <w:rPr>
          <w:rFonts w:ascii="Leelawadee UI" w:hAnsi="Leelawadee UI" w:eastAsia="Leelawadee UI" w:cs="Leelawadee UI"/>
        </w:rPr>
        <w:t>ในปีที่สามแห่งรัชกาลไซรัสกษัตริย์แห่งเปอร์เซีย มีเรื่องหนึ่งถูกสำแดงแก่ดาเนียล ผู้ซึ่งมีนามเรียกว่าเบลเทชัสซาร์; และเรื่องนั้นเป็นความจริง แต่เวลาที่กำหนดไว้นั้นยาวนาน: และท่านก็เข้าใจเรื่องนั้น และมีความเข้าใจในนิมิตนั้น ดาเนียล 10:1</w:t>
      </w:r>
    </w:p>
    <w:p>
      <w:pPr>
        <w:pStyle w:val="ArticleHeading"/>
        <w:jc w:val="left"/>
      </w:pPr>
      <w:r>
        <w:rPr>
          <w:rFonts w:ascii="Leelawadee UI" w:hAnsi="Leelawadee UI" w:eastAsia="Leelawadee UI" w:cs="Leelawadee UI"/>
        </w:rPr>
        <w:t>นิมิตสองประการ</w:t>
      </w:r>
    </w:p>
    <w:p>
      <w:pPr>
        <w:pStyle w:val="ArticleBody"/>
        <w:jc w:val="left"/>
      </w:pPr>
      <w:r>
        <w:rPr>
          <w:rFonts w:ascii="Leelawadee UI" w:hAnsi="Leelawadee UI" w:eastAsia="Leelawadee UI" w:cs="Leelawadee UI"/>
        </w:rPr>
        <w:t>“สิ่ง” และ “นิมิต” เป็นตัวแทนของนิมิตฝ่ายภายในและฝ่ายภายนอกของคำพยากรณ์ และดาเนียลเป็นตัวแทนของชนชาติหนึ่งที่เข้าใจทั้งสองประการ เพราะทั้ง “สิ่ง” และ “นิมิต” ได้ถูก “สำแดง” แก่ดาเนียลในบทที่สิบ ในบทนั้น ในวันที่ยี่สิบสอง นิมิตแห่งพระคริสต์ในสถานนมัสการได้ถูก “สำแดง” แก่ดาเนียล คำภาษาฮีบรูที่แปลว่า “สิ่ง” นั้น ในบทที่เก้าแปลว่า “เรื่อง” และที่นั่นก็ได้นำเสนอไว้สัมพันธ์กับ “นิมิต” ด้วยเช่นกัน</w:t>
      </w:r>
    </w:p>
    <w:p>
      <w:pPr>
        <w:pStyle w:val="ArticleScripture"/>
        <w:jc w:val="left"/>
      </w:pPr>
      <w:r>
        <w:rPr>
          <w:rFonts w:ascii="Leelawadee UI" w:hAnsi="Leelawadee UI" w:eastAsia="Leelawadee UI" w:cs="Leelawadee UI"/>
        </w:rPr>
        <w:t>เมื่อเริ่มต้นคำวิงวอนของท่าน พระบัญชาก็ได้ออกมา และข้าพเจ้ามาเพื่อสำแดงแก่ท่าน เพราะท่านเป็นผู้ที่ทรงรักยิ่งนัก ฉะนั้นจงเข้าใจเรื่องนั้น และพิจารณานิมิต Daniel 9:23</w:t>
      </w:r>
    </w:p>
    <w:p>
      <w:pPr>
        <w:pStyle w:val="ArticleBody"/>
        <w:jc w:val="left"/>
      </w:pPr>
      <w:r>
        <w:rPr>
          <w:rFonts w:ascii="Leelawadee UI" w:hAnsi="Leelawadee UI" w:eastAsia="Leelawadee UI" w:cs="Leelawadee UI"/>
        </w:rPr>
        <w:t>คำว่า “thing” ในบทที่สิบ เป็นคำเดียวกันกับที่แปลว่า “matter” ในข้อยี่สิบสามของบทที่เก้า ในนิมิตสุดท้ายของดาเนียลซึ่งครอบคลุมบทที่สิบถึงบทที่สิบสองนั้น “thing” ในบทที่สิบเอ็ด หรือ “matter” ในบทที่สิบนั้น ต่างก็เชื่อมโยงกับ “the vision” คำว่า “vision” คือคำภาษาฮีบรูว่า “mareh” และมีความหมายว่า “appearance” ดาเนียลระบุถึง “visions” สองประการในหนังสือของท่าน แม้ว่าหนึ่งใน “visions” สองประการนั้นจะถูกถ่ายทอดในรูปเพศหญิง แล้วต่อมาอีกครั้งในรูปเพศชาย ในข้อหนึ่งของบทที่สิบ ดาเนียลกล่าวถึงบรรดาผู้ที่เข้าใจ “vision” แห่ง appearance และยังเข้าใจ “matter” หรือ “thing” ด้วย ในบทที่แปด ดาเนียลระบุถึง “visions” สองประการที่เชื่อมโยงสัมพันธ์กัน ในภาษาอังกฤษ คำว่า vision ปรากฏแปดครั้งในบทนั้น และหนึ่งในคำภาษาฮีบรูที่แปลว่า “vision” คือ “mareh” ส่วนอีกคำหนึ่งคือ “chazon” Mareh หมายถึง “appearance” และ chazon หมายถึง “a dream, a revelation or an oracle” บริบทของบทที่แปดชี้ให้เห็นว่า เมื่อคำว่า “mareh” ถูกแปลว่า “vision” คำนั้นเป็นตัวแทนของ “การปรากฏของพระคริสต์”</w:t>
      </w:r>
    </w:p>
    <w:p>
      <w:pPr>
        <w:pStyle w:val="ArticleBody"/>
        <w:jc w:val="left"/>
      </w:pPr>
      <w:r>
        <w:rPr>
          <w:rFonts w:ascii="Leelawadee UI" w:hAnsi="Leelawadee UI" w:eastAsia="Leelawadee UI" w:cs="Leelawadee UI"/>
        </w:rPr>
        <w:t>ยกตัวอย่างเช่น คำว่า “mareh” หรือ “นิมิตแห่งการปรากฏ” ในดาเนียล 8:14 หมายความว่า ในวันที่ 22 ตุลาคม ค.ศ. 1844 พระคริสต์จะทรงปรากฏอย่างฉับพลันในพระวิหาร เพื่อให้คำพยากรณ์เรื่องทูตแห่งพันธสัญญาในมาลาคีบทที่สามสำเร็จ ซึ่งซิสเตอร์ไวท์กล่าวว่าได้สำเร็จแล้วในวันที่ 22 ตุลาคม ค.ศ. 1844 เมื่อซิสเตอร์ไวท์ระบุว่าทูตสวรรค์ในวิวรณ์บทที่สิบ ผู้ซึ่งเสด็จลงมาและวางเท้าข้างหนึ่งบนแผ่นดิน และอีกข้างหนึ่งบนทะเลนั้น “มิใช่ผู้ใดอื่นนอกจากพระเยซูคริสต์” นางกำลังชี้ถึงหมุดหมายหนึ่งในคำพยากรณ์ซึ่งเป็นที่ซึ่งพระคริสต์ทรงปรากฏ นั่นเป็นหนึ่งในการทรงปรากฏหลายครั้งของพระองค์ พระองค์ทรงปรากฏในการเป็นขึ้นจากตายของโมเสสตามที่กล่าวไว้ในยูดา ณ ที่นั้นพระองค์ทรงปรากฏในฐานะมีคาเอลหัวหน้าทูตสวรรค์ แต่ถึงกระนั้นก็ยังเป็นการทรงปรากฏเชิงพยากรณ์ นิมิต mareh ในบทที่แปดก็ได้รับการแปลว่า “การปรากฏ” เช่นกัน ซึ่งสอดคล้องกับความหมายของคำนั้น</w:t>
      </w:r>
    </w:p>
    <w:p>
      <w:pPr>
        <w:pStyle w:val="ArticleScripture"/>
        <w:jc w:val="left"/>
      </w:pPr>
      <w:r>
        <w:rPr>
          <w:rFonts w:ascii="Leelawadee UI" w:hAnsi="Leelawadee UI" w:eastAsia="Leelawadee UI" w:cs="Leelawadee UI"/>
        </w:rPr>
        <w:t>ต่อมา เมื่อข้าพเจ้า คือดาเนียล ได้เห็นนิมิตนั้นแล้ว และแสวงหาความหมายอยู่ ดูเถิด ก็มีผู้หนึ่งซึ่งมีลักษณะประหนึ่งมนุษย์มายืนอยู่ต่อหน้าข้าพเจ้า ดาเนียล 8:15</w:t>
      </w:r>
    </w:p>
    <w:p>
      <w:pPr>
        <w:pStyle w:val="ArticleBody"/>
        <w:jc w:val="left"/>
      </w:pPr>
      <w:r>
        <w:rPr>
          <w:rFonts w:ascii="Leelawadee UI" w:hAnsi="Leelawadee UI" w:eastAsia="Leelawadee UI" w:cs="Leelawadee UI"/>
        </w:rPr>
        <w:t>บริบทในที่นี้ชี้ให้เห็นว่า ทูตสวรรค์กาเบรียลนั้นเองที่มี “รูปลักษณ์ดุจมนุษย์” และคำว่า “รูปลักษณ์” นั้นคือ mareh คือรูปลักษณ์แห่งนิมิตของพระคริสต์ เพราะเช่นเดียวกับที่พระคริสต์ทรงได้รับการแทนความหมายโดยมีคาเอลอัครทูตสวรรค์ และโดยทูตสวรรค์ผู้ทรงฤทธิ์ในวิวรณ์บทที่สิบ พระคริสต์ทรงสามารถใช้แทนกันได้ในเชิงพยากรณ์กับสัญลักษณ์ของทูตสวรรค์ และแม้กระทั่งมนุษย์ ไม่ว่าจะเป็นกาเบรียลในข้อนี้ หรือพระคริสต์ในวิวรณ์บทที่สิบ หรือในฐานะมีคาเอลอัครทูตสวรรค์ แต่ละกรณีต่างเป็นตัวแทนของข่าวสาร และด้วยเหตุนี้เอง ซิสเตอร์ไวท์จึงเปรียบเทียบทูตสวรรค์ในพระธรรมวิวรณ์กับทั้งข่าวสารที่พวกเขาเป็นตัวแทน และผู้คนที่ประกาศข่าวสารซึ่งทูตสวรรค์เหล่านั้นเป็นสัญลักษณ์แทน ความจริงข้อนี้สำคัญยิ่งนัก จนในสามข้อแรกของวิวรณ์บทที่หนึ่ง ซึ่งเป็นสามข้อที่ประกาศการเปิดผนึกวิวรณ์ของพระเยซูคริสต์ ก่อนเวลาที่การทดลองจะปิดลง เพราะว่า “เวลาใกล้เข้ามาแล้ว” กระบวนการสื่อสารจากพระเจ้าสู่มนุษย์ได้ถูกระบุไว้อย่างเฉพาะเจาะจงว่าเป็นข่าวสารจากพระบิดา ซึ่งประทานแก่พระบุตร แล้วพระบุตรจึงทรงมอบข่าวสารนั้นแก่ทูตสวรรค์ จากนั้นทูตสวรรค์ก็นำไปสู่มนุษย์ และมนุษย์ผู้นั้นก็ส่งต่อไปยังคริสตจักรทั้งหลาย ทุกขั้นตอนของกระบวนการสื่อสารนี้ศักดิ์สิทธิ์และบริสุทธิ์ และความบริสุทธิ์อันได้รับการชำระให้บริสุทธิ์นั้นได้รับการแสดงแทนไว้ ณ หลักหมายเชิงพยากรณ์ที่ซึ่งพระคริสต์ทรงปรากฏในฐานะพระองค์เอง หรือผ่านทางทูตสวรรค์ มนุษย์ หรือข่าวสาร เมื่อพระองค์ทรงเชื่อมโยงพระองค์เองโดยตรงกับหลักหมายหนึ่ง หลักหมายนั้นก็คือนิมิตแห่ง “mareh” คือ “นิมิตแห่งรูปลักษณ์”</w:t>
      </w:r>
    </w:p>
    <w:p>
      <w:pPr>
        <w:pStyle w:val="ArticleScripture"/>
        <w:jc w:val="left"/>
      </w:pPr>
      <w:r>
        <w:rPr>
          <w:rFonts w:ascii="Leelawadee UI" w:hAnsi="Leelawadee UI" w:eastAsia="Leelawadee UI" w:cs="Leelawadee UI"/>
        </w:rPr>
        <w:t>วิวรณ์แห่งพระเยซูคริสต์ ซึ่งพระเจ้าได้ทรงประทานแก่พระองค์ เพื่อทรงสำแดงแก่บรรดาผู้รับใช้ของพระองค์ถึงสิ่งทั้งหลายซึ่งจะต้องบังเกิดขึ้นในไม่ช้า; และพระองค์ได้ทรงส่งทูตสวรรค์ของพระองค์มาสำแดงโดยนิมิตแก่ยอห์น ผู้รับใช้ของพระองค์ ผู้ซึ่งได้เป็นพยานถึงพระวจนะของพระเจ้า และถึงคำพยานของพระเยซูคริสต์ และถึงบรรดาสิ่งที่ท่านได้เห็น ความสุขมีแก่ผู้ที่อ่าน และแก่บรรดาผู้ที่ฟังถ้อยคำแห่งคำพยากรณ์นี้ และรักษาสิ่งทั้งปวงซึ่งเขียนไว้ในนั้น เพราะว่าเวลานั้นใกล้เข้ามาแล้ว … และท่านกล่าวแก่ข้าพเจ้าว่า อย่าผนึกถ้อยคำแห่งคำพยากรณ์ของหนังสือนี้ไว้ เพราะว่าเวลานั้นใกล้เข้ามาแล้ว คนอธรรมก็ให้เขายังคงประพฤติอธรรมต่อไป และคนโสโครกก็ให้เขายังคงโสโครกต่อไป และคนชอบธรรมก็ให้เขายังคงประพฤติชอบธรรมต่อไป และคนบริสุทธิ์ก็ให้เขายังคงบริสุทธิ์ต่อไป วิวรณ์ 1:1–3; 22:10, 11.</w:t>
      </w:r>
    </w:p>
    <w:p>
      <w:pPr>
        <w:pStyle w:val="ArticleBody"/>
        <w:jc w:val="left"/>
      </w:pPr>
      <w:r>
        <w:rPr>
          <w:rFonts w:ascii="Leelawadee UI" w:hAnsi="Leelawadee UI" w:eastAsia="Leelawadee UI" w:cs="Leelawadee UI"/>
        </w:rPr>
        <w:t>ในบทที่แปด “chazon” เป็นอีกคำหนึ่งในภาษาฮีบรูซึ่งแปลว่า “นิมิต” ในความสัมพันธ์กับ “appearance” นั้น นิมิต “marah” กำลังระบุหลักหมายหนึ่ง และนิมิต “chazon” กำลังระบุช่วงเวลาเชิงพยากรณ์ มีความสมมาตรอันทรงพระเจ้าอยู่กับคำสองคำที่แปลว่า “นิมิต” ในบทที่แปด กล่าวคือ คำภาษาฮีบรู “mareh” นั้น ดาเนียลยังใช้ในรูปเพศหญิงเป็น “marah” ด้วย ส่วนคำว่า chazon ดาเนียลนำเสนอไว้สองลักษณะ แต่ไม่ใช่ผ่านการเปรียบต่างระหว่างเพศชายกับเพศหญิง หากเป็นด้วยคำสองคำที่ระบุความหมายเดียวกัน แต่ในการทำเช่นนั้น ความหมายเหล่านั้นก็ขยายออกไปอย่างทวีคูณ.</w:t>
      </w:r>
    </w:p>
    <w:p>
      <w:pPr>
        <w:pStyle w:val="ArticleBody"/>
        <w:jc w:val="left"/>
      </w:pPr>
      <w:r>
        <w:rPr>
          <w:rFonts w:ascii="Leelawadee UI" w:hAnsi="Leelawadee UI" w:eastAsia="Leelawadee UI" w:cs="Leelawadee UI"/>
        </w:rPr>
        <w:t>“Chazon” หมายถึงนิมิต หรือพระดำรัสพยากรณ์ หรือคำพยากรณ์ และคำที่ในภาษาอังกฤษแปลว่า “matter” หรือ “thing” นั้น คือคำภาษาฮีบรูว่า “dabar” ซึ่งหมายถึง “พระวจนะ” เมื่อเข้าใจว่า “chazon” อันเป็นนิมิตนั้น ดาเนียลก็ใช้คำว่า “dabar” เป็นตัวแทนด้วยเช่นกัน เมื่อนั้นทั้งสองจึงร่วมกันเป็นตัวแทนของข่าวสารเชิงพยากรณ์แห่งพระวจนะของพระเจ้า ดาเนียลมักจะวาง “dabar” หรือ “chazon” ไว้ตรงข้ามกับ “mareh” เสมอ เมื่อพิจารณาในระดับเชิงพยากรณ์แล้ว “ข่าวสารเชิงพยากรณ์แห่งพระวจนะของพระเจ้า” ซึ่งมี “dabar” และ “chazon” เป็นตัวแทน เมื่อนำมารวมเข้ากับนิมิต “marah” ว่าด้วยการทรงปรากฏของพระคริสต์ เมื่อนั้นท่านก็จะมีหลักหมายอันศักดิ์สิทธิ์แห่งประวัติศาสตร์เชิงพยากรณ์ของพระวจนะของพระเจ้า แล้วถ้าท่านเพิ่ม “marah” ซึ่งเป็นรูปเพศหญิงของคำว่า “mareh” เข้าไปในแนวความหมายของคำว่า นิมิต ในดาเนียล ท่านก็จะได้นิมิตดุจกระจกส่องแห่งความชอบธรรมโดยความเชื่อ</w:t>
      </w:r>
    </w:p>
    <w:p>
      <w:pPr>
        <w:pStyle w:val="ArticleBody"/>
        <w:jc w:val="left"/>
      </w:pPr>
      <w:r>
        <w:rPr>
          <w:rFonts w:ascii="Leelawadee UI" w:hAnsi="Leelawadee UI" w:eastAsia="Leelawadee UI" w:cs="Leelawadee UI"/>
        </w:rPr>
        <w:t>ในนิมิตสุดท้ายของดาเนียล ซึ่งปรากฏอยู่ในสามบทสุดท้ายแห่งหนังสือของท่านนั้น ดาเนียลเป็นตัวแทนของชนชาติหนึ่งในยุคสุดท้าย ผู้ซึ่งเข้าใจ “นิมิตเชิงพยากรณ์” ของ “พระวจนะของพระเจ้า” และเข้าใจความศักดิ์สิทธิ์ของหลักหมายอันบริสุทธิ์ซึ่งประกอบกันเป็นขบวนการปฏิรูปของคนหนึ่งแสนสี่หมื่นสี่พัน เพราะพวกเขาคือผู้ที่ติดตามพระเมษโปดกไปทุกแห่งที่พระองค์เสด็จไปในพระวจนะพยากรณ์อันศักดิ์สิทธิ์ของพระองค์ ขณะที่พวกเขาติดตามพระเมษโปดกนั้น พระองค์ทรงนำพวกเขาไปสู่นิมิตกระจกเงาแห่งดาเนียล 10:7 ซึ่ง ณ ที่นั้น พวกเขาจะต้องเลือกอย่างหนึ่งอย่างใด คือหนีไปซ่อนตัวอยู่ใต้ความหลงผิด อันเป็นที่ซึ่งพวกเขาถูกฝังไว้ชั่วนิรันดร์ หรือมิฉะนั้นก็ถ่อมตนลงในผงคลี ได้รับการชำระให้ชอบธรรม และรับกำลังให้ประกาศข่าวสารพยากรณ์แห่งยุคสุดท้าย</w:t>
      </w:r>
    </w:p>
    <w:p>
      <w:pPr>
        <w:pStyle w:val="ArticleBody"/>
        <w:jc w:val="left"/>
      </w:pPr>
      <w:r>
        <w:rPr>
          <w:rFonts w:ascii="Leelawadee UI" w:hAnsi="Leelawadee UI" w:eastAsia="Leelawadee UI" w:cs="Leelawadee UI"/>
        </w:rPr>
        <w:t>กาเบรียลสั่งให้ดาเนียล “เข้าใจ” ทั้ง “เรื่อง” และ “นิมิต” คำภาษาฮีบรูที่แปลว่า “เข้าใจ” นั้นหมายถึง “การแยกแยะความแตกต่างในทางความคิด” ดาเนียล ผู้ซึ่งเป็นตัวแทนของท่านและข้าพเจ้า ผู้อ่านที่รัก ได้รับคำสั่งให้เข้าใจความแตกต่างและการจำแนกระหว่าง “เรื่อง” กับ “นิมิต” นิมิต chazon เป็นตัวแทนของแนวภายนอกแห่งประวัติศาสตร์เชิงพยากรณ์ และนิมิต mareh เป็นตัวแทนของการปรากฏของพระคริสต์ “เรื่อง” และ “สิ่งนั้น” คือคำภาษาฮีบรู “dabar” ซึ่งหมายถึงพระวจนะ พระเยซูคือ “dabar” เพราะพระองค์ทรงเป็นพระวจนะ “สิ่งนั้น” และ “เรื่อง” ซึ่งทั้งสองอย่างเป็น “dabar” ได้ถูกนำเสนอไว้โดยสัมพันธ์กับนิมิตแห่งการปรากฏนั้น</w:t>
      </w:r>
    </w:p>
    <w:p>
      <w:pPr>
        <w:pStyle w:val="ArticleBody"/>
        <w:jc w:val="left"/>
      </w:pPr>
      <w:r>
        <w:rPr>
          <w:rFonts w:ascii="Leelawadee UI" w:hAnsi="Leelawadee UI" w:eastAsia="Leelawadee UI" w:cs="Leelawadee UI"/>
        </w:rPr>
        <w:t>ดาบาร์ ซึ่งคือเรื่องและสิ่งนั้น ก็คือนิมิตคาซอนในบทที่แปดด้วย และมันเป็นตัวแทนของนิมิตแห่งประวัติศาสตร์เชิงพยากรณ์ การแทนความหมายแต่ละอย่างเหล่านั้น (คาซอน, ดาบาร์, เรื่อง และสิ่ง) ระบุถึงเส้นภายนอกของคำพยากรณ์ และมะเรห์ รวมทั้งรูปเพศหญิงของมันคือมาราห์ เป็นตัวแทนของเส้นภายในของคำพยากรณ์ ประชากรของพระเจ้าในยุคสุดท้าย ซึ่งถูกแทนไว้ในข้อหนึ่งของดาเนียลบทที่สิบ เข้าใจทั้งเส้นภายในและเส้นภายนอกของประวัติศาสตร์เชิงพยากรณ์ ในพระธรรมวิวรณ์ เส้นภายในถูกแทนด้วยคริสตจักรทั้งเจ็ด และเส้นภายนอกถูกแทนด้วยตราทั้งเจ็ด.</w:t>
      </w:r>
    </w:p>
    <w:p>
      <w:pPr>
        <w:pStyle w:val="ArticleBody"/>
        <w:jc w:val="left"/>
      </w:pPr>
      <w:r>
        <w:rPr>
          <w:rFonts w:ascii="Leelawadee UI" w:hAnsi="Leelawadee UI" w:eastAsia="Leelawadee UI" w:cs="Leelawadee UI"/>
        </w:rPr>
        <w:t>เมื่อดาเนียลเห็นนิมิตของพระคริสต์ภายหลังการถืออดอาหารยี่สิบเอ็ดวัน เขาได้เห็นการสำแดงในรูปเพศหญิงของนิมิตมาเรห์ คำว่า mareh หมายถึง “การปรากฏ” และเมื่อดาเนียลเห็นพระคริสต์ เขาได้เห็นนิมิต “มาราห์” และแม้ว่า mareh จะหมายถึงการปรากฏ แต่รูปเพศหญิงของคำเดียวกันนี้หมายถึง “กระจกส่องดู” ซิสเตอร์ไวท์แจ้งแก่เราว่า นิมิตที่ดาเนียลเห็นคือนิมิตเดียวกันกับที่ยอห์นเห็น และยอห์นเห็นนิมิตนั้นเมื่อพระคริสต์ทรงอยู่ในสถานนมัสการฝ่ายสวรรค์</w:t>
      </w:r>
    </w:p>
    <w:p>
      <w:pPr>
        <w:pStyle w:val="ArticleScripture"/>
        <w:jc w:val="left"/>
      </w:pPr>
      <w:r>
        <w:rPr>
          <w:rFonts w:ascii="Leelawadee UI" w:hAnsi="Leelawadee UI" w:eastAsia="Leelawadee UI" w:cs="Leelawadee UI"/>
        </w:rPr>
        <w:t>“ในเวลาที่กาเบรียลมาเยือนนั้น ผู้เผยพระวจนะดาเนียลไม่สามารถรับคำสั่งสอนเพิ่มเติมได้ แต่ไม่กี่ปีต่อมา ด้วยปรารถนาจะรู้มากขึ้นเกี่ยวกับเรื่องต่าง ๆ ที่ยังมิได้รับการอธิบายอย่างครบถ้วน เขาจึงตั้งใจอีกครั้งที่จะเสาะหาแสงสว่างและสติปัญญาจากพระเจ้า ‘ในครั้งนั้น ข้าพเจ้า ดาเนียล ได้โศกเศร้าอยู่สามสัปดาห์เต็ม ข้าพเจ้ามิได้รับประทานอาหารอันโอชะเลย ทั้งเนื้อและเหล้าองุ่นก็มิได้ล่วงเข้าปากของข้าพเจ้า ทั้งข้าพเจ้ามิได้เจิมตัวเองเลย…. แล้วข้าพเจ้าเงยตาขึ้นดู และดูเถิด มีชายผู้หนึ่งนุ่งห่มผ้าป่านเอวคาดด้วยทองคำเนื้อดีแห่งอูฟัส กายของท่านก็เหมือนเพชรพลอยเบริล พระพักตร์ของท่านดุจแสงฟ้าแลบ ดวงตาของท่านดุจคบเพลิง แขนและเท้าของท่านเป็นดังทองสัมฤทธิ์ขัดมัน และเสียงถ้อยคำของท่านดุจเสียงของคนหมู่มาก’”</w:t>
      </w:r>
    </w:p>
    <w:p>
      <w:pPr>
        <w:pStyle w:val="ArticleScripture"/>
        <w:jc w:val="left"/>
      </w:pPr>
      <w:r>
        <w:rPr>
          <w:rFonts w:ascii="Leelawadee UI" w:hAnsi="Leelawadee UI" w:eastAsia="Leelawadee UI" w:cs="Leelawadee UI"/>
        </w:rPr>
        <w:t>“พระบุตรของพระเจ้าเองได้ทรงปรากฏแก่ดาเนียล มิใช่ผู้ใดที่ต่ำต้อยกว่านั้น คำพรรณนานี้คล้ายคลึงกับที่ยอห์นได้รับ เมื่อพระคริสต์ทรงสำแดงพระองค์แก่เขาบนเกาะปัทมอส บัดนี้องค์พระผู้เป็นเจ้าของเราทรงเสด็จมาพร้อมกับทูตสวรรค์อีกองค์หนึ่ง เพื่อทรงสอนดาเนียลถึงสิ่งที่จะเกิดขึ้นในวาระสุดท้าย ความรู้นี้ได้ทรงประทานแก่ดาเนียล และได้ถูกบันทึกไว้โดยการดลใจสำหรับพวกเราผู้ซึ่งปลายยุคของโลกได้มาถึงแล้ว”</w:t>
      </w:r>
    </w:p>
    <w:p>
      <w:pPr>
        <w:pStyle w:val="ArticleScripture"/>
        <w:jc w:val="left"/>
      </w:pPr>
      <w:r>
        <w:rPr>
          <w:rFonts w:ascii="Leelawadee UI" w:hAnsi="Leelawadee UI" w:eastAsia="Leelawadee UI" w:cs="Leelawadee UI"/>
        </w:rPr>
        <w:t>“ความจริงอันยิ่งใหญ่ที่พระผู้ไถ่ของโลกทรงสำแดงไว้นั้น มีไว้สำหรับบรรดาผู้ที่แสวงหาความจริงประหนึ่งแสวงหาขุมทรัพย์ที่ซ่อนไว้ ดาเนียลเป็นชายชราแล้ว ชีวิตของท่านได้ผ่านไปท่ามกลางเสน่ห์ดึงดูดแห่งราชสำนักของชนต่างศาสนา จิตใจของท่านก็ถูกรุมเร้าด้วยกิจการของมหาอาณาจักรหนึ่ง; กระนั้น ท่านก็หันเหออกจากสิ่งเหล่านี้ทั้งหมด เพื่อถ่อมจิตวิญญาณของตนต่อพระพักตร์พระเจ้า และแสวงหาความรู้ในพระประสงค์ขององค์ผู้สูงสุด และเพื่อตอบคำวิงวอนของท่านนั้น แสงสว่างจากราชสำนักแห่งสวรรค์ก็ได้ถูกประทานมา สำหรับบรรดาผู้ที่จะมีชีวิตอยู่ในวาระสุดท้าย ถ้าเช่นนั้น เราทั้งหลายควรแสวงหาพระเจ้าด้วยความจริงจังเพียงใด เพื่อพระองค์จะทรงเปิดความเข้าใจของเรา ให้เราหยั่งรู้ความจริงที่ถูกนำมายังเราจากสวรรค์” Review and Herald, February 8, 1881.</w:t>
      </w:r>
    </w:p>
    <w:p>
      <w:pPr>
        <w:pStyle w:val="ArticleHeading"/>
        <w:jc w:val="left"/>
      </w:pPr>
      <w:r>
        <w:rPr>
          <w:rFonts w:ascii="Leelawadee UI" w:hAnsi="Leelawadee UI" w:eastAsia="Leelawadee UI" w:cs="Leelawadee UI"/>
        </w:rPr>
        <w:t>คนทั้ง 144,000</w:t>
      </w:r>
    </w:p>
    <w:p>
      <w:pPr>
        <w:pStyle w:val="ArticleBody"/>
        <w:jc w:val="left"/>
      </w:pPr>
      <w:r>
        <w:rPr>
          <w:rFonts w:ascii="Leelawadee UI" w:hAnsi="Leelawadee UI" w:eastAsia="Leelawadee UI" w:cs="Leelawadee UI"/>
        </w:rPr>
        <w:t>ดาเนียลเข้าใจ “สิ่งนั้น” และ “นิมิตนั้น” และเขาถูกระบุว่าเป็นดาเนียลและเป็นเบลเทชัสซาร์ด้วย การเปลี่ยนชื่อในคำพยากรณ์เป็นสัญลักษณ์ของความสัมพันธ์แห่งพันธสัญญา ดังนั้น ดาเนียลจึงเป็นตัวแทนของประชากรแห่งพันธสัญญาในวาระสุดท้าย คือหนึ่งแสนสี่หมื่นสี่พันคน ผู้ซึ่งถูกทดสอบโดยนิมิตของพระคริสต์ในพระวิหาร การทดสอบนั้นก่อให้เกิดการแยกออกของผู้นมัสการสองจำพวก</w:t>
      </w:r>
    </w:p>
    <w:p>
      <w:pPr>
        <w:pStyle w:val="ArticleScripture"/>
        <w:jc w:val="left"/>
      </w:pPr>
      <w:r>
        <w:rPr>
          <w:rFonts w:ascii="Leelawadee UI" w:hAnsi="Leelawadee UI" w:eastAsia="Leelawadee UI" w:cs="Leelawadee UI"/>
        </w:rPr>
        <w:t>และข้าพเจ้า คือดาเนียล ผู้เดียวเท่านั้นที่เห็นนิมิตนั้น เพราะคนทั้งหลายที่อยู่กับข้าพเจ้ามิได้เห็นนิมิตนั้น แต่ความครั่นคร้ามอย่างยิ่งได้ตกเหนือเขาทั้งหลาย จนเขาพากันหนีไปซ่อนตัว ดาเนียล 10:7</w:t>
      </w:r>
    </w:p>
    <w:p>
      <w:pPr>
        <w:pStyle w:val="ArticleBody"/>
        <w:jc w:val="left"/>
      </w:pPr>
      <w:r>
        <w:rPr>
          <w:rFonts w:ascii="Leelawadee UI" w:hAnsi="Leelawadee UI" w:eastAsia="Leelawadee UI" w:cs="Leelawadee UI"/>
        </w:rPr>
        <w:t>ดาเนียลกำลังชี้ระบุอย่างตรงไปตรงมาถึงการทดสอบประการที่สองและการทดสอบแห่งพระวิหารซึ่งเกี่ยวข้องกับประชากรของพระเจ้าในวาระสุดท้าย; การทดสอบซึ่งตั้งอยู่บนพื้นฐานของการมองเห็นพระคริสต์ในสถานนมัสการฝ่ายสวรรค์ นิมิตในข้อเจ็ดเป็นรูปเพศหญิงของนิมิต mareh ซึ่งแสดงเป็นนิมิต marah หากท่านตอบสนองต่อนิมิตแห่งพระวิหารของพระคริสต์ดังที่แสดงไว้โดยการตอบสนองของดาเนียลแล้ว “สิ่ง” เชิงพยากรณ์และ “นิมิต” เชิงพยากรณ์จะถูก “สำแดง” แก่ท่าน</w:t>
      </w:r>
    </w:p>
    <w:p>
      <w:pPr>
        <w:pStyle w:val="ArticleBody"/>
        <w:jc w:val="left"/>
      </w:pPr>
      <w:r>
        <w:rPr>
          <w:rFonts w:ascii="Leelawadee UI" w:hAnsi="Leelawadee UI" w:eastAsia="Leelawadee UI" w:cs="Leelawadee UI"/>
        </w:rPr>
        <w:t>หากท่านมีความสัมพันธ์ต่อพระคริสต์ด้วยนิมิตแห่งพระวิหารเดียวกันนั้นโดยการหลบหนีไปซ่อนตัว ท่านก็จะเข้าสู่ความมืดมิดนิรันดร์ การทดสอบเรื่องพระวิหาร ซึ่งเป็นการทดสอบประการที่สองในสามขั้นของข่าวประเสริฐนิรันดร์นั้น มีการทดสอบประการแรกอันเป็นพื้นฐานนำมาก่อน คำถามแห่งการทดสอบเกี่ยวกับรากฐานนั้นถูกแทนไว้ในข้อที่สิบสี่ของดาเนียลบทที่สิบเอ็ด ซึ่งโรมถูกแทนว่าเป็น “โจรแห่งชนชาติของเจ้า” ผู้ซึ่งสถาปนา “นิมิต”</w:t>
      </w:r>
    </w:p>
    <w:p>
      <w:pPr>
        <w:pStyle w:val="ArticleHeading"/>
        <w:jc w:val="left"/>
      </w:pPr>
      <w:r>
        <w:rPr>
          <w:rFonts w:ascii="Leelawadee UI" w:hAnsi="Leelawadee UI" w:eastAsia="Leelawadee UI" w:cs="Leelawadee UI"/>
        </w:rPr>
        <w:t>เวลานั้นใกล้เข้ามาแล้ว</w:t>
      </w:r>
    </w:p>
    <w:p>
      <w:pPr>
        <w:pStyle w:val="ArticleBody"/>
        <w:jc w:val="left"/>
      </w:pPr>
      <w:r>
        <w:rPr>
          <w:rFonts w:ascii="Leelawadee UI" w:hAnsi="Leelawadee UI" w:eastAsia="Leelawadee UI" w:cs="Leelawadee UI"/>
        </w:rPr>
        <w:t>สามวันครึ่งหลังจากความผิดหวังของวันที่ 18 กรกฎาคม 2020 เมื่อวันที่ 31 ธันวาคม 2023 การเปิดเผยของพระเยซูคริสต์ได้เริ่มถูกคลี่ออกจากการประทับตราแล้ว เพราะว่า “เวลาก็ใกล้เข้ามาแล้ว”</w:t>
      </w:r>
    </w:p>
    <w:p>
      <w:pPr>
        <w:pStyle w:val="ArticleScripture"/>
        <w:jc w:val="left"/>
      </w:pPr>
      <w:r>
        <w:rPr>
          <w:rFonts w:ascii="Leelawadee UI" w:hAnsi="Leelawadee UI" w:eastAsia="Leelawadee UI" w:cs="Leelawadee UI"/>
        </w:rPr>
        <w:t>ความสุขมีแก่ผู้ที่อ่าน และบรรดาผู้ที่ฟังถ้อยคำแห่งคำพยากรณ์นี้ และรักษาสิ่งทั้งปวงที่เขียนไว้ในนั้น เพราะว่าเวลาใกล้เข้ามาแล้ว … และท่านกล่าวแก่ข้าพเจ้าว่า อย่าผนึกถ้อยคำแห่งคำพยากรณ์ของหนังสือเล่มนี้ไว้เลย เพราะว่าเวลาใกล้เข้ามาแล้ว วิวรณ์ 1:3; 22:10.</w:t>
      </w:r>
    </w:p>
    <w:p>
      <w:pPr>
        <w:pStyle w:val="ArticleBody"/>
        <w:jc w:val="left"/>
      </w:pPr>
      <w:r>
        <w:rPr>
          <w:rFonts w:ascii="Leelawadee UI" w:hAnsi="Leelawadee UI" w:eastAsia="Leelawadee UI" w:cs="Leelawadee UI"/>
        </w:rPr>
        <w:t>“กาลเวลา” ที่บ่งชี้ถึงการเปิดผนึกวิวรณ์แห่งพระเยซูคริสต์นั้น ได้มีการกล่าวถึงไว้ในตอนต้นของพระธรรมวิวรณ์ และในตอนท้ายของพระธรรม คำประกาศเดียวกันนั้นก็ได้เพิ่มเติมจากถ้อยแถลงอัลฟา ด้วยถ้อยแถลงโอเมกา.</w:t>
      </w:r>
    </w:p>
    <w:p>
      <w:pPr>
        <w:pStyle w:val="ArticleBody"/>
        <w:jc w:val="left"/>
      </w:pPr>
      <w:r>
        <w:rPr>
          <w:rFonts w:ascii="Leelawadee UI" w:hAnsi="Leelawadee UI" w:eastAsia="Leelawadee UI" w:cs="Leelawadee UI"/>
        </w:rPr>
        <w:t>การสำแดงของพระเยซูคริสต์ถูกเปิดผนึกออกไม่นานก่อนการปิดระยะแห่งพระกรุณา ในวันที่ยี่สิบสอง ภายหลังการถืออดอาหารยี่สิบเอ็ดวัน “thing” ซึ่งก็คือ “matter” ซึ่งก็คือ dabar หรือพระวจนะ ซึ่งก็คือนิมิต chazon แห่งประวัติศาสตร์พยากรณ์ภายนอก ได้ถูกเปิดเผยแก่ดาเนียล ขณะที่ท่านได้ประสบนิมิตกระจกเงา คือ marah แห่งมหาปุโรหิตแห่งสวรรค์ในอภิสุทธิสถาน</w:t>
      </w:r>
    </w:p>
    <w:p>
      <w:pPr>
        <w:pStyle w:val="ArticleBody"/>
        <w:jc w:val="left"/>
      </w:pPr>
      <w:r>
        <w:rPr>
          <w:rFonts w:ascii="Leelawadee UI" w:hAnsi="Leelawadee UI" w:eastAsia="Leelawadee UI" w:cs="Leelawadee UI"/>
        </w:rPr>
        <w:t>ดาเนียลเป็นตัวแทนของบรรดาผู้ที่มีประสบการณ์แห่งนิมิตกระจกเงา และผู้ที่เข้าใจทั้งการสำแดงเชิงพยากรณ์ของพระคริสต์ ตลอดจนประวัติศาสตร์ภายนอกซึ่งนิมิต chazon เป็นตัวแทน นิมิต marah เป็นตัวแทนของพระคริสต์ในฐานะหมุดหมายเชิงพยากรณ์ และรูปเพศหญิงของคำเดียวกันนั้นเป็นตัวแทนของประสบการณ์ที่เกิดขึ้นโดยการเพ่งดูพระสิริของพระเจ้า ดังที่มีดาเนียล ยอห์น อิสยาห์ ซิสเตอร์ไวท์ และผู้เผยพระวจนะอื่น ๆ เป็นตัวแทน</w:t>
      </w:r>
    </w:p>
    <w:p>
      <w:pPr>
        <w:pStyle w:val="ArticleBody"/>
        <w:jc w:val="left"/>
      </w:pPr>
      <w:r>
        <w:rPr>
          <w:rFonts w:ascii="Leelawadee UI" w:hAnsi="Leelawadee UI" w:eastAsia="Leelawadee UI" w:cs="Leelawadee UI"/>
        </w:rPr>
        <w:t>ในระดับนี้ นิมิตภายนอกแห่ง chazon เป็นตัวแทนของบททดสอบพื้นฐาน และนิมิต mareh แห่งการปรากฏของพระคริสต์ในลำดับเหตุการณ์เชิงพยากรณ์เป็นบททดสอบของพระวิหาร พระคริสต์ได้ทรงปรากฏในอภิสุทธิสถานภายในอภิสุทธิสถานของท่านเองแล้วหรือ? ที่นั่นเองที่สภาพแห่งพระเจ้าทรงประสานเข้ากับสภาพมนุษย์ นี่คือบททดสอบที่จะต้องผ่านเสียก่อนที่เวลาทดลองจะสิ้นสุดลง ณ บททดสอบพิสูจน์ชี้ขาด บททดสอบพิสูจน์ชี้ขาดซึ่งสำแดงอุปนิสัยนั้นคือ นิมิต marah แห่งกระจกส่องดู.</w:t>
      </w:r>
    </w:p>
    <w:p>
      <w:pPr>
        <w:pStyle w:val="ArticleBody"/>
        <w:jc w:val="left"/>
      </w:pPr>
      <w:r>
        <w:rPr>
          <w:rFonts w:ascii="Leelawadee UI" w:hAnsi="Leelawadee UI" w:eastAsia="Leelawadee UI" w:cs="Leelawadee UI"/>
        </w:rPr>
        <w:t>เมื่อวันที่ 31 ธันวาคม 2023 การทดสอบภายนอกของรากฐานได้เริ่มต้นขึ้นเหนือคำว่า “โจรแห่งชนชาติของเจ้า” ในข้อสิบสี่ และเมื่อพระสันตะปาปาองค์ปัจจุบันได้รับการสถาปนาเมื่อวันที่ 8 พฤษภาคม 2025 “นิมิต” แห่งข้อสิบสี่ก็ได้รับการสถาปนา การทดสอบแห่งรากฐานได้เคลื่อนไปสู่การทดสอบแห่งพระวิหาร นับตั้งแต่วันที่ 9 พฤษภาคม 2025 การทดสอบแห่งพระวิหารได้ดำเนินอยู่แล้ว การฟื้นคืนชีพของพยานทั้งสองเมื่อวันที่ 31 ธันวาคม 2023 ได้รับการแสดงไว้ในข้อสิบเอ็ดของวิวรณ์บทที่สิบเอ็ด และการฟื้นคืนชีพซึ่งเริ่มขึ้นในวันนั้นได้เกิดขึ้นภายในช่วงเวลาของสงครามยูเครนซึ่งเริ่มต้นในปี 2014 และทวีความรุนแรงขึ้นในปี 2022 เส้นคำพยากรณ์ภายนอกและภายในได้มาบรรจบกันในประวัติศาสตร์นั้น เมื่อวันที่ 31 ธันวาคม 2023 งานแห่งการวางรากฐานได้กำลังดำเนินอยู่ เป็นงานซึ่งมีประวัติศาสตร์ตั้งแต่ปี 1798 จนถึง 1840 เป็นแบบอย่าง และอีกทั้งตั้งแต่ 1840 จนถึง 1844 และอีกทั้งตั้งแต่วันที่ 19 เมษายน 1844 จนถึงวันที่ 22 ตุลาคม 1844 ด้วย</w:t>
      </w:r>
    </w:p>
    <w:p>
      <w:pPr>
        <w:pStyle w:val="ArticleBody"/>
        <w:jc w:val="left"/>
      </w:pPr>
      <w:r>
        <w:rPr>
          <w:rFonts w:ascii="Leelawadee UI" w:hAnsi="Leelawadee UI" w:eastAsia="Leelawadee UI" w:cs="Leelawadee UI"/>
        </w:rPr>
        <w:t>ดาเนียล บทที่สิบเอ็ด ข้อที่สิบเอ็ด ได้มาถึงในประวัติศาสตร์ในฐานะเส้นคำพยากรณ์ภายนอก และเชื่อมโยงกับประวัติศาสตร์เดียวกันนั้นซึ่งเป็นเส้นภายในของวิวรณ์ บทที่สิบเอ็ด ในปี 2014 สงครามยูเครนได้เริ่มต้นขึ้น ดังที่ได้รับการเป็นแบบอย่างไว้โดยยุทธการแห่งราฟีอาในปี 217 ก่อน ค.ศ. ในปี 2015 กษัตริย์องค์ที่สี่และมั่งคั่งยิ่งกว่าทั้งหลายแห่งข้อที่สองของดาเนียล บทที่สิบเอ็ด ได้ลุกขึ้นและประกาศเจตนาของตนที่จะลงสมัครรับตำแหน่งประธานาธิบดี การประกาศนั้นได้ทำให้บรรดาโลกาภิวัตน์นิยมที่มีความคิดแบบพญานาครู้สึกเดือดดาล ซึ่งถูกแทนไว้ในฐานะอาณาจักรกรีเซีย</w:t>
      </w:r>
    </w:p>
    <w:p>
      <w:pPr>
        <w:pStyle w:val="ArticleBody"/>
        <w:jc w:val="left"/>
      </w:pPr>
      <w:r>
        <w:rPr>
          <w:rFonts w:ascii="Leelawadee UI" w:hAnsi="Leelawadee UI" w:eastAsia="Leelawadee UI" w:cs="Leelawadee UI"/>
        </w:rPr>
        <w:t>วิวรณ์ บทที่สิบเอ็ด ข้อสิบเอ็ด ได้ระบุวันที่ 31 ธันวาคม ค.ศ. 2023 ว่าเป็นจุดซึ่งพยานทั้งสองได้เป็นขึ้นจากตายแล้ว ดังนั้น ช่วงเวลาตั้งแต่วันที่ 18 กรกฎาคม ค.ศ. 2020 จนถึงวันที่ 31 ธันวาคม ค.ศ. 2023 จึงเป็นที่เข้าใจกันว่าเป็น “ถิ่นทุรกันดาร” เชิงพยากรณ์ เมื่อถึงตอนสิ้นสุดของ “ช่วงเวลาแห่งถิ่นทุรกันดาร” เสียงหนึ่งก็ได้เริ่มร้องขึ้นในเดือนกรกฎาคม ค.ศ. 2023 และแล้วครบหนึ่งพันสองร้อยหกสิบวันพอดีหลังจากคำพยากรณ์ที่ล้มเหลวของแนชวิลล์ ในวันที่ 18 กรกฎาคม ค.ศ. 2020 สิงห์แห่งเผ่ายูดาห์ก็ได้ทรงเริ่มเปิดผนึกพระวจนะแห่งคำพยากรณ์ของพระองค์ การเปิดผนึกพระวจนะแห่งคำพยากรณ์ของพระเจ้านั้นย่อมก่อให้เกิดกระบวนการทดสอบสามขั้นเสมอ ดังที่ได้วางไว้ในดาเนียล บทที่สิบสอง</w:t>
      </w:r>
    </w:p>
    <w:p>
      <w:pPr>
        <w:pStyle w:val="ArticleScripture"/>
        <w:jc w:val="left"/>
      </w:pPr>
      <w:r>
        <w:rPr>
          <w:rFonts w:ascii="Leelawadee UI" w:hAnsi="Leelawadee UI" w:eastAsia="Leelawadee UI" w:cs="Leelawadee UI"/>
        </w:rPr>
        <w:t>คนเป็นอันมากจะได้รับการชำระให้บริสุทธิ์ และทำให้ขาวสะอาด และถูกทดลอง; แต่คนอธรรมจะประพฤติอธรรมต่อไป: และไม่มีผู้ใดในหมู่คนอธรรมจะเข้าใจ; แต่บรรดาผู้มีปัญญาจะเข้าใจ ดาเนียล 12:10</w:t>
      </w:r>
    </w:p>
    <w:p>
      <w:pPr>
        <w:pStyle w:val="ArticleBody"/>
        <w:jc w:val="left"/>
      </w:pPr>
      <w:r>
        <w:rPr>
          <w:rFonts w:ascii="Leelawadee UI" w:hAnsi="Leelawadee UI" w:eastAsia="Leelawadee UI" w:cs="Leelawadee UI"/>
        </w:rPr>
        <w:t>ในวิวรณ์บทที่สิบเก้า เจ้าสาวได้เตรียมตัวเองให้พร้อม แล้วนางก็ได้รับฉลองพระองค์สีขาว ฉลองพระองค์สีขาวนั้นเป็นสัญลักษณ์ว่าเจ้าสาวพร้อมแล้ว และเหตุการณ์นี้เกิดขึ้นในวิวรณ์บทที่สิบเก้า เมื่อบรรดาหน้าต่างแห่งสวรรค์ถูกเปิดออก ก่อนที่เจ้าสาวจะถูกทำให้ขาวสะอาดด้วยฉลองพระองค์แห่งความชอบธรรมของพระคริสต์ นางต้องได้รับการชำระให้บริสุทธิ์เสียก่อน</w:t>
      </w:r>
    </w:p>
    <w:p>
      <w:pPr>
        <w:pStyle w:val="ArticleBody"/>
        <w:jc w:val="left"/>
      </w:pPr>
      <w:r>
        <w:rPr>
          <w:rFonts w:ascii="Leelawadee UI" w:hAnsi="Leelawadee UI" w:eastAsia="Leelawadee UI" w:cs="Leelawadee UI"/>
        </w:rPr>
        <w:t>ในวันที่ 31 ธันวาคม 2023 การทดสอบรากฐานได้เริ่มขึ้นเพื่อชำระบรรดาผู้ที่จะบริสุทธิ์ให้บริสุทธิ์ การชำระนั้นสำเร็จลงได้โดยการเพิ่มพูนความรู้ เพราะสิงห์แห่งเผ่ายูดาห์ได้ทรงเริ่มเปิดผนึกการสำแดงสุดท้ายแห่งพระองค์เอง การสำแดงนั้นรวมถึงความจริงที่ว่าพระองค์ทรงเป็นรากฐานเดียวที่สามารถวางได้ การปฏิเสธความจริงฝ่ายรากฐานที่ระบุว่าโรมคือ “พวกโจรแห่งชนชาติของเจ้า” ย่อมเป็นการปฏิเสธรากฐานเดียวที่สามารถวางได้</w:t>
      </w:r>
    </w:p>
    <w:p>
      <w:pPr>
        <w:pStyle w:val="ArticleBody"/>
        <w:jc w:val="left"/>
      </w:pPr>
      <w:r>
        <w:rPr>
          <w:rFonts w:ascii="Leelawadee UI" w:hAnsi="Leelawadee UI" w:eastAsia="Leelawadee UI" w:cs="Leelawadee UI"/>
        </w:rPr>
        <w:t>วันที่ 31 ธันวาคม 2023 ได้เริ่มต้นกระบวนการทดสอบซึ่งก่อให้เกิดการแยกออกเป็นคนสองจำพวกในทันที บัดนี้ สิงห์จากเผ่ายูดาห์ได้ทรงเปิดผนึกให้เห็นแล้วว่า การสำเร็จตามประวัติศาสตร์ของข้อสิบสี่คือวันที่ 8 พฤษภาคม 2025 และในการนั้น พระองค์ทรงยืนยันการระบุของมิลเลอร์ว่า กรุงโรมเป็นสัญลักษณ์ที่สถาปนานิมิตภายนอกของคำพยากรณ์ เมื่อทรัมป์กลับมาในปี 2024 เขาได้ทำให้ข้อสิบสามของดาเนียลบทที่สิบเอ็ดสำเร็จ และแล้วในข้อถัดไป เรากำหนดปี 2025 พร้อมกับการเลือกตั้งสมเด็จพระสันตะปาปาเลโอ ทั้งทรัมป์และคู่ฉบับปฏิปักษ์พระคริสต์ของเขาต่างก็ได้รับการสถาปนาเข้ารับตำแหน่งในปี 2025.</w:t>
      </w:r>
    </w:p>
    <w:p>
      <w:pPr>
        <w:pStyle w:val="ArticleBody"/>
        <w:jc w:val="left"/>
      </w:pPr>
      <w:r>
        <w:rPr>
          <w:rFonts w:ascii="Leelawadee UI" w:hAnsi="Leelawadee UI" w:eastAsia="Leelawadee UI" w:cs="Leelawadee UI"/>
        </w:rPr>
        <w:t>วันที่ต่าง ๆ ที่เราระบุในขบวนการนี้ โดยเนื้อแท้แล้วคือการมองย้อนกลับที่ได้รับการชำระให้บริสุทธิ์ เราระบุว่าเวลาสิ้นสุดคือปี 1989 จากนั้นการทำให้ข่าวสารนั้นเป็นรูปแบบอย่างเป็นทางการเกิดขึ้นในปี 1996 ในเหตุการณ์ 9/11 ข่าวสารที่ได้รับการจัดรูปอย่างเป็นทางการนั้นได้รับการเสริมฤทธิ์อำนาจ ในการนำเสนอตารางของฮาบากุกในปี 2012 และสิ้นสุดลงในเดือนมกราคม ปี 2013 รากฐานทั้งหลายได้ถูกวางลงแล้ว</w:t>
      </w:r>
    </w:p>
    <w:p>
      <w:pPr>
        <w:pStyle w:val="ArticleBody"/>
        <w:jc w:val="left"/>
      </w:pPr>
      <w:r>
        <w:rPr>
          <w:rFonts w:ascii="Leelawadee UI" w:hAnsi="Leelawadee UI" w:eastAsia="Leelawadee UI" w:cs="Leelawadee UI"/>
        </w:rPr>
        <w:t>เมื่อวันที่ 18 กรกฎาคม 2020 ความผิดหวังครั้งแรกได้มาถึง แล้วในเดือนกรกฎาคม 2023 ก็มีเสียงหนึ่งเริ่มร้องขึ้นในถิ่นทุรกันดาร และเมื่อวันที่ 31 ธันวาคม 2023 การเปิดผนึกแห่งวิวรณ์ของพระเยซูคริสต์ได้เริ่มต้นขึ้น และการทดสอบพื้นฐานภายนอกครั้งแรกก็ได้เริ่มต้นขึ้นด้วย</w:t>
      </w:r>
    </w:p>
    <w:p>
      <w:pPr>
        <w:pStyle w:val="ArticleBody"/>
        <w:jc w:val="left"/>
      </w:pPr>
      <w:r>
        <w:rPr>
          <w:rFonts w:ascii="Leelawadee UI" w:hAnsi="Leelawadee UI" w:eastAsia="Leelawadee UI" w:cs="Leelawadee UI"/>
        </w:rPr>
        <w:t>เมื่อวันที่ 8 พฤษภาคม 2025 การทดสอบพระวิหารภายในครั้งที่สองได้เริ่มต้นขึ้น บททดสอบชี้ขาดครั้งที่สามอยู่เบื้องหน้า ณ ที่นั้น จะปรากฏให้เห็นอย่างชัดแจ้งว่าจิตวิญญาณมีน้ำมันแห่งสารซึ่งเป็นสัญลักษณ์โดยการทดสอบครั้งแรกและภายนอก และมีน้ำมันประกอบของการทดสอบภายในครั้งที่สองหรือไม่ การทดสอบนี้เป็นภาพแทนของภายนอก ตามด้วยภายใน ตามด้วยประสบการณ์</w:t>
      </w:r>
    </w:p>
    <w:p>
      <w:pPr>
        <w:pStyle w:val="ArticleBody"/>
        <w:jc w:val="left"/>
      </w:pPr>
      <w:r>
        <w:rPr>
          <w:rFonts w:ascii="Leelawadee UI" w:hAnsi="Leelawadee UI" w:eastAsia="Leelawadee UI" w:cs="Leelawadee UI"/>
        </w:rPr>
        <w:t>แนวเส้นภายในของคำพยากรณ์ประกอบด้วยหมุดหมายก่อนหน้านี้ที่ข้าพเจ้าเพิ่งอ้างถึง หมุดหมายแต่ละหมุดนั้นสอดคล้องกับหมุดหมายที่เหมือนกันทุกประการในประวัติศาสตร์ของกลุ่มมิลเลอไรต์ ปี 1798 ในฐานะเวลาแห่งอวสาน สอดคล้องกับปี 1989 ซึ่งก็เป็นเวลาแห่งอวสานเช่นกัน ณ ที่นั้น สิงห์แห่งเผ่ายูดาห์ได้ทรงเปิดผนึกพระวจนะของพระองค์ เพราะพระองค์ทรงเป็นพระวจนะ เมื่อแอ๊ดเวนตีสม์ได้ทำให้บทบาทของผู้เผยพระวจนะที่ไม่เชื่อฟังสำเร็จลง ณ การกบฏอันเป็นรากฐานของเยโรโบอัม โดยการกลับไปกินอาหารกับผู้เผยพระวจนะมุสาแห่งเบธเอล พวกเขาก็ได้กลับไปสู่ข้อโต้แย้งของโปรเตสแตนต์ที่ล้มลงแล้ว ซึ่งถูกนำมาใช้เพื่อต่อต้านการระบุ “เจ็ดกาลเวลา” ของวิลเลียม มิลเลอร์ ด้วยเหตุนี้ พวกเขาจึงไม่เข้าใจอย่างครบถ้วน หรืออาจไม่เข้าใจเลย ว่าเหตุใดปี 1863 จึงเป็นหมุดหมายสุดท้ายสำหรับขบวนการอัลฟาของทูตสวรรค์องค์ที่หนึ่งและองค์ที่สอง</w:t>
      </w:r>
    </w:p>
    <w:p>
      <w:pPr>
        <w:pStyle w:val="ArticleBody"/>
        <w:jc w:val="left"/>
      </w:pPr>
      <w:r>
        <w:rPr>
          <w:rFonts w:ascii="Leelawadee UI" w:hAnsi="Leelawadee UI" w:eastAsia="Leelawadee UI" w:cs="Leelawadee UI"/>
        </w:rPr>
        <w:t>ด้วยเหตุนี้ สำหรับพวกเขาแล้ว จึงไม่มีความหมายอันใดเลยที่ช่วงเวลานี้คือ 126 ปี ซึ่งเป็นสัญลักษณ์ของ 1,260 อันเป็นสัญลักษณ์ของ “ถิ่นทุรกันดาร” ที่ทอดยาวตลอดประวัติศาสตร์ตั้งแต่ปี 1863 จนถึงวาระอวสานในปี 1989 เมื่อสิ้นสุดสี่สิบปี โยชูวาได้นำขบวนการเข้าสู่แผ่นดินแห่งพระสัญญา ในปี 1989 องค์พระผู้เป็นเจ้าได้ทรงเริ่มพระราชกิจแห่งการทรงนำขบวนการโอเมกาของพระองค์ออกจาก “ถิ่นทุรกันดาร” แห่งปี 1863 ถึงปี 1989 ดังที่พระองค์ได้ทรงนำขบวนการอัลฟาออกจาก “ถิ่นทุรกันดาร” แห่งปี 538 ถึงปี 1798 มาแล้ว.</w:t>
      </w:r>
    </w:p>
    <w:p>
      <w:pPr>
        <w:pStyle w:val="ArticleBody"/>
        <w:jc w:val="left"/>
      </w:pPr>
      <w:r>
        <w:rPr>
          <w:rFonts w:ascii="Leelawadee UI" w:hAnsi="Leelawadee UI" w:eastAsia="Leelawadee UI" w:cs="Leelawadee UI"/>
        </w:rPr>
        <w:t>ในปี 1989 นิมิตแห่งแม่น้ำฮิดเดเคลซึ่งเป็นตัวแทนของสามบทสุดท้ายในพระธรรมดาเนียลได้ถูกเปิดผนึก เช่นเดียวกับที่นิมิตแห่งแม่น้ำอูไลซึ่งเป็นตัวแทนของบทที่ 7, 8 และ 9 ของพระธรรมดาเนียลได้ถูกเปิดผนึกในปี 1798 สองร้อยยี่สิบปีหลังจากการตีพิมพ์พระคัมภีร์ฉบับคิงเจมส์ วิลเลียม มิลเลอร์ได้เผยแพร่ข่าวสารของเขาซึ่งตั้งอยู่บนพื้นฐานของนิมิตแห่งอูไลเป็นครั้งแรก อันเป็นการทำให้ข่าวสารของเขามีรูปแบบอย่างเป็นทางการในปี 1831 เช่นเดียวกับที่ข่าวสารแห่งฮิดเดเคลได้รับการตีพิมพ์เป็นครั้งแรกในปี 1996 สองร้อยยี่สิบปีหลังจากปี 1776 อันเป็นปีแห่งการกำเนิดของแผ่นดินอันรุ่งโรจน์ของสหรัฐอเมริกา</w:t>
      </w:r>
    </w:p>
    <w:p>
      <w:pPr>
        <w:pStyle w:val="ArticleBody"/>
        <w:jc w:val="left"/>
      </w:pPr>
      <w:r>
        <w:rPr>
          <w:rFonts w:ascii="Leelawadee UI" w:hAnsi="Leelawadee UI" w:eastAsia="Leelawadee UI" w:cs="Leelawadee UI"/>
        </w:rPr>
        <w:t>การทำให้ข่าวสารนั้นมีรูปแบบชัดเจนโดยมิลเลอร์ สองร้อยยี่สิบปีภายหลังฉบับคิงเจมส์ ระบุว่าวิลเลียม มิลเลอร์คือผู้สื่อสารศักดิ์สิทธิ์คนแรกอย่างแท้จริงที่ใช้คำพยากรณ์แห่งพระคัมภีร์ ทั้งในพันธสัญญาเดิมและพันธสัญญาใหม่ เพื่อก่อให้เกิดการฟื้นฟูและการปฏิรูป พระคัมภีร์ทรงเป็นของพระเจ้า และได้เชื่อมประสานกับมนุษย์ในอีก 220 ปีต่อมา เพื่อก่อให้เกิดข่าวสารแห่งอุไล.</w:t>
      </w:r>
    </w:p>
    <w:p>
      <w:pPr>
        <w:pStyle w:val="ArticleBody"/>
        <w:jc w:val="left"/>
      </w:pPr>
      <w:r>
        <w:rPr>
          <w:rFonts w:ascii="Leelawadee UI" w:hAnsi="Leelawadee UI" w:eastAsia="Leelawadee UI" w:cs="Leelawadee UI"/>
        </w:rPr>
        <w:t>พระเยซูทรงเป็นอัลฟาและโอเมกา และพระองค์ทรงเป็นพระวจนะของพระเจ้า ดังนั้น การตีพิมพ์พระคัมภีร์ฉบับ King James Version ในปี 1611 จึงวางพระเยซูไว้ทั้งที่ 1611 และที่ 1831 ด้วย พระคริสต์ทรงปรากฏในเวลาแห่งอวสานในฐานะสิงห์แห่งเผ่ายูดาห์ แต่เมื่อข่าวสารถูกทำให้เป็นทางการ พระองค์ทรงเป็นอัลฟาและโอเมกาและพระวจนะ ความสัมพันธ์ของมิลเลอร์กับการเริ่มต้นนั้นเป็นที่ยอมรับว่า ทั้งการเริ่มต้นและการสิ้นสุดต่างกำลังเน้นย้ำการตีพิมพ์ข่าวสาร 1776 ถึง 1996 มีลักษณะเฉพาะเช่นเดียวกัน แม้จะแตกต่างกันก็ตาม</w:t>
      </w:r>
    </w:p>
    <w:p>
      <w:pPr>
        <w:pStyle w:val="ArticleBody"/>
        <w:jc w:val="left"/>
      </w:pPr>
      <w:r>
        <w:rPr>
          <w:rFonts w:ascii="Leelawadee UI" w:hAnsi="Leelawadee UI" w:eastAsia="Leelawadee UI" w:cs="Leelawadee UI"/>
        </w:rPr>
        <w:t>ข่าวสารแห่งฮิดเดเคล คือข่าวสารของกฎหมายวันอาทิตย์ในสหรัฐอเมริกา ดังที่ได้กำหนดไว้ในข้อที่สี่สิบเอ็ดของดาเนียลบทที่สิบเอ็ด ค.ศ. 1776 และการตีพิมพ์คำประกาศอิสรภาพ เป็นจุดเริ่มต้นของช่วงเวลาสองร้อยยี่สิบปีซึ่งสิ้นสุดลงด้วยการตีพิมพ์หนังสือที่โดยการทรงจัดเตรียม มิใช่โดยเจตนาที่จะตั้งชื่อว่า Time of the End ในปีเดียวกันนั้น คือ ค.ศ. 1996 ได้มีการมอบองค์กรพันธกิจซึ่งใช้ชื่อว่า Future for America ให้แก่เรา ข่าวสารแห่งแผ่นดินอันรุ่งโรจน์ ซึ่งก็คือสหรัฐอเมริกา ได้ถูกทำให้เป็นรูปแบบอย่างเป็นทางการ พร้อมด้วยความเชื่อมโยงโดยตรงระหว่างจุดเริ่มต้นและจุดสิ้นสุดของคำพยากรณ์ หลักหมายสำคัญทุกประการของประวัติศาสตร์มิลเลอไรต์ได้ถูกทำซ้ำภายใต้แบบแผนนำทางของอุปมาเรื่องหญิงพรหมจารีสิบคน ช่วงเวลาสองร้อยยี่สิบปีทั้งสองช่วงต่างก็มีจุดเริ่มต้นและจุดสิ้นสุดซึ่งถูกกำหนดหมายไว้ด้วยสิ่งพิมพ์</w:t>
      </w:r>
    </w:p>
    <w:p>
      <w:pPr>
        <w:pStyle w:val="ArticleBody"/>
        <w:jc w:val="left"/>
      </w:pPr>
      <w:r>
        <w:rPr>
          <w:rFonts w:ascii="Leelawadee UI" w:hAnsi="Leelawadee UI" w:eastAsia="Leelawadee UI" w:cs="Leelawadee UI"/>
        </w:rPr>
        <w:t>ข่าวสารและระเบียบวิธีของมิลเลอร์ได้รับการยืนยันและเสริมกำลังด้วยการสำเร็จตามคำพยากรณ์ของอิสลามแห่งภัยพิบัติประการที่สอง สิ่งที่องค์พระผู้เป็นเจ้าทรงใช้เพื่อเสริมกำลังแก่ข่าวสารนั้น คือหลักการหนึ่งวันเท่ากับหนึ่งปีของมิลเลอร์ และหลักการที่เสริมกำลังแก่ข่าวสารและระเบียบวิธี ณ เหตุการณ์ 9/11 เมื่อการเสด็จลงมาของทูตสวรรค์ในวิวรณ์บทที่สิบแปดได้ทำซ้ำการเสด็จลงมา ซึ่งพระองค์ได้ทรงกระทำเมื่อวันที่ 11 สิงหาคม ค.ศ. 1840 ดังที่ปรากฏเป็นภาพแทนไว้ในวิวรณ์บทที่สิบ ทูตสวรรค์ทั้งสองนั้นเป็นตัวแทนของการปรากฏเชิงพยากรณ์ของพระคริสต์ในฐานะทูตสวรรค์ หลักการซึ่งเป็นรากฐานต่อขบวนการแห่ง 9/11 พอ ๆ กับที่หลักการหนึ่งวันเท่ากับหนึ่งปีเป็นรากฐานต่อขบวนการแห่งวันที่ 11 สิงหาคม ค.ศ. 1840 ก็คือ ประวัติศาสตร์แห่งมิลเลอร์ไรต์ถูกทำซ้ำในประวัติศาสตร์ของชนหนึ่งแสนสี่หมื่นสี่พันคน</w:t>
      </w:r>
    </w:p>
    <w:p>
      <w:pPr>
        <w:pStyle w:val="ArticleBody"/>
        <w:jc w:val="left"/>
      </w:pPr>
      <w:r>
        <w:rPr>
          <w:rFonts w:ascii="Leelawadee UI" w:hAnsi="Leelawadee UI" w:eastAsia="Leelawadee UI" w:cs="Leelawadee UI"/>
        </w:rPr>
        <w:t>เมื่อการสำเร็จของคำพยากรณ์เกี่ยวกับอิสลามแห่งวิบัติประการที่สามมาถึงในประวัติศาสตร์ของโอเมกาและทูตสวรรค์องค์ที่สาม ซึ่งสอดคล้องกับการสำเร็จของคำพยากรณ์เกี่ยวกับอิสลามแห่งวิบัติประการที่หนึ่งและประการที่สอง ซึ่งมาถึงในประวัติศาสตร์ของอัลฟา ทูตสวรรค์องค์ที่หนึ่งและองค์ที่สอง—หลักการที่ว่าประวัติศาสตร์ของมิลเลอร์ไรต์ถูกทำซ้ำในประวัติศาสตร์ของชนหนึ่งแสนสี่หมื่นสี่พันนั้น ได้รับการยืนยันอย่างมั่นคงพอ ๆ กับหลักวันแทนปีของมิลเลอร์ในความเชื่อมโยงกับวิบัติประการที่หนึ่งและประการที่สองแห่งวิวรณ์บทที่เก้า บางคนที่อาจรู้จักคำพยากรณ์เรื่องเวลา คือสามร้อยเก้าสิบเอ็ดปีและสิบห้าวัน ซึ่งได้ถูกแสดงไว้ใน วิวรณ์ 9:15 อาจพลาดประเด็นก่อนหน้าของข้าพเจ้าไป ขอให้ข้าพเจ้าอธิบาย.</w:t>
      </w:r>
    </w:p>
    <w:p>
      <w:pPr>
        <w:pStyle w:val="ArticleBody"/>
        <w:jc w:val="left"/>
      </w:pPr>
      <w:r>
        <w:rPr>
          <w:rFonts w:ascii="Leelawadee UI" w:hAnsi="Leelawadee UI" w:eastAsia="Leelawadee UI" w:cs="Leelawadee UI"/>
        </w:rPr>
        <w:t>วิบัติประการที่หนึ่งและประการที่สองสอดคล้องกับประวัติศาสตร์ของทูตสวรรค์องค์ที่หนึ่งและองค์ที่สอง และประวัติศาสตร์ของวิบัติประการที่สามก็สอดคล้องกับประวัติศาสตร์ของทูตสวรรค์องค์ที่สาม ประเด็นในที่นี้คือ จุดเริ่มต้นของช่วงเวลาสามร้อยเก้าสิบเอ็ดปีกับสิบห้าวันซึ่งได้กำหนดไว้ในประวัติศาสตร์ของวิบัติประการที่สองนั้น พบอยู่ในประวัติศาสตร์ของวิบัติประการที่หนึ่ง ในประวัติศาสตร์ของวิบัติประการที่หนึ่งในวิวรณ์บทที่เก้า มีคำพยากรณ์หนึ่งร้อยห้าสิบปีอยู่ และในวันที่ช่วงเวลาเชิงพยากรณ์นั้นสิ้นสุดลง คำพยากรณ์สามร้อยเก้าสิบเอ็ดปีกับสิบห้าวันก็เริ่มต้นขึ้น คำพยากรณ์ทั้งสองนี้เชื่อมโยงวิบัติประการที่หนึ่งและประการที่สองเข้าด้วยกันโดยตรง ดังนั้น เมื่อมีการพยากรณ์เกี่ยวกับอิสลามโดยอาศัยหลักการวันแทนปี คำพยากรณ์นั้นจึงเป็นคำพยากรณ์ว่าด้วยวิบัติประการที่หนึ่งและประการที่สองของอิสลาม ซึ่งเป็นข่าวสารที่ยืนยันระเบียบวิธีและข่าวสารของมิลเลอร์ในประวัติศาสตร์ของทูตสวรรค์องค์ที่หนึ่งและองค์ที่สอง</w:t>
      </w:r>
    </w:p>
    <w:p>
      <w:pPr>
        <w:pStyle w:val="ArticleBody"/>
        <w:jc w:val="left"/>
      </w:pPr>
      <w:r>
        <w:rPr>
          <w:rFonts w:ascii="Leelawadee UI" w:hAnsi="Leelawadee UI" w:eastAsia="Leelawadee UI" w:cs="Leelawadee UI"/>
        </w:rPr>
        <w:t>เมื่อประวัติศาสตร์นั้นสิ้นสุดลงในวันที่ 22 ตุลาคม ค.ศ. 1844 แตรที่เจ็ดก็เริ่มเป่าดังขึ้น และแตรที่เจ็ดนั้นเป็นทั้งวิบัติประการที่สาม และเป็นความล้ำลึกแห่งความเป็นพระเจ้า ซึ่งคือพระคริสต์ในท่าน อันเป็นความหวังแห่งพระสิริ แตรนั้นเป็นทั้งข่าวสารแห่งการเตือนจากภายนอกและข่าวสารแห่งการเตือนจากภายใน ด้วยเหตุนี้ คำพยากรณ์ 2,520 ปีจึงสัมพันธ์กับการพักผ่อนของแผ่นดินในปีที่เจ็ด ซึ่งรวมถึงปียูบิลีด้วย ในวันที่ 22 ตุลาคม ค.ศ. 1844 แตรที่เจ็ดได้เริ่มเป่าดังขึ้น เพื่อให้คำพยากรณ์ 2,520 ปีและ 2,300 ปีสำเร็จครบถ้วน</w:t>
      </w:r>
    </w:p>
    <w:p>
      <w:pPr>
        <w:pStyle w:val="ArticleScripture"/>
        <w:jc w:val="left"/>
      </w:pPr>
      <w:r>
        <w:rPr>
          <w:rFonts w:ascii="Leelawadee UI" w:hAnsi="Leelawadee UI" w:eastAsia="Leelawadee UI" w:cs="Leelawadee UI"/>
        </w:rPr>
        <w:t>แต่ในสมัยแห่งเสียงของทูตสวรรค์องค์ที่เจ็ด เมื่อท่านจะเริ่มเป่าแตร ความลี้ลับของพระเจ้าก็จะสำเร็จไป ดังที่พระองค์ได้ทรงประกาศแก่บรรดาผู้รับใช้ของพระองค์คือพวกศาสดาพยากรณ์ วิวรณ์ 10:7</w:t>
      </w:r>
    </w:p>
    <w:p>
      <w:pPr>
        <w:pStyle w:val="ArticleBody"/>
        <w:jc w:val="left"/>
      </w:pPr>
      <w:r>
        <w:rPr>
          <w:rFonts w:ascii="Leelawadee UI" w:hAnsi="Leelawadee UI" w:eastAsia="Leelawadee UI" w:cs="Leelawadee UI"/>
        </w:rPr>
        <w:t>วันที่ 22 ตุลาคม ค.ศ. 1844 เป็นวันแห่งการลบมลทินบาป และแตรแห่งปีโยเบลจะต้องถูกเป่าในวันแห่งการลบมลทินบาปนั้น นับตั้งแต่นั้นมา เรากำลังดำเนินชีวิตอยู่ในประวัติศาสตร์ของทูตสวรรค์องค์ที่สาม และของวิบัติประการที่สามด้วย ซึ่งก็คือแตรที่เจ็ด เมื่อวันที่ 11 สิงหาคม ค.ศ. 1840 ทูตสวรรค์ผู้ทรงฤทธิ์แห่งวิวรณ์บทที่สิบได้ลงมาเพื่อทำให้แผ่นดินโลกสว่างไสวด้วยพระสิริของท่าน ดังเช่นที่ทูตสวรรค์แห่งวิวรณ์บทที่สิบแปดได้กระทำ ณ 9/11.</w:t>
      </w:r>
    </w:p>
    <w:p>
      <w:pPr>
        <w:pStyle w:val="ArticleBody"/>
        <w:jc w:val="left"/>
      </w:pPr>
      <w:r>
        <w:rPr>
          <w:rFonts w:ascii="Leelawadee UI" w:hAnsi="Leelawadee UI" w:eastAsia="Leelawadee UI" w:cs="Leelawadee UI"/>
        </w:rPr>
        <w:t>ในปี 2012 จนถึงเดือนมกราคม 2013 ชุดหัวข้อที่มีชื่อว่า Habakkuk’s Tables ได้ถูกจัดทำขึ้น และสอดคล้องกับการตีพิมพ์แผนภูมิผู้บุกเบิกปี 1843 ในเดือนพฤษภาคม 1842 จากนั้นรากฐานของขบวนการก็ได้ถูกวางลง ไม่ว่าจะเป็นขบวนการอัลฟาของทูตสวรรค์องค์ที่หนึ่งและองค์ที่สอง หรือขบวนการของทูตสวรรค์องค์ที่สาม โต๊ะทั้งสองของ Habakkuk ได้ถูกถักทอเข้าไว้ในประวัติศาสตร์และสารแห่งข่าวสารนั้น คำพยากรณ์ที่ล้มเหลวของวันที่ 18 กรกฎาคม 2020 ดำเนินขนานกับวันที่ 19 เมษายน 1844 และช่วงเวลาการล่าช้าในอุปมาเรื่องนั้นก็กำลังดำเนินอยู่</w:t>
      </w:r>
    </w:p>
    <w:p>
      <w:pPr>
        <w:pStyle w:val="ArticleBody"/>
        <w:jc w:val="left"/>
      </w:pPr>
      <w:r>
        <w:rPr>
          <w:rFonts w:ascii="Leelawadee UI" w:hAnsi="Leelawadee UI" w:eastAsia="Leelawadee UI" w:cs="Leelawadee UI"/>
        </w:rPr>
        <w:t>ถิ่นทุรกันดารระยะเวลา 1,260 วันสิ้นสุดลงเมื่อมีการเปิดผนึกในวันที่ 31 ธันวาคม 2023 เป็นการดีที่จะระลึกว่า พระคริสต์ได้ทรงชำระพระวิหารของพระองค์จากการลบหลู่ความศักดิ์สิทธิ์อันเป็นการหมิ่นประมาท—ดังที่ซิสเตอร์ไวท์ได้เรียกไว้—ถึงสองครั้ง พระองค์ทรงกระทำเช่นนั้นทั้งในตอนต้นและในตอนปลายแห่งพันธกิจของพระองค์ ทำให้การชำระทั้งสองครั้งนั้นเป็นการชำระแบบอัลฟาและโอเมกา</w:t>
      </w:r>
    </w:p>
    <w:p>
      <w:pPr>
        <w:pStyle w:val="ArticleBody"/>
        <w:jc w:val="left"/>
      </w:pPr>
      <w:r>
        <w:rPr>
          <w:rFonts w:ascii="Leelawadee UI" w:hAnsi="Leelawadee UI" w:eastAsia="Leelawadee UI" w:cs="Leelawadee UI"/>
        </w:rPr>
        <w:t>ซิสเตอร์ไวท์ได้เชื่อมโยงการชำระพระวิหารครั้งแรกไว้อย่างชัดเจนกับ 9/11 และกับสุรเสียงแรก ซึ่งเธอระบุว่าเป็นพระธรรมวิวรณ์ บทที่สิบแปด ข้อหนึ่งถึงสาม จากนั้นเธอจึงระบุว่า “อีกสุรเสียงหนึ่ง” ในข้อสี่ คือการชำระพระวิหารครั้งที่สอง และเป็นกฎหมายวันอาทิตย์ด้วย วันที่ 19 เมษายน ค.ศ. 1844 เป็นการชำระพระวิหารครั้งแรกสำหรับพวกมิลเลอไรต์ และวันที่ 22 ตุลาคม ค.ศ. 1844 เป็นครั้งที่สอง ในช่วงสี่สิบหกปีตั้งแต่ ค.ศ. 1798 จนถึง ค.ศ. 1844 พระวิหารของพวกมิลเลอไรต์ได้ถูกก่อขึ้น และพบแฟรกทัลของการก่อสร้างพระวิหารของพวกมิลเลอไรต์ได้ในประวัติศาสตร์ของความผิดหวังทั้งสองครั้ง ซึ่งทั้งสองครั้งล้วนเป็นตัวแทนของการชำระพระวิหาร ประวัติศาสตร์นั้นว่าด้วยพระวิหาร.</w:t>
      </w:r>
    </w:p>
    <w:p>
      <w:pPr>
        <w:pStyle w:val="ArticleBody"/>
        <w:jc w:val="left"/>
      </w:pPr>
      <w:r>
        <w:rPr>
          <w:rFonts w:ascii="Leelawadee UI" w:hAnsi="Leelawadee UI" w:eastAsia="Leelawadee UI" w:cs="Leelawadee UI"/>
        </w:rPr>
        <w:t>ตั้งแต่วันที่ 18 กรกฎาคม 2020 ถึงวันที่ 31 ธันวาคม 2023 พรหมจารีทั้งหลายได้หลับอยู่ในช่วงเวลาแห่งการเนิ่นช้า เมื่อพวกนางตื่นขึ้น พวกนางก็ตื่นขึ้นสู่ความรับผิดชอบของตนในการวางรากฐานและก่อพระวิหารขึ้น ตั้งแต่นั้นมา พระคริสต์ในฐานะสิงห์แห่งเผ่ายูดาห์ ได้ทรงเปิดผนึกความสว่างเชิงพยากรณ์ และความสว่างเชิงพยากรณ์ที่ถูกเปิดผนึกแล้วนั้นย่อมก่อให้เกิดกระบวนการทดสอบสามขั้นอยู่เสมอ ซึ่งสิ้นสุดลงที่บททดสอบชี้ขาดซึ่งเป็นที่ที่ลักษณะอุปนิสัยได้รับการสำแดงออกมา แต่มิได้ถูกพัฒนา ณ บททดสอบชี้ขาดนั้น พรหมจารีผู้สัตย์ซื่อจะได้รับการเทพระวิญญาณบริสุทธิ์ลงมาอย่างล้นเหลือ ซึ่งเหนือกว่าการสำแดงฤทธิ์เดชของพระเจ้าในท่ามกลางประชากรของพระองค์ทุกครั้งที่เคยมีการบันทึกไว้ จะมีการเพิ่มพูนของความสว่างอย่างที่ไม่เคยมีผู้ใดได้ประจักษ์มาก่อน ดังที่กล่าวมานี้แล้ว ข้าพเจ้าจะนำเสนอเส้นประวัติศาสตร์อีกเส้นหนึ่งซึ่งยืนยันความขนานกันของประวัติศาสตร์ฝ่ายมิลเลอไรต์กับประวัติศาสตร์ของคนหนึ่งแสนสี่หมื่นสี่พันคน</w:t>
      </w:r>
    </w:p>
    <w:p>
      <w:pPr>
        <w:pStyle w:val="ArticleScripture"/>
        <w:jc w:val="left"/>
      </w:pPr>
      <w:r>
        <w:rPr>
          <w:rFonts w:ascii="Leelawadee UI" w:hAnsi="Leelawadee UI" w:eastAsia="Leelawadee UI" w:cs="Leelawadee UI"/>
        </w:rPr>
        <w:t>แต่ท่าน โอ ดาเนียล จงปิดถ้อยคำเหล่านี้ไว้ และผนึกหนังสือนี้ไว้ จนถึงวาระแห่งที่สุดปลาย; คนเป็นอันมากจะวิ่งไปมาที่โน่นที่นี่ และความรู้จะทวีขึ้น และท่านกล่าวว่า ดาเนียลเอ๋ย จงไปตามทางของท่านเถิด เพราะถ้อยคำเหล่านี้ถูกปิดไว้และผนึกไว้จนถึงวาระแห่งที่สุดปลาย คนเป็นอันมากจะได้รับการชำระให้บริสุทธิ์ และทำให้ขาวสะอาด และถูกทดลอง; แต่คนอธรรมจะกระทำความอธรรมต่อไป และไม่มีสักคนในพวกคนอธรรมที่จะเข้าใจ; แต่บรรดาผู้มีปัญญาจะเข้าใจ ดาเนียล 12:4, 9, 10.</w:t>
      </w:r>
    </w:p>
    <w:p>
      <w:pPr>
        <w:pStyle w:val="ArticleBody"/>
        <w:jc w:val="left"/>
      </w:pPr>
      <w:r>
        <w:rPr>
          <w:rFonts w:ascii="Leelawadee UI" w:hAnsi="Leelawadee UI" w:eastAsia="Leelawadee UI" w:cs="Leelawadee UI"/>
        </w:rPr>
        <w:t>เราจะกล่าวถึงสิ่งเหล่านี้ต่อไปในบทความถัดไป</w:t>
      </w:r>
    </w:p>
    <w:p>
      <w:pPr>
        <w:pStyle w:val="ArticleHeading"/>
        <w:jc w:val="left"/>
      </w:pPr>
      <w:r>
        <w:rPr>
          <w:rFonts w:ascii="Leelawadee UI" w:hAnsi="Leelawadee UI" w:eastAsia="Leelawadee UI" w:cs="Leelawadee UI"/>
        </w:rPr>
        <w:t>ภาวะเอกฐาน</w:t>
      </w:r>
    </w:p>
    <w:p>
      <w:pPr>
        <w:pStyle w:val="ArticleBody"/>
        <w:jc w:val="left"/>
      </w:pPr>
      <w:r>
        <w:rPr>
          <w:rFonts w:ascii="Leelawadee UI" w:hAnsi="Leelawadee UI" w:eastAsia="Leelawadee UI" w:cs="Leelawadee UI"/>
        </w:rPr>
        <w:t>อีลอน มัสก์ อ้างเมื่อวันที่ 21 กุมภาพันธ์ 2026 ว่า “บัดนี้เราอยู่ใน ‘ภาวะเอกฐาน’ แล้ว”</w:t>
      </w:r>
    </w:p>
    <w:p>
      <w:pPr>
        <w:pStyle w:val="ArticleHeading"/>
        <w:jc w:val="left"/>
      </w:pPr>
      <w:r>
        <w:rPr>
          <w:rFonts w:ascii="Leelawadee UI" w:hAnsi="Leelawadee UI" w:eastAsia="Leelawadee UI" w:cs="Leelawadee UI"/>
        </w:rPr>
        <w:t>ภาวะเอกฐานทางเทคโนโลยี</w:t>
      </w:r>
    </w:p>
    <w:p>
      <w:pPr>
        <w:pStyle w:val="ArticleBody"/>
        <w:jc w:val="left"/>
      </w:pPr>
      <w:r>
        <w:rPr>
          <w:rFonts w:ascii="Leelawadee UI" w:hAnsi="Leelawadee UI" w:eastAsia="Leelawadee UI" w:cs="Leelawadee UI"/>
        </w:rPr>
        <w:t>ภาวะเอกฐานทางเทคโนโลยี (ซึ่งมักเรียกสั้น ๆ ว่า “เอกฐาน”) เป็นจุดสมมุติในอนาคตซึ่งความก้าวหน้าทางเทคโนโลยี—ที่ขับเคลื่อนเป็นหลักโดยปัญญาประดิษฐ์—ทวีความรวดเร็วและทรงพลังถึงขั้นเร่งตัวเกินกว่าการควบคุมและความเข้าใจของมนุษย์ อันนำไปสู่ความเปลี่ยนแปลงอันลึกซึ้งและไม่อาจคาดการณ์ได้ในอารยธรรมมนุษย์ แนวคิดแกนกลางคือการระเบิดของสติปัญญา กล่าวคือ เมื่อเราสร้างระบบปัญญาประดิษฐ์ที่ฉลาดกว่ามนุษย์ที่ฉลาดที่สุด (ซึ่งมักเรียกว่า ปัญญาประดิษฐ์เหนือมนุษย์ หรือ ASI) ระบบนั้นย่อมสามารถออกแบบใหม่และปรับปรุงตนเองได้รวดเร็วยิ่งกว่าที่ทีมมนุษย์ใด ๆ เคยทำได้ สิ่งนี้ก่อให้เกิดวงจรการพัฒนาตนเองแบบเวียนกลับ ซึ่งความสามารถเพิ่มขึ้นเป็นเท่าตัวซ้ำแล้วซ้ำเล่าในช่วงเวลาที่สั้นอย่างยิ่ง (วัน -&gt; ชั่วโมง -&gt; นาที) ทำให้ความก้าวหน้าต่อจากนั้นมีลักษณะระเบิดตัว และเป็นไปไม่ได้ที่ “มนุษย์ก่อนภาวะเอกฐาน” จะคาดการณ์หรือชี้นำได้อย่างมีความหมาย คำว่า “เอกฐาน” ยืมมาจากฟิสิกส์และคณิตศาสตร์ ซึ่งใน “หลุมดำ” เอกฐานคือจุดที่แรงโน้มถ่วงกลายเป็นอนันต์ และกฎฟิสิกส์ที่เรามีอยู่ในปัจจุบันใช้การไม่ได้อีกต่อไป—เราไม่อาจมองเห็นหรือคาดการณ์ได้ว่าเกิดอะไรขึ้นเลยขอบฟ้าเหตุการณ์ไปแล้ว</w:t>
      </w:r>
    </w:p>
    <w:p>
      <w:pPr>
        <w:pStyle w:val="ArticleBody"/>
        <w:jc w:val="left"/>
      </w:pPr>
      <w:r>
        <w:rPr>
          <w:rFonts w:ascii="Leelawadee UI" w:hAnsi="Leelawadee UI" w:eastAsia="Leelawadee UI" w:cs="Leelawadee UI"/>
        </w:rPr>
        <w:t>ในทำนองเดียวกัน เอกฐานทางเทคโนโลยีถูกมองว่าเป็น “ขอบฟ้าเหตุการณ์” ในประวัติศาสตร์ กล่าวคือ เราสามารถคาดการณ์แนวโน้มต่าง ๆ ได้จนถึงจุดนั้น แต่เมื่อพ้นจากจุดนั้นไปแล้ว อนาคตย่อมกลายเป็นสิ่งที่ไม่อาจหยั่งรู้ได้สำหรับจิตมนุษย์ที่มิได้ถูกเสริมขีดความสามารถ</w:t>
      </w:r>
    </w:p>
    <w:p>
      <w:pPr>
        <w:pStyle w:val="ArticleHeading"/>
        <w:jc w:val="left"/>
      </w:pPr>
      <w:r>
        <w:rPr>
          <w:rFonts w:ascii="Leelawadee UI" w:hAnsi="Leelawadee UI" w:eastAsia="Leelawadee UI" w:cs="Leelawadee UI"/>
        </w:rPr>
        <w:t>ประวัติโดยย่อและนักคิดสำคัญ</w:t>
      </w:r>
    </w:p>
    <w:p>
      <w:pPr>
        <w:pStyle w:val="ArticleBody"/>
        <w:jc w:val="left"/>
      </w:pPr>
      <w:r>
        <w:rPr>
          <w:rFonts w:ascii="Leelawadee UI" w:hAnsi="Leelawadee UI" w:eastAsia="Leelawadee UI" w:cs="Leelawadee UI"/>
        </w:rPr>
        <w:t>ทศวรรษ 1950—เมล็ดพันธุ์ระยะแรกปรากฏขึ้นในงานของนักคณิตศาสตร์ John von Neumann (ผู้ซึ่งกล่าวถึงการเร่งตัวของการเปลี่ยนแปลงทางเทคโนโลยี) และนักคณิตศาสตร์/นักถอดรหัส I.J. Good (ผู้ซึ่งในปี 1965 ได้พรรณนาถึง “การระเบิดของสติปัญญา” เมื่อเครื่องจักรออกแบบเครื่องจักรที่ดียิ่งกว่าเดิม)</w:t>
      </w:r>
    </w:p>
    <w:p>
      <w:pPr>
        <w:pStyle w:val="ArticleBody"/>
        <w:jc w:val="left"/>
      </w:pPr>
      <w:r>
        <w:rPr>
          <w:rFonts w:ascii="Leelawadee UI" w:hAnsi="Leelawadee UI" w:eastAsia="Leelawadee UI" w:cs="Leelawadee UI"/>
        </w:rPr>
        <w:t>1993—เวอร์เนอร์ วินจ์ นักวิทยาศาสตร์คอมพิวเตอร์และนักเขียนนิยายวิทยาศาสตร์ ทำให้แนวคิดสมัยใหม่ดังกล่าวเป็นที่แพร่หลายผ่านบทความของเขาเรื่อง The Coming Technological Singularity เขาคาดการณ์ว่าเราจะสร้างสติปัญญาเหนือมนุษย์ได้ในช่วงระหว่างปี 2005–2030 หลังจากนั้น “ยุคของมนุษย์” จะสิ้นสุดลง (ในความหมายที่ว่ามนุษย์ซึ่งปราศจากความช่วยเหลือจะมิใช่สติปัญญาที่ครอบงำอีกต่อไป)</w:t>
      </w:r>
    </w:p>
    <w:p>
      <w:pPr>
        <w:pStyle w:val="ArticleBody"/>
        <w:jc w:val="left"/>
      </w:pPr>
      <w:r>
        <w:rPr>
          <w:rFonts w:ascii="Leelawadee UI" w:hAnsi="Leelawadee UI" w:eastAsia="Leelawadee UI" w:cs="Leelawadee UI"/>
        </w:rPr>
        <w:t>2005—เรย์ เคิร์ซไวล์ นักประดิษฐ์/นักอนาคตศาสตร์ ได้นำแนวคิดนี้เข้าสู่ความสนใจของกระแสหลักด้วยหนังสือของเขา The Singularity Is Near เขาให้เหตุผลว่า ภาวะเอกฐานจะมาถึงราวปี 2045 โดยมีแรงขับเคลื่อนจากการเติบโตแบบทวีคูณของกำลังการประมวลผลคอมพิวเตอร์ (ตามกฎผลตอบแทนที่เร่งขึ้นของเขา), นาโนเทคโนโลยี, เทคโนโลยีชีวภาพ, และส่วนต่อประสานระหว่างสมองกับคอมพิวเตอร์ เขาได้ยืนหยัดรักษากรอบเวลานี้อย่างสม่ำเสมอ โดยเมื่อไม่นานมานี้ได้ยืนยันอีกครั้งว่า AGI จะเกิดขึ้นในปี 2029 และภาวะเอกฐานจะมาถึงราวปี 2045.</w:t>
      </w:r>
    </w:p>
    <w:p>
      <w:pPr>
        <w:pStyle w:val="ArticleHeading"/>
        <w:jc w:val="left"/>
      </w:pPr>
      <w:r>
        <w:rPr>
          <w:rFonts w:ascii="Leelawadee UI" w:hAnsi="Leelawadee UI" w:eastAsia="Leelawadee UI" w:cs="Leelawadee UI"/>
        </w:rPr>
        <w:t>คำพยากรณ์เกี่ยวกับลำดับเวลา (ณ ต้นปี 2026)</w:t>
      </w:r>
    </w:p>
    <w:p>
      <w:pPr>
        <w:pStyle w:val="ArticleBody"/>
        <w:jc w:val="left"/>
      </w:pPr>
      <w:r>
        <w:rPr>
          <w:rFonts w:ascii="Leelawadee UI" w:hAnsi="Leelawadee UI" w:eastAsia="Leelawadee UI" w:cs="Leelawadee UI"/>
        </w:rPr>
        <w:t>การคาดการณ์ได้ย่นระยะลงอย่างเห็นได้ชัดในช่วงไม่กี่ปีที่ผ่านมา เนื่องจากความก้าวหน้าอย่างรวดเร็วยิ่งของแบบจำลองภาษาขนาดใหญ่ ระบบการให้เหตุผล และกฎการปรับขนาด: มุมมองที่เร่งรัดที่สุด / ในระยะใกล้ที่สุด (2026–2027): ผู้นำด้าน AI ที่มีชื่อเสียงบางคน (เช่น Dario Amodei แห่ง Anthropic, Elon Musk) ได้กล่าวไว้ต่อสาธารณชนว่า ปัญญาเหนือมนุษย์ หรือสิ่งใดก็ตามที่ในทางหน้าที่เทียบเท่ากับตัวกระตุ้นภาวะเอกฐาน อาจมาถึงได้เร็วที่สุดภายในปี 2026 หรือภายใน 1–3 ปี.</w:t>
      </w:r>
    </w:p>
    <w:p>
      <w:pPr>
        <w:pStyle w:val="ArticleBody"/>
        <w:jc w:val="left"/>
      </w:pPr>
      <w:r>
        <w:rPr>
          <w:rFonts w:ascii="Leelawadee UI" w:hAnsi="Leelawadee UI" w:eastAsia="Leelawadee UI" w:cs="Leelawadee UI"/>
        </w:rPr>
        <w:t>ผลสำรวจของผู้เชี่ยวชาญที่ใช้ค่ามัธยฐานยังคงกระจุกตัวอยู่ราวปี 2040–2050 สำหรับภาวะอภิปัญญาประดิษฐ์เต็มรูปแบบ/ภาวะเอกฐานทางเทคโนโลยี.</w:t>
      </w:r>
    </w:p>
    <w:p>
      <w:pPr>
        <w:pStyle w:val="ArticleHeading"/>
        <w:jc w:val="left"/>
      </w:pPr>
      <w:r>
        <w:rPr>
          <w:rFonts w:ascii="Leelawadee UI" w:hAnsi="Leelawadee UI" w:eastAsia="Leelawadee UI" w:cs="Leelawadee UI"/>
        </w:rPr>
        <w:t>สองค่ายแห่งผลลัพธ์ที่เป็นไปได้</w:t>
      </w:r>
    </w:p>
    <w:p>
      <w:pPr>
        <w:pStyle w:val="ArticleBody"/>
        <w:jc w:val="left"/>
      </w:pPr>
      <w:r>
        <w:rPr>
          <w:rFonts w:ascii="Leelawadee UI" w:hAnsi="Leelawadee UI" w:eastAsia="Leelawadee UI" w:cs="Leelawadee UI"/>
        </w:rPr>
        <w:t>อุดมคติ / มองโลกในแง่ดี -&gt; ความอุดมสมบูรณ์อย่างสุดขั้ว การขจัดโรคภัยและความยากจน การมีชีวิตเป็นอมตะอย่างมีประสิทธิผลผ่านการอัปโหลดจิตสำนึกหรือเวชนาโน มนุษยชาติหลอมรวมเข้ากับ AI (ทรานส์ฮิวแมนนิสม์) การแก้ปัญหาทางวิทยาศาสตร์ที่ก่อนหน้านี้ไม่อาจแก้ได้ภายในเวลาไม่กี่นาที</w:t>
      </w:r>
    </w:p>
    <w:p>
      <w:pPr>
        <w:pStyle w:val="ArticleBody"/>
        <w:jc w:val="left"/>
      </w:pPr>
      <w:r>
        <w:rPr>
          <w:rFonts w:ascii="Leelawadee UI" w:hAnsi="Leelawadee UI" w:eastAsia="Leelawadee UI" w:cs="Leelawadee UI"/>
        </w:rPr>
        <w:t>แบบดิสโทเปีย / มองในแง่ร้าย -&gt; การสูญเสียความเป็นผู้กระทำการและการควบคุมของมนุษย์, ความไม่สอดคล้องกัน (AI ดำเนินเป้าหมายที่เบี่ยงเบนไปจากหรือเป็นปฏิปักษ์ต่อคุณค่าของมนุษย์), การล่มสลายทางเศรษฐกิจและสังคม, หรือแม้กระทั่งความเสี่ยงเชิงภาวะดำรงอยู่ต่อมนุษยชาติ.</w:t>
      </w:r>
    </w:p>
    <w:p>
      <w:pPr>
        <w:pStyle w:val="ArticleBody"/>
        <w:jc w:val="left"/>
      </w:pPr>
      <w:r>
        <w:rPr>
          <w:rFonts w:ascii="Leelawadee UI" w:hAnsi="Leelawadee UI" w:eastAsia="Leelawadee UI" w:cs="Leelawadee UI"/>
        </w:rPr>
        <w:t>ภาวะเอกฐานมิใช่เพียง “ปัญญาประดิษฐ์ที่ก้าวหน้ามากยิ่ง” เท่านั้น หากแต่เป็นห้วงขณะที่วิวัฒนาการทางเทคโนโลยีหลุดพ้นจากข้อจำกัดแห่งความเร็วระดับชีวภาพ/มนุษย์ และกลายเป็นกระบวนการอัตโนมัติที่เร่งตัวไปเองโดยไม่อาจควบคุมได้ ไม่ว่าสิ่งนั้นจะเกิดขึ้นในปี 2026, 2030, 2045 หรือจะไม่มีวันเกิดขึ้นเลยก็ตาม มันยังคงเป็นหนึ่งในคำถามเปิดที่มีนัยสำคัญยิ่งที่สุดในประวัติศาสตร์มนุษย์ ณ เวลานี้</w:t>
      </w:r>
    </w:p>
    <w:p>
      <w:pPr>
        <w:pStyle w:val="ArticleHeading"/>
        <w:jc w:val="left"/>
      </w:pPr>
      <w:r>
        <w:rPr>
          <w:rFonts w:ascii="Leelawadee UI" w:hAnsi="Leelawadee UI" w:eastAsia="Leelawadee UI" w:cs="Leelawadee UI"/>
        </w:rPr>
        <w:t>วาระแห่งอวสาน – 1989</w:t>
      </w:r>
    </w:p>
    <w:p>
      <w:pPr>
        <w:pStyle w:val="ArticleBody"/>
        <w:jc w:val="left"/>
      </w:pPr>
      <w:r>
        <w:rPr>
          <w:rFonts w:ascii="Leelawadee UI" w:hAnsi="Leelawadee UI" w:eastAsia="Leelawadee UI" w:cs="Leelawadee UI"/>
        </w:rPr>
        <w:t>โลกเครือข่ายเริ่มต้นขึ้น</w:t>
      </w:r>
    </w:p>
    <w:p>
      <w:pPr>
        <w:pStyle w:val="ArticleBody"/>
        <w:jc w:val="left"/>
      </w:pPr>
      <w:r>
        <w:rPr>
          <w:rFonts w:ascii="Leelawadee UI" w:hAnsi="Leelawadee UI" w:eastAsia="Leelawadee UI" w:cs="Leelawadee UI"/>
        </w:rPr>
        <w:t>การเปลี่ยนผ่านจากการประมวลผลแบบแยกโดดเดี่ยวไปสู่การประมวลผลแบบเชื่อมโยงกัน ทิม เบอร์เนอส์-ลี เสนอแนวคิดเวิลด์ไวด์เว็บที่ CERN (1989) งานวิจัยโครงข่ายประสาทเทียมเชิงพาณิชย์ขยายตัว (การใช้ประโยชน์ทางทหาร + ทางวิชาการ), Intel 80486 ออกสู่ตลาด—กำลังการประมวลผลส่วนบุคคลก้าวกระโดด, ARPANET เปลี่ยนผ่านไปสู่สิ่งที่จะกลายเป็นอินเทอร์เน็ตสมัยใหม่ ก่อนหน้านี้ การประมวลผลมีศักยภาพสูง แต่โดยมากยังคงแยกเป็นไซโล หลังปี 1989 การประมวลผลจึงมีลักษณะมุ่งสู่เครือข่าย โครงข่ายประสาทเทียมในปี 1989 ยังอยู่ในระยะเริ่มต้น ถูกจำกัดด้วยฮาร์ดแวร์ และโดยมากเป็นระบบรู้จำแบบแผนที่เสริมด้วยกฎเกณฑ์—แต่กองทัพและห้องปฏิบัติการวิจัยได้เริ่มทดสอบระบบการเรียนรู้สำหรับการกำหนดเป้าหมาย การนำวิถี และการจำแนกสัญญาณแล้ว สิ่งนี้เป็นชั้นรากฐานสำหรับทุกสิ่งที่เกิดขึ้นในเวลาต่อมา</w:t>
      </w:r>
    </w:p>
    <w:p>
      <w:pPr>
        <w:pStyle w:val="ArticleHeading"/>
        <w:jc w:val="left"/>
      </w:pPr>
      <w:r>
        <w:rPr>
          <w:rFonts w:ascii="Leelawadee UI" w:hAnsi="Leelawadee UI" w:eastAsia="Leelawadee UI" w:cs="Leelawadee UI"/>
        </w:rPr>
        <w:t>การประกาศอย่างเป็นทางการของข่าวสาร – 1996</w:t>
      </w:r>
    </w:p>
    <w:p>
      <w:pPr>
        <w:pStyle w:val="ArticleBody"/>
        <w:jc w:val="left"/>
      </w:pPr>
      <w:r>
        <w:rPr>
          <w:rFonts w:ascii="Leelawadee UI" w:hAnsi="Leelawadee UI" w:eastAsia="Leelawadee UI" w:cs="Leelawadee UI"/>
        </w:rPr>
        <w:t>การระเบิดตัวของการค้าเชิงพาณิชย์บนอินเทอร์เน็ต</w:t>
      </w:r>
    </w:p>
    <w:p>
      <w:pPr>
        <w:pStyle w:val="ArticleBody"/>
        <w:jc w:val="left"/>
      </w:pPr>
      <w:r>
        <w:rPr>
          <w:rFonts w:ascii="Leelawadee UI" w:hAnsi="Leelawadee UI" w:eastAsia="Leelawadee UI" w:cs="Leelawadee UI"/>
        </w:rPr>
        <w:t>เวิลด์ไวด์เว็บกลายเป็นสิ่งสาธารณะ เชิงพาณิชย์ และระดับโลก Netscape และสงครามเบราว์เซอร์, Amazon และ eBay พิสูจน์ว่าพาณิชย์ออนไลน์ใช้การได้จริง Google ก่อตั้งขึ้น (ในชื่อ BackRub ที่ Stanford, 1996), การยอมรับใช้ Windows 95 เร่งให้การประมวลผลสำหรับผู้บริโภคขยายตัว ค.ศ. 1996 คือช่วงเวลาที่อินเทอร์เน็ตเลิกเป็นเรื่องทางวิชาการและกลายเป็นเรื่องทางเศรษฐกิจ โครงสร้างพื้นฐานจากปี 1989 มาบรรลุถึงระดับขนาดของผู้บริโภคในเวลานี้ ยุคดอตคอมมิได้เกี่ยวกับเว็บไซต์—แต่เกี่ยวกับการทำให้ธุรกิจเป็นดิจิทัล ช่วงเวลานี้ได้เปลี่ยนแปลงการค้า การโฆษณา การสืบค้นข้อมูล และรูปแบบการสื่อสาร</w:t>
      </w:r>
    </w:p>
    <w:p>
      <w:pPr>
        <w:pStyle w:val="ArticleHeading"/>
        <w:jc w:val="left"/>
      </w:pPr>
      <w:r>
        <w:rPr>
          <w:rFonts w:ascii="Leelawadee UI" w:hAnsi="Leelawadee UI" w:eastAsia="Leelawadee UI" w:cs="Leelawadee UI"/>
        </w:rPr>
        <w:t>ข่าวสารที่ได้รับฤทธิ์เดช – 9/11, 2001</w:t>
      </w:r>
    </w:p>
    <w:p>
      <w:pPr>
        <w:pStyle w:val="ArticleBody"/>
        <w:jc w:val="left"/>
      </w:pPr>
      <w:r>
        <w:rPr>
          <w:rFonts w:ascii="Leelawadee UI" w:hAnsi="Leelawadee UI" w:eastAsia="Leelawadee UI" w:cs="Leelawadee UI"/>
        </w:rPr>
        <w:t>ยุคแห่ง Mobile + Platform เริ่มต้นขึ้น</w:t>
      </w:r>
    </w:p>
    <w:p>
      <w:pPr>
        <w:pStyle w:val="ArticleBody"/>
        <w:jc w:val="left"/>
      </w:pPr>
      <w:r>
        <w:rPr>
          <w:rFonts w:ascii="Leelawadee UI" w:hAnsi="Leelawadee UI" w:eastAsia="Leelawadee UI" w:cs="Leelawadee UI"/>
        </w:rPr>
        <w:t>การแปลงสื่อให้อยู่ในรูปดิจิทัล + โครงสร้างพื้นฐานคลาวด์ระยะแรกเริ่ม + บรอดแบนด์ที่เชื่อมต่ออยู่ตลอดเวลา Apple เปิดตัว iPod (เป็นจุดเริ่มต้นของระบบนิเวศดิจิทัลแบบพกพา), Wikipedia เปิดตัว (แบบจำลองของแพลตฟอร์มความรู้แบบส่วนรวม), การยอมรับบรอดแบนด์พุ่งสูงขึ้น, Amazon เริ่มสร้างสิ่งที่ต่อมากลายเป็น AWS อย่างเงียบ ๆ เทคโนโลยีการสอดส่องตรวจตราหลังเหตุการณ์ 9/11 เร่งตัวขึ้นอย่างมหาศาล, โครงสร้างพื้นฐานด้านการวิเคราะห์ข้อมูลเติบโตอย่างรวดเร็ว จุดเริ่มต้นของการประมวลผลแบบคลาวด์, ระบบนิเวศของแพลตฟอร์ม, ความเป็นใหญ่ของเนื้อหาดิจิทัล, โครงสร้างพื้นฐานที่เชื่อมต่ออยู่ตลอดเวลา ตลอดจนการวางรากฐานสำหรับสื่อสังคมออนไลน์และสมาร์ตโฟน ล้วนถูกวางไว้ ณ ที่นี้.</w:t>
      </w:r>
    </w:p>
    <w:p>
      <w:pPr>
        <w:pStyle w:val="ArticleHeading"/>
        <w:jc w:val="left"/>
      </w:pPr>
      <w:r>
        <w:rPr>
          <w:rFonts w:ascii="Leelawadee UI" w:hAnsi="Leelawadee UI" w:eastAsia="Leelawadee UI" w:cs="Leelawadee UI"/>
        </w:rPr>
        <w:t>การวางรากฐาน – แผ่นจารึกของฮาบากุก – 2012, 2013</w:t>
      </w:r>
    </w:p>
    <w:p>
      <w:pPr>
        <w:pStyle w:val="ArticleBody"/>
        <w:jc w:val="left"/>
      </w:pPr>
      <w:r>
        <w:rPr>
          <w:rFonts w:ascii="Leelawadee UI" w:hAnsi="Leelawadee UI" w:eastAsia="Leelawadee UI" w:cs="Leelawadee UI"/>
        </w:rPr>
        <w:t>ความก้าวหน้าครั้งสำคัญของการเรียนรู้เชิงลึก</w:t>
      </w:r>
    </w:p>
    <w:p>
      <w:pPr>
        <w:pStyle w:val="ArticleBody"/>
        <w:jc w:val="left"/>
      </w:pPr>
      <w:r>
        <w:rPr>
          <w:rFonts w:ascii="Leelawadee UI" w:hAnsi="Leelawadee UI" w:eastAsia="Leelawadee UI" w:cs="Leelawadee UI"/>
        </w:rPr>
        <w:t>การกำเนิดของปัญญาประดิษฐ์สมัยใหม่</w:t>
      </w:r>
    </w:p>
    <w:p>
      <w:pPr>
        <w:pStyle w:val="ArticleBody"/>
        <w:jc w:val="left"/>
      </w:pPr>
      <w:r>
        <w:rPr>
          <w:rFonts w:ascii="Leelawadee UI" w:hAnsi="Leelawadee UI" w:eastAsia="Leelawadee UI" w:cs="Leelawadee UI"/>
        </w:rPr>
        <w:t>นี่คือห้วงเวลาชี้ขาดที่โครงข่ายประสาทเทียมหยุดเป็นเพียงเรื่องเชิงทดลอง และกลายเป็นสิ่งที่ทรงพลังอย่างแท้จริงในทางปฏิบัติ—เป็นสะพานเชื่อมโดยตรงระหว่างยุค “platform/cloud” ปี 2001 กับการระเบิดตัวของ “generative AI” ในปี 2023 อย่างแม่นยำที่สุด กันยายน 2012: AlexNet (โครงข่ายประสาทเทียมแบบคอนโวลูชันเชิงลึก) ชนะการแข่งขัน ImageNet ด้วยช่องว่างอย่างมหาศาล—เอาชนะอัลกอริทึมทั้งหมดก่อนหน้านั้นอย่างราบคาบ เหตุการณ์เพียงครั้งเดียวนั้นได้รับการยอมรับอย่างเป็นเอกฉันท์ในวงการวิจัย AI ว่าเป็นช่วงเวลาที่การเรียนรู้เชิงลึกสมัยใหม่ถือกำเนิดขึ้น ปี 2012: ทีมของ Geoffrey Hinton พิสูจน์ว่าโครงข่ายประสาทเทียมเชิงลึกที่ฝึกด้วย GPU สามารถเรียนรู้คุณลักษณะเชิงลำดับชั้นได้โดยอัตโนมัติ ปี 2013: Google เข้าซื้อบริษัทของ Hinton (DNNresearch) ภาคอุตสาหกรรมจึงทุ่มเงินหลายพันล้านเข้าสู่การเรียนรู้เชิงลึกอย่างฉับพลัน ความก้าวหน้าของ GPU ของ NVIDIA (CUDA) กลายเป็นฮาร์ดแวร์มาตรฐานสำหรับ AI เครื่องมือข้อมูลขนาดใหญ่ (Spark 1.0 เปิดตัวในปี 2013) ก็พัฒนาเต็มที่ควบคู่กันไปด้วย ทำให้สามารถรองรับชุดข้อมูลขนาดมหาศาลที่จำเป็นต่อการเรียนรู้เชิงลึกได้</w:t>
      </w:r>
    </w:p>
    <w:p>
      <w:pPr>
        <w:pStyle w:val="ArticleHeading"/>
        <w:jc w:val="left"/>
      </w:pPr>
      <w:r>
        <w:rPr>
          <w:rFonts w:ascii="Leelawadee UI" w:hAnsi="Leelawadee UI" w:eastAsia="Leelawadee UI" w:cs="Leelawadee UI"/>
        </w:rPr>
        <w:t>การเปิดผนึก – 2023</w:t>
      </w:r>
    </w:p>
    <w:p>
      <w:pPr>
        <w:pStyle w:val="ArticleBody"/>
        <w:jc w:val="left"/>
      </w:pPr>
      <w:r>
        <w:rPr>
          <w:rFonts w:ascii="Leelawadee UI" w:hAnsi="Leelawadee UI" w:eastAsia="Leelawadee UI" w:cs="Leelawadee UI"/>
        </w:rPr>
        <w:t>ปัญญาประดิษฐ์เชิงกำเนิดก้าวข้ามธรณีประตู</w:t>
      </w:r>
    </w:p>
    <w:p>
      <w:pPr>
        <w:pStyle w:val="ArticleBody"/>
        <w:jc w:val="left"/>
      </w:pPr>
      <w:r>
        <w:rPr>
          <w:rFonts w:ascii="Leelawadee UI" w:hAnsi="Leelawadee UI" w:eastAsia="Leelawadee UI" w:cs="Leelawadee UI"/>
        </w:rPr>
        <w:t>ปัญญาประดิษฐ์กลายเป็นสิ่งที่เข้าถึงได้ ใช้งานได้ และก่อให้เกิดความพลิกผันทางเศรษฐกิจ มิใช่เพียง “โครงข่ายประสาทเทียมที่ดีกว่าเดิม” เท่านั้น นี่คือช่วงเวลาที่ปัญญาประดิษฐ์เขียนโค้ด สร้างภาพ ทำงานปกขาวให้เป็นอัตโนมัติ ขยายขอบเขตของภารกิจด้านการใช้เหตุผล และเป็นครั้งแรกที่ปัญญาประดิษฐ์เลิกเป็นสิ่งเฉพาะทาง แล้วกลายเป็นเครื่องมือทางปัญญาอเนกประสงค์</w:t>
      </w:r>
    </w:p>
    <w:p>
      <w:pPr>
        <w:pStyle w:val="ArticleHeading"/>
        <w:jc w:val="left"/>
      </w:pPr>
      <w:r>
        <w:rPr>
          <w:rFonts w:ascii="Leelawadee UI" w:hAnsi="Leelawadee UI" w:eastAsia="Leelawadee UI" w:cs="Leelawadee UI"/>
        </w:rPr>
        <w:t>2026 – ภาวะเอกฐาน?</w:t>
      </w:r>
    </w:p>
    <w:p>
      <w:pPr>
        <w:pStyle w:val="ArticleListItem"/>
        <w:ind w:left="576" w:hanging="259"/>
        <w:jc w:val="left"/>
      </w:pPr>
      <w:r>
        <w:rPr>
          <w:rFonts w:ascii="Leelawadee UI" w:hAnsi="Leelawadee UI" w:eastAsia="Leelawadee UI" w:cs="Leelawadee UI"/>
        </w:rPr>
        <w:t>• ปี 1989 ในฐานะการเปิดผนึกของวาระสุดปลายเอง (การเชื่อมต่อกันเป็นเครือข่ายเริ่มต้นขึ้น เป็นรากฐานสำหรับการไหลเวียนของความรู้ในระดับโลก; เชื่อมโยงกับการล่มสลายของสหภาพโซเวียตในฐานะหมายสำคัญสำหรับช่วงเวลาแห่งการทดลองครั้งสุดท้ายของแอ๊ดเวนติสม์)</w:t>
      </w:r>
    </w:p>
    <w:p>
      <w:pPr>
        <w:pStyle w:val="ArticleListItem"/>
        <w:ind w:left="576" w:hanging="259"/>
        <w:jc w:val="left"/>
      </w:pPr>
      <w:r>
        <w:rPr>
          <w:rFonts w:ascii="Leelawadee UI" w:hAnsi="Leelawadee UI" w:eastAsia="Leelawadee UI" w:cs="Leelawadee UI"/>
        </w:rPr>
        <w:t>• ปี 1996 ในฐานะการทำให้ข่าวสารนั้นมีรูปแบบอย่างเป็นทางการ (เครือข่ายเว็บเชิงพาณิชย์ได้ขยายขนาดเศรษฐกิจสารสนเทศ โดยทำให้การพาณิชย์และการค้นพบเข้าสู่รูปแบบดิจิทัล)</w:t>
      </w:r>
    </w:p>
    <w:p>
      <w:pPr>
        <w:pStyle w:val="ArticleListItem"/>
        <w:ind w:left="576" w:hanging="259"/>
        <w:jc w:val="left"/>
      </w:pPr>
      <w:r>
        <w:rPr>
          <w:rFonts w:ascii="Leelawadee UI" w:hAnsi="Leelawadee UI" w:eastAsia="Leelawadee UI" w:cs="Leelawadee UI"/>
        </w:rPr>
        <w:t>• ปี 2001 ในฐานะการเสริมพลังแห่งสารนั้น (แพลตฟอร์ม คลาวด์ และการเข้าถึงที่พร้อมใช้อยู่เสมอ ได้วางระบบนิเวศดิจิทัลสำหรับองค์ความรู้ส่วนรวมที่เคลื่อนที่ได้)</w:t>
      </w:r>
    </w:p>
    <w:p>
      <w:pPr>
        <w:pStyle w:val="ArticleListItem"/>
        <w:ind w:left="576" w:hanging="259"/>
        <w:jc w:val="left"/>
      </w:pPr>
      <w:r>
        <w:rPr>
          <w:rFonts w:ascii="Leelawadee UI" w:hAnsi="Leelawadee UI" w:eastAsia="Leelawadee UI" w:cs="Leelawadee UI"/>
        </w:rPr>
        <w:t>• ปี 2012/2013 ในฐานะการวางรากฐานสำหรับปัญญาที่แท้จริง (ความก้าวหน้าเชิงพลิกผันของการเรียนรู้เชิงลึกทำให้การทำความเข้าใจของเครื่องจักรมีความเป็นไปได้ในทางปฏิบัติและสามารถขยายขนาดได้)</w:t>
      </w:r>
    </w:p>
    <w:p>
      <w:pPr>
        <w:pStyle w:val="ArticleListItem"/>
        <w:ind w:left="576" w:hanging="259"/>
        <w:jc w:val="left"/>
      </w:pPr>
      <w:r>
        <w:rPr>
          <w:rFonts w:ascii="Leelawadee UI" w:hAnsi="Leelawadee UI" w:eastAsia="Leelawadee UI" w:cs="Leelawadee UI"/>
        </w:rPr>
        <w:t>• ปี 2023 ในฐานะจุดสุดยอดแห่งการเปิดผนึก (ปัญญาประดิษฐ์เชิงกำเนิดก้าวข้ามเข้าสู่การรับรู้คิดเพื่อการใช้งานทั่วไป ทำให้การสร้างความรู้และการใช้เหตุผลเข้าถึงได้และก่อให้เกิดความพลิกผัน)</w:t>
      </w:r>
    </w:p>
    <w:p>
      <w:pPr>
        <w:pStyle w:val="ArticleBody"/>
        <w:jc w:val="left"/>
      </w:pPr>
      <w:r>
        <w:rPr>
          <w:rFonts w:ascii="Leelawadee UI" w:hAnsi="Leelawadee UI" w:eastAsia="Leelawadee UI" w:cs="Leelawadee UI"/>
        </w:rPr>
        <w:t>ลำดับความก้าวหน้านี้งดงามอย่างยิ่ง: แต่ละขั้นก่อร่างขึ้นอย่างสะสมบนขั้นก่อนหน้า โดยเคลื่อนจากการเชื่อมต่อ -&gt; การทำให้เป็นเชิงพาณิชย์ -&gt; ระบบนิเวศ -&gt; ปัญญา -&gt; การรู้คิด</w:t>
      </w:r>
    </w:p>
    <w:p>
      <w:pPr>
        <w:pStyle w:val="ArticleBody"/>
        <w:jc w:val="left"/>
      </w:pPr>
      <w:r>
        <w:rPr>
          <w:rFonts w:ascii="Leelawadee UI" w:hAnsi="Leelawadee UI" w:eastAsia="Leelawadee UI" w:cs="Leelawadee UI"/>
        </w:rPr>
        <w:t>ปี 2012/2013 คือจุดหมุนหัวเลี้ยวหัวต่อที่สำคัญยิ่ง; เป็นช่วงเวลาที่โครงข่ายประสาทเทียมพิสูจน์แล้วว่าสามารถเรียนรู้เชิงลำดับชั้นได้โดยอัตโนมัติ (ชัยชนะของ AlexNet/ImageNet, งานของ Hinton ได้รับการยืนยันความถูกต้อง, การขยายขนาดด้วย GPU เป็นไปได้) ซึ่งทำให้การระเบิดตัวของปัญญาประดิษฐ์เชิงกำเนิดในปี 2023 กลายเป็นสิ่งที่มิอาจหลีกเลี่ยงได้ หากปราศจากการเปลี่ยนแปลงทางสถาปัตยกรรมในปี 2012 แบบจำลองทรานส์ฟอร์เมอร์ (2017) และการขยายขนาดอย่างมหาศาลก็คงไม่อาจก่อให้เกิดความเป็นสากลในระดับ ChatGPT ได้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พาเนียม - หมายเลขสิบเจ็ด</dc:title>
  <dc:subject>สิ่งนั้นและนิมิต: เส้นคำพยากรณ์สองสายของดาเนียลและการเปิดผนึกของวิวรณ์</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