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ปานิอุม - หมายเลขสิบแปด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250 สามครั้ง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บัดนี้เราจะกล่าวถึงนัยบางประการของข้อสิบสองแห่งดาเนียลบทที่สิบเอ็ด และภายหลังจากนั้นจะนำเส้นเวลาสามเส้นของ “250” ปีเข้าสู่ประวัติศาสตร์ของข้อสิบเอ็ดถึงข้อสิบห้า ซึ่งได้สำเร็จเป็นจริงในการรบที่พาเนียมในปี 200 ก่อนคริสตกาล เส้นเวลา “250” ปีที่เริ่มต้นในปี 457 ก่อนคริสตกาล สิ้นสุดลงในปี 207 ก่อนคริสตกาล ณ ท่ามกลางช่วงเวลาที่เริ่มด้วยการรบที่ราฟิอาและสิ้นสุดด้วยการรบที่พาเนียม “250” ปีในเส้นเวลาของเนโรสิ้นสุดลงพร้อมกับประวัติศาสตร์สามขั้นของคอนสแตนติน ซึ่งแทนด้วยปี 313, 321 และ 330 “250” ปีของสหรัฐอเมริกาสิ้นสุดลงในวันที่ 4 กรกฎาคม 2026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เส้นของเนโรเป็นตัวแทนประวัติศาสตร์ของช่วงเวลาแห่งการทดสอบรูปสัตว์ร้าย เริ่มแรกในสหรัฐอเมริกา และจากนั้นในโลก เส้นของปี 457 ก่อนคริสตกาลกำหนดให้ทรัมป์อยู่ ณ จุดกึ่งกลางในทางการทหารระหว่างสงครามสองครั้ง ช่วงเวลาที่ทอดยาวมาจากปี 1776 ก็ยังเป็นเครื่องหมายจุดกึ่งกลางสำหรับตำแหน่งประธานาธิบดีวาระสุดท้ายของทรัมป์ด้วย เพื่อจะจัดวางเส้นเหล่านี้ไว้ในตำแหน่งอันถูกต้องของมัน เราจะพิจารณาข้อสิบสองก่อน และการล่มสลายของรัสเซียกับปูติน จากนั้นจึงพิจารณาเส้นทั้งสามของ “250” ปี แล้วจึงพิจารณาเส้นของราชวงศ์ฮัสโมเนียน เมื่อจัดวางเส้นเหล่านั้นไว้แล้ว เราจะจัดให้เปโตรสอดคล้องกับพาเนียม เมื่อเส้นเหล่านั้นเข้าที่แล้ว เราก็ควรจะสามารถตระหนักได้ว่าข่าวสารของวันที่ 18 กรกฎาคม 2020 จะต้องได้รับการแก้ไขและประกาศออกไป และว่าข่าวสารนั้นคือข่าวสารแห่งพระธรรมโยเอล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กษัตริย์อุสซียาห์แห่งยูดาห์ และปโตเลมีกษัตริย์แห่งอียิปต์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ประวัติศาสตร์ที่ทำให้ข้อสิบเอ็ดสำเร็จเป็นจริง ณ ยุทธการราฟียา สอดคล้องกับประวัติศาสตร์ของกษัตริย์อุสซียาห์ เมื่ออิสยาห์ได้รับการชำระให้บริสุทธิ์และได้รับฤทธิ์เดชให้ประกาศข่าวสารแห่งฝนชุกปลายฤดู การทรงเรียกของท่านก็มาถึงในปีที่อุสซียาห์สิ้นพระชนม์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ในปีที่กษัตริย์อุสซียาห์สิ้นพระชนม์นั้น ข้าพเจ้าได้เห็นองค์พระผู้เป็นเจ้าประทับเหนือพระที่นั่ง อันสูงและยกขึ้น และชายฉลองพระองค์ของพระองค์เต็มพระวิหาร อิสยาห์ 6:1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ความตายของอุสซียาห์นั้นมีการกบฏที่เขาได้สำแดงออกมาก่อน ซึ่งขนานกันและสอดคล้องกับการกบฏของปโตเลมีภายหลังชัยชนะในยุทธการที่ราฟีอาไม่นาน อุสซียาห์และปโตเลมีเป็นสัญลักษณ์ของกษัตริย์ฝ่ายใต้ผู้ซึ่งใจของตนได้ถูกยกขึ้น ผู้ก่อการกบฏด้วยการแสวงหาที่จะผสานอำนาจของรัฐเข้ากับอำนาจของคริสตจักร เมื่ออุสซียาห์พยายามรวมคริสตจักรกับรัฐ โรคเรื้อนบนหน้าผากของเขาเป็นแบบล่วงหน้าของเครื่องหมายแห่งสัตว์ร้าย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แล้วทูตสวรรค์องค์ที่สามได้ตามมาข้างหลังเขาทั้งหลาย พลางกล่าวด้วยเสียงอันดังว่า ถ้าผู้ใดนมัสการสัตว์ร้ายนั้นและรูปของมัน และรับเครื่องหมายของมันไว้ที่หน้าผากของตน หรือที่มือของตน ผู้นั้นก็จะต้องดื่มเหล้าองุ่นแห่งพระพิโรธของพระเจ้า ซึ่งทรงเทไว้โดยไม่เจือปนลงในถ้วยแห่งพระอาชญาของพระองค์ และผู้นั้นจะต้องถูกทรมานด้วยไฟและกำมะถันต่อหน้าทูตสวรรค์บริสุทธิ์ทั้งหลาย และต่อพระพักตร์พระเมษโปดก และควันแห่งการทรมานของเขาทั้งหลายก็ลอยขึ้นตลอดไปเป็นนิตย์ และบรรดาผู้ที่นมัสการสัตว์ร้ายและรูปของมัน และผู้ใดก็ตามที่รับเครื่องหมายแห่งชื่อของมัน ย่อมไม่มีการหยุดพักทั้งกลางวันและกลางคืน วิวรณ์ 14:9–11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อุสซียาห์จึงเป็นตัวแทนของความตายที่ค่อย ๆ ดำเนินไปนับตั้งแต่เวลาที่เขาพยายามอย่างกบฏที่จะผนวกรวมคริสตจักรกับรัฐเข้าด้วยกัน ต่อจากนั้น เขาเป็นตัวแทนของการครองราชย์ร่วมกับบุตรของตนในฐานะกษัตริย์ที่สิ้นอำนาจทางการเมืองเป็นเวลาสิบเอ็ดปี อุสซียาห์มีชีวิตอยู่ต่ออีกสิบเอ็ดปีภายหลังการกบฏของเขา จุดเริ่มต้นแห่งการกบฏของเขาเป็นสัญลักษณ์ของกฎหมายวันอาทิตย์ ซึ่งเป็นเวลาที่คริสตจักรและรัฐถูกรวมเข้าด้วยกันและมีการบังคับใช้เครื่องหมายของสัตว์ร้าย สิบเอ็ดปีต่อมา เขาก็สิ้นพระชนม์ อันเป็นตัวแทนถึงการสิ้นสุดแห่งรัชกาลของเขาในฐานะกษัตริย์แห่งอาณาจักรฝ่ายใต้ของยูดาห์ ซึ่งเป็นแผ่นดินอันรุ่งโรจน์ ซึ่งก็คือสหรัฐอเมริกา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ในความสัมพันธ์เชิงพยากรณ์กับปโตเลมี อุสซียาห์เป็นตัวแทนของยูดาห์ แผ่นดินอันรุ่งโรจน์ และโปรเตสแตนต์ที่เสื่อมทรามด้วยการละทิ้งความเชื่อ ส่วนปโตเลมีเป็นตัวแทนของอียิปต์ ซึ่งเป็นอำนาจแห่งพญานาค และศาสนาของมันคือวิญญาณนิยม เมื่อพิจารณากษัตริย์ทั้งสองในฐานะเส้นคู่ขนาน อุสซียาห์ก็เลิกเป็นภาพประกอบของแผ่นดินอันรุ่งโรจน์ และทั้งสองร่วมกันกลายเป็นสัญลักษณ์ของสองประชาชาติ อียิปต์และยูดาห์เป็นสัญลักษณ์ของศาสนาแห่งวิญญาณนิยมและโปรเตสแตนต์ที่เสื่อมทรามด้วยการละทิ้งความเชื่อ ทั้งสองเป็นสัญลักษณ์ของรัฐและคริสตจักร การปกครองเชิงรัฐศาสตร์และการปกครองเชิงคริสตจักรซึ่งทั้งสองเป็นตัวแทนอยู่ เมื่อถูกรวมเป็นหนึ่งเดียวในฐานะสัญลักษณ์เดียว ย่อมประกอบด้วยสองประชาชาติ ดังเช่นมีเดียและเปอร์เซีย ดังเช่นอียิปต์และโสโดมของฝรั่งเศส ดังเช่นเขาสัตว์ฝ่ายสาธารณรัฐและฝ่ายโปรเตสแตนต์ของสหรัฐอเมริกา ดังเช่นราชอาณาจักรฝ่ายเหนือและฝ่ายใต้ของอิสราเอลและยูดาห์ ตลอดจนโรมนอกศาสนาและโรมสันตะปาปา ในฐานะสัญลักษณ์ของสองราชอาณาจักร ทั้งสองถูกผูกพันเข้าด้วยกันในเชิงพยากรณ์โดยพระวิหารในเยรูซาเล็ม ซึ่งเป็นสถานที่ที่ทั้งอุสซียาห์และปโตเลมีต่างพยายามถวายเครื่องบูชาที่พระวิหารในเยรูซาเล็ม สองประชาชาติที่ทั้งคู่กบฏต่อสถานนมัสการแห่งเดียวกัน.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เป็นสิ่งสำคัญที่จะต้องสังเกตว่า การกบฏของกษัตริย์ทั้งสองนั้นเกี่ยวข้องกับพระวิหารที่เยรูซาเล็ม ซึ่งเป็นสัญลักษณ์ของพระวิหารที่ดาเนียลเห็นพระคริสต์ในบทที่สิบ ประวัติของกษัตริย์ทั้งสองนี้สอดคล้องกันที่สงครามยูเครน และด้วยเหตุนี้พวกเขาจึงเริ่มคำพยานของตนในปี 2014 ทั้งสองถูกยกขึ้นด้วยชัยชนะทางทหารซึ่งมีศึกแห่งราฟิยาในข้อสิบเอ็ดเป็นตัวแทน ราฟิยาเป็นดินแดนชายขอบของอาณาจักรที่หกแห่งคำพยากรณ์ในพระคัมภีร์ และของสหภาพสามประการแห่งกฎหมายวันอาทิตย์ อีกทั้งยังเป็นเขตแดนแห่งการเปลี่ยนผ่านของคริสตจักรนักรบไปสู่คริสตจักรผู้มีชัยด้วย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หลังปี 2014 กษัตริย์ผู้มั่งคั่งที่สุดได้ประกาศเจตนาของตนที่จะลงสมัครชิงตำแหน่งประธานาธิบดีในปี 2015 ในปี 2020 กษัตริย์ผู้มั่งคั่งที่สุด ซึ่งเป็นตัวแทนของเขารีพับลิกัน ได้รับบาดแผลถึงตายซึ่งภายหลังจะได้รับการรักษาให้หาย ในปี 2022 สงครามยูเครนได้ทวีความรุนแรงขึ้น จากนั้นทรัมป์ก็กลับมาโดยเป็นการสำเร็จตามข้อสิบสาม ในการเลือกตั้งปี 2024 ในเดือนกรกฎาคม ปี 2023 ได้มีเสียงหนึ่งร้องขึ้นในถิ่นทุรกันดาร วันที่ 31 ธันวาคม 2023 เขาโปรเตสแตนต์ได้ฟื้นคืนขึ้น เช่นเดียวกับเขารีพับลิกันในการเลือกตั้งปี 2024 เมื่อทรัมป์กลับมา และแล้วในปี 2025 การทดสอบรากฐานก็สิ้นสุดลงพร้อมกับการมาถึงของการทดสอบพระวิหาร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ความจริงทั้งหลายซึ่งถูกเปิดผนึกในปี 1989 นั้นมีอยู่สองประการ คู่ขนานเชิงพยากรณ์ของขบวนการปฏิรูปทั้งหลาย และข้อพระคัมภีร์หกข้อสุดท้ายของดาเนียลบทที่สิบเอ็ด ได้ถูกเปิดผนึกในเวลาเดียวกัน มีกฎเกณฑ์เชิงพยากรณ์บางประการที่ถูกนำมาใช้เพื่อสถาปนาข่าวสารเบื้องต้นของข้อที่สี่สิบ ความจริงบางประการเหล่านั้นเองบัดนี้เป็นกุญแจสู่ประวัติศาสตร์ที่ซ่อนเร้นของข้อเดียวกันนั้น ซึ่งเป็นข้อที่ได้ค้นพบอัญมณีเชิงพยากรณ์เหล่านั้น ข้าพเจ้าจะยกตัวอย่างหนึ่งให้ดู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ยังไม่มีความเข้าใจอันเป็นเอกภาพในหมู่แอ๊ดเวนติสต์ว่าข้อพระคัมภีร์หกข้อสุดท้ายของพระธรรมดาเนียลเป็นตัวแทนของสิ่งใด การขาดความเป็นเอกภาพนั้นมีอยู่สองประการ คือ ไม่มีฉันทามติเกี่ยวกับความหมายของข้อพระคัมภีร์เหล่านั้น และบรรดาผู้ที่อ้างว่าตนมีความเข้าใจในข้อพระคัมภีร์เหล่านั้นก็นำเสนอแนวคิดของมนุษย์ที่ผสมปนเปกับเทววิทยาของโปรเตสแตนต์ที่เสื่อมทรามและคาทอลิก ซึ่งเป็นมรดกโดยสิทธิแห่งบุตรหัวปีที่พวกเขาได้รับจากบรรพบุรุษของตนจากการกบฏในปี 1863 เมื่อพวกเขาได้ทำให้บทบาทของผู้เผยพระวจนะที่ไม่เชื่อฟังสำเร็จ ณ การกบฏอันเป็นรากฐานของเยโรโบอัม แนวคิดเฉพาะบุคคลเหล่านั้นเกี่ยวกับข้อพระคัมภีร์ อย่างดีที่สุดแล้ว ก็เป็นเพียงการตีความส่วนตัวเท่านั้น ความคิดของพวกเขาเกี่ยวกับข้อพระคัมภีร์เหล่านั้นไม่ว่าจะขัดแย้งกับหลักพื้นฐานของการประยุกต์ใช้คำพยากรณ์ หรือบ่อยครั้งก็ขัดต่อสมมติฐานที่พวกเขาเองระบุว่าเป็นของข้อพระคัมภีร์เหล่านั้นโดยตรง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สิ่งที่เราได้เห็นในข้อพระคัมภีร์เหล่านั้นคือความเข้าใจที่สอดคล้องกันของข้อทั้งหกข้อ ความสอดคล้องของสารซึ่งเราได้เห็นนั้นเองที่หนุนใจให้ข้าพเจ้านำเสนอความเข้าใจของข้าพเจ้า แม้เมื่อข้าพเจ้าทราบว่าแอ๊ดเวนติสม์ทั้งปวงปฏิเสธสิ่งที่ข้าพเจ้าเข้าใจ สิ่งที่เราเข้าใจเกี่ยวกับข้อพระคัมภีร์เหล่านั้นได้รับการตีพิมพ์เป็นครั้งแรกในปี 1996 และความเข้าใจที่ได้นำเสนอไว้ ณ ที่นั้นก็ยิ่งทวีความหนักแน่นขึ้นเท่านั้น เมื่อกาลเวลาได้ล่วงเลยไปตลอดระยะเวลากว่าสามสิบปี!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หากท่านพิจารณาการอ้างอิงแรกที่สุดในวารสาร The Time of the End ท่านจะพบ Testimonies, เล่ม 9, หน้า 11 ห้าปีก่อนเหตุการณ์ 9/11 วารสารฉบับนั้นเริ่มต้นด้วย 9/11 ความเข้าใจประการหนึ่งที่ให้กำลังใจแก่ข้าพเจ้าคือ การตระหนักว่า ณ “เวลาแห่งที่สุดปลาย” ในข้อสี่สิบนั้น กษัตริย์ฝ่ายเหนือและฝ่ายใต้เป็นอำนาจฝ่ายจิตวิญญาณ มิใช่อำนาจตามตัวอักษร ในเวลานั้น ข้าพเจ้าทราบอยู่แล้วว่าซิสเตอร์ไวท์กล่าวว่าหนังสือดาเนียลและวิวรณ์เป็นหนังสือเล่มเดียวกัน และแนวคำพยากรณ์เดียวกันที่มีอยู่ในดาเนียลนั้น ยอห์นได้นำขึ้นมารับช่วงต่อในพระธรรมวิวรณ์ ข้าพเจ้าได้พบว่าในวิวรณ์บทที่สิบเอ็ด ซึ่งได้สำเร็จตามประวัติศาสตร์ที่เกี่ยวเนื่องกับเวลาแห่งที่สุดปลายในปี 1798; คำอธิบายของซิสเตอร์ไวท์เกี่ยวกับบทนั้นสอนอย่างชัดเจนว่าฝรั่งเศสคืออียิปต์ฝ่ายจิตวิญญาณ และนางก็กล่าวไว้อย่างชัดเจนไม่แพ้กันว่าในวิวรณ์บทที่สิบเจ็ด หญิงแพศยาบนสัตว์ร้ายนั้นคือบาบิโลนฝ่ายจิตวิญญาณ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การระบุอำนาจทั้งสองนั้นของซิสเตอร์ไวท์ปรากฏอยู่ในหนังสือ The Great Controversy และถ้อยคำเหล่านั้นได้เชื่อมโยงคำพยานของยอห์นกับของดาเนียลเข้าไว้ด้วยกัน คำนิยามของกษัตริย์ฝ่ายใต้ในดาเนียลบทที่สิบเอ็ดคืออำนาจที่ควบคุมอียิปต์ และกษัตริย์ฝ่ายเหนือคืออำนาจที่ควบคุมบาบิโลน เมื่อพระคัมภีร์และพระวิญญาณแห่งคำพยากรณ์ทรงร่วมกันดำเนินงานเพื่อสถาปนาความจริง โดยนำดาเนียลและวิวรณ์มาประกอบกันเพื่อพิสูจน์ประเด็นนั้น นั่นเป็นสิ่งที่ข้าพเจ้าไม่มีวันยอมละทิ้งให้แก่ผู้ถือเทววิทยาที่หลงผิดคนใด หรือผู้นำที่หลงผิดซึ่งแต่งตั้งตนเองขึ้นของพันธกิจอิสระที่พึ่งพาตนเองคนใดเลย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เข้าใจปโตเลมีและอุสซียาห์ในฐานะสัญลักษณ์ของยุทธการแห่งราฟิอาและผลสืบเนื่องที่เกิดขึ้นภายหลังเมื่อใจของพวกเขาถูกยกขึ้นนั้น ย่อมต้องถูกกำกับโดยข้อเท็จจริงที่ว่าปโตเลมีเป็นตัวแทนของอำนาจมังกรซึ่งเอาชนะอำนาจตัวแทนของโรมได้ เพียงเพื่อจะพ่ายแพ้แก่อำนาจตัวแทนซึ่งได้เอาชนะปโตเลมีมาแล้วในข้อสิบและในปี 1989 ความแตกต่างทางประวัติศาสตร์เหล่านั้นมีเจตนาและมีความสำคัญ.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อุสซียาห์ได้รับเครื่องหมายของสัตว์ร้ายเมื่อเขาพยายามนำคริสตจักรและรัฐมารวมกัน อุสซียาห์คือแผ่นดินอันรุ่งโรจน์ และแผ่นดินอันรุ่งโรจน์นั้นเป็นข้อโต้แย้งสำคัญอย่างยิ่งในช่วงเริ่มต้นของข่าวสารในปี 1989 แผ่นดินอันรุ่งโรจน์นั้นคือสหรัฐอเมริกา หรือคือคริสตจักรเซเว่นธ์เดย์แอ๊ดเวนตีส? ผู้ที่ในเวลานั้นยึดถือแนวคิดอันผิดพลาดว่าแผ่นดินอันรุ่งโรจน์คือคริสตจักรแอ๊ดเวนตีส รวมทั้งผู้ใดก็ตามที่ยังคงยึดถืออยู่—ย่อมจะโต้แย้งว่า ภูเขาบริสุทธิ์อันรุ่งโรจน์ในข้อสี่สิบห้านั้นเป็นคริสตจักรของพระเจ้าอย่างชัดเจน ดังนั้น สำหรับพวกเขาแล้ว นั่นย่อมหมายความว่า ภูเขากับแผ่นดินเป็นสัญลักษณ์เดียวกัน เหตุผลแบบมนุษย์ตามมาตรฐานทั่วไป ข้าพเจ้าคิดว่า.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อุสซียาห์คือแผ่นดินอันรุ่งโรจน์ และปโตเลมีคืออียิปต์ อุสซียาห์ในฐานะแผ่นดินอันรุ่งโรจน์มีเขาสองเขา คือโปรเตสแตนต์นิยมและสาธารณรัฐนิยม การสำแดงออกทางการเมืองของปโตเลมีคือคอมมิวนิสต์และรูปแบบต่าง ๆ ของมัน และการสำแดงออกทางศาสนาของปโตเลมีคือสปิริชวลิสม์และรูปแบบต่าง ๆ ของมัน ลักษณะประการหนึ่งของอำนาจพญามังกรคือการเป็นสมาพันธรัฐ แต่ผู้พยากรณ์เท็จ ผู้ซึ่งคือแผ่นดินอันรุ่งโรจน์นั้น เป็นชนชาติเดียวที่มีเขาสองเขา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บทที่สิบเอ็ด ข้อที่สี่สิบ ได้สถาปนาว่าสหรัฐอเมริกาเป็นมหาอำนาจตัวแทนของสันตะปาปา เมื่อสหภาพโซเวียตถูกกวาดล้างไปในปี 1989 ความจริงข้อนี้สอดคล้องกับบทบาทของสัตว์ร้ายจากแผ่นดินที่มีสองเขาในวิวรณ์ บทที่สิบสาม เพราะว่าหนังสือทั้งสองเล่มนั้นเป็นเล่มเดียวกันในสาระสำคัญ.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 มันมีเขาสองเขาเหมือนลูกแกะ แต่พูดเหมือนพญานาค และมันใช้อำนาจทั้งสิ้นของสัตว์ร้ายตัวแรกต่อหน้ามัน และทำให้แผ่นดินโลกกับบรรดาผู้ที่อาศัยอยู่ในนั้นนมัสการสัตว์ร้ายตัวแรก ซึ่งบาดแผลถึงตายของมันได้รับการรักษาให้หาย วิวรณ์ 13:11,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วิวรณ์บทที่สิบสามระบุว่าสหรัฐอเมริกาเป็นอำนาจตัวแทนของสันตะปาปา เพราะสัตว์ร้ายที่ขึ้นมาจากแผ่นดินนั้น “ใช้อำนาจทั้งสิ้นของ” สัตว์ร้ายที่ขึ้นมาจากทะเลซึ่งมาก่อนมัน ในข้อที่สอง พญานาคแห่งโรมนอกศาสนาได้มอบฤทธิ์เดช ที่นั่ง และสิทธิอำนาจอันยิ่งใหญ่ของตนแก่สันตะปาปา คำที่แปลว่า “อำนาจ” นั้นมีความหมายว่าอำนาจ แต่ในข้อที่สิบสอง มีการใช้คำอีกคำหนึ่งซึ่งแปลว่า “อำนาจ” เช่นกัน โดยมีความหมายว่า “สิทธิอำนาจที่ได้รับมอบหมาย”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สหรัฐอเมริกาเป็นมหาอำนาจตัวแทนของสันตะปาปา ซึ่งได้รับการเล็งถึงไว้โดยโรมนอกศาสนา ผู้ได้ให้การสนับสนุนทางทหารและทางเศรษฐกิจแก่สันตะปาปา ดังที่กล่าวไว้ในข้อสอง ในการกระทำเช่นนั้น โรมนอกศาสนาจึงเป็นแบบเล็งถึงของสหรัฐอเมริกา ซึ่งจะมอบ “รถรบ เรือ และพลม้า” ของตนด้วยเช่นกัน เพื่อทำงานสกปรกแทนอำนาจสันตะปาปา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เมื่อการสงครามทั้งสามในข้อสิบ ข้อสิบเอ็ด และข้อสิบห้าสำเร็จลงในประวัติศาสตร์ อันติโอคุสมักนัสได้อยู่ในแต่ละสงครามนั้น ข้อเท็จจริงนี้ชี้ชัดว่า อำนาจซึ่งเป็นตัวแทนอยู่ในการสงครามทั้งสามนั้นเป็นอำนาจตัวแทนของสัตว์ร้าย เพราะเป็นอันติโอคุสอยู่เสมอ และอันติโอคุสในปี 1989 ก็คืออำนาจตัวแทนของสหรัฐอเมริกา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สงครามทั้งสามที่นำไปสู่กฎหมายวันอาทิตย์ในข้อสิบหกนั้นมีลายเซ็นของอัลฟาและโอเมกา และยังมีโครงสร้างของความจริงด้วย สหรัฐอเมริกาเป็นผู้เกี่ยวข้องในสงครามครั้งแรกและสงครามครั้งที่สาม ซึ่งชี้ให้เห็นอัลฟาและโอเมกาในสงครามครั้งแรกและครั้งสุดท้าย สงครามทั้งสามที่นำไปสู่กฎหมายวันอาทิตย์ในข้อสิบหกยังมีลายเซ็นของความจริงด้วย อำนาจตัวแทนของนาซียูเครนคือสงครามที่อยู่ตรงกลาง ซึ่งเป็นตัวแทนของการกบฏแห่งหมุดหมายตรงกลางในกรอบของคำภาษาฮีบรูที่แปลว่า “ความจริง” สงครามทั้งสามเป็นตัวแทนของช่วงเวลาตั้งแต่ปี 1989 จนถึงกฎหมายวันอาทิตย์ ซึ่งหมายความว่าสงครามเหล่านั้นเป็นตัวแทนของ “ประวัติศาสตร์ที่ซ่อนเร้น” ของข้อสี่สิบ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ข้อสิบเอ็ดของวิวรณ์บทที่สิบเอ็ดระบุปี 2023 ว่าเป็นจุดที่เขาทั้งสองข้างฟื้นคืนขึ้นมา ดาเนียลบทที่สิบเอ็ด ข้อสิบเอ็ด ระบุช่วงเวลาเดียวกันของประวัติศาสตร์นี้ เส้นคำพยากรณ์ภายในและเส้นคำพยากรณ์ภายนอกสอดคล้องกันในปี 2023 เส้นภายในคือ “สิ่งนั้น” ที่ดาเนียลเข้าใจ และเส้นภายนอกคือ “นิมิต” ที่เขาเข้าใจ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บททดสอบแห่งพระวิหารที่ดาเนียลยกเป็นภาพประกอบนั้นเริ่มขึ้นในวันที่ยี่สิบสอง และเมื่อครบยี่สิบสองปีหลังจาก 9/11 ซึ่งเป็นจุดเวลาที่อิสยาห์เข้าไปในพระวิหาร ก็พามาถึงปี 2023 อิสยาห์ระบุถึงการสิ้นพระชนม์ของอุสซียาห์หลังจากทรงมีชีวิตอยู่กับโรคเรื้อนเป็นเวลาสิบเอ็ดปี ณ 9/11 งานแห่งการก่อสร้างพระวิหารนั้นประกอบด้วยการวางรากฐานก่อน และภายหลังจึงยกตั้งพระวิหารและวางศิลายอด ซึ่งจากนั้นก็นำไปสู่บททดสอบลิทมัสประการที่สาม อันเป็นภาพแทนโดยเทศกาลแตรในแนวของเลวีนิติ บทที่ยี่สิบสาม งานภายในของข่าวประเสริฐนิรันดร์สำเร็จลงในช่วงประวัติศาสตร์ของแนวภายนอก ในข้อสิบเอ็ด ปูตินได้ถูกใช้เป็นแบบโดยปโตเลมี และกษัตริย์อุสซียาห์เป็นพยานที่สองแก่ภาพประกอบของกษัตริย์ฝ่ายใต้ ผู้ซึ่งถูกยกขึ้นด้วยความสำเร็จทางทหาร และภายหลังจากนั้นพยายามสอดแทรกตนเองเข้าไปในขอบเขตแห่งศาสนา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แล้วกษัตริย์แห่งทิศใต้จะเดือดดาล และจะยกออกไปต่อสู้กับเขา คือกับกษัตริย์แห่งทิศเหนือ; และเขาจะระดมคนเป็นอันมากยิ่งใหญ่; แต่คนเป็นอันมากนั้นจะถูกมอบไว้ในมือของเขา และเมื่อเขาได้กวาดเอาคนเป็นอันมากนั้นไปแล้ว ใจของเขาจะผยองขึ้น; และเขาจะโค่นล้มคนลงนับเป็นหลายหมื่น; แต่เขาจะมิได้รับกำลังเข้มแข็งจากเหตุนั้น ดาเนียล 11:11,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อุไรอาห์ สมิธ กล่าวถึงประวัติของปโตเลมี ฟิโลปาเตอร์ และความพยายามของเขาที่จะถวายเครื่องบูชาในพระวิหารแห่งกรุงเยรูซาเล็ม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“ปโตเลมีขาดความสุขุมรอบคอบที่จะใช้ประโยชน์จากชัยชนะของตนให้ดีได้ หากเขาได้ติดตามผลแห่งความสำเร็จนั้นต่อไป เขาก็คงจะได้เป็นเจ้าเหนือราชอาณาจักรทั้งหมดของอันทิโอคัส แต่ด้วยความพอใจเพียงการข่มขู่และการคุกคามอยู่ไม่กี่ประการ เขาจึงทำสันติภาพเพื่อจะได้ปล่อยตัวเองให้หมกมุ่นอยู่ในความตามใจตัณหาอันหยาบช้าของตนอย่างไม่ถูกรบกวนและไร้การควบคุม ฉะนั้น เมื่อพิชิตศัตรูของตนได้แล้ว เขากลับพ่ายแพ้แก่ความชั่วช้าของตนเอง และด้วยการหลงลืมเกียรติอันยิ่งใหญ่ซึ่งเขาอาจได้สถาปนาขึ้น เขาจึงใช้เวลาของตนไปกับการเลี้ยงกินและการลามกอนาจาร”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“ใจของเขาถูกยกขึ้นด้วยความสำเร็จของตน แต่เขาห่างไกลจากการได้รับกำลังโดยความสำเร็จนั้น เพราะการใช้ความสำเร็จนั้นอย่างไร้เกียรติของเขาได้ก่อให้เกิดการกบฏของราษฎรของตนเองต่อเขา แต่การที่ใจของเขาถูกยกขึ้นนั้นได้สำแดงออกโดยเฉพาะยิ่งในการกระทำของเขากับพวกยิว เมื่อมาถึงกรุงเยรูซาเล็ม เขาได้ถวายเครื่องบูชาที่นั่น และมีความปรารถนาอย่างยิ่งที่จะเข้าไปในอภิสุทธิสถานของพระวิหาร อันเป็นการขัดต่อธรรมบัญญัติและศาสนาของสถานที่นั้น แต่เมื่อถูกยับยั้งไว้ได้ แม้จะด้วยความยากลำบากอย่างยิ่ง เขาก็ออกจากที่นั่นไปด้วยความเดือดดาลต่อชนชาติยิวทั้งสิ้น และในทันใดนั้นก็เริ่มการข่มเหงอย่างน่าสะพรึงกลัวและไร้ความปรานีต่อพวกเขา ที่เมืองอเล็กซานเดรีย ซึ่งเป็นที่ที่พวกยิวได้อาศัยอยู่มาตั้งแต่สมัยของอเล็กซานเดอร์ และได้รับสิทธิพิเศษเสมือนเป็นพลเมืองที่ได้รับความโปรดปรานสูงสุด มีผู้ถูกสังหารในการข่มเหงครั้งนี้สี่หมื่นคนตามคำกล่าวของ Eusebius หกหมื่นคนตามคำกล่าวของ Jerome การกบฏของชาวอียิปต์และการสังหารหมู่พวกยิวนั้น ย่อมมิใช่สิ่งที่จะเสริมกำลังเขาในราชอาณาจักรของตนได้อย่างแน่นอน ตรงกันข้าม กลับเพียงพอที่จะทำลายมันลงแทบทั้งหมดเสียมากกว่า” Uriah Smith, Daniel and the Revelation,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ชัยชนะทางทหารของปโตเลมี ฟิโลปาเตอร์ที่เมืองราฟิยาในปี 217 ก่อนคริสตกาล มิได้ทำให้ปโตเลมีเข้มแข็งขึ้น แต่กลับทำให้ “ใจของเขายกตัวขึ้น” ชัยชนะในสงครามยูเครนจะไม่ทำให้ปูตินเข้มแข็งขึ้น แต่จะ “ยกใจของเขาขึ้น” ดังเช่นความสำเร็จทางทหารได้ทำให้กษัตริย์อุสซียาห์ยกใจของตนขึ้น.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และอุสซียาห์ทรงจัดเตรียมโล่ หอก หมวกเหล็ก เสื้อเกราะ คันธนู และสลิงสำหรับเหวี่ยงก้อนหิน ให้แก่กองทัพทั้งสิ้น และพระองค์ทรงสร้างเครื่องกลศึกขึ้นในกรุงเยรูซาเล็ม ซึ่งประดิษฐ์โดยช่างผู้มีฝีมือ ให้ตั้งอยู่บนหอคอยและบนเชิงเทิน เพื่อใช้ยิงลูกธนูและก้อนหินใหญ่ และพระนามของพระองค์ก็เลื่องลือออกไปไกล เพราะพระองค์ทรงได้รับการช่วยเหลืออย่างน่าอัศจรรย์ จนพระองค์ทรงเข้มแข็ง แต่เมื่อพระองค์ทรงเข้มแข็งแล้ว พระทัยของพระองค์ก็ผยองขึ้นจนถึงความพินาศของพระองค์ เพราะพระองค์ได้ทรงละเมิดต่อพระยาห์เวห์พระเจ้าของพระองค์ และเสด็จเข้าไปในพระวิหารของพระยาห์เวห์เพื่อเผาเครื่องหอมบนแท่นเครื่องหอม 2 พงศาวดาร 26:14–16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กษัตริย์ฝ่ายใต้สององค์ ซึ่งพระทัยของพวกเขาถูกยกขึ้นเพราะชัยชนะทางทหาร ได้พยายามเข้าไปในพระวิหารเดียวกันและถวายเครื่องบูชา ซึ่งเป็นสิ่งที่อนุญาตให้ปุโรหิตเท่านั้นกระทำได้ ในทั้งสองกรณี ปุโรหิตได้ขัดขืนความพยายามของกษัตริย์ผู้เย่อหยิ่งที่จะกระทำเช่นนั้น กษัตริย์องค์หนึ่งจึงได้เริ่มการตอบโต้ต่อพวกยิว และอีกองค์หนึ่งถูกตีที่หน้าผากด้วยโรคเรื้อน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และอาซาริยาห์ปุโรหิตได้เข้าไปข้างในตามหลังเขา และมีปุโรหิตของพระยาห์เวห์ผู้เป็นคนกล้าหาญไปกับท่านอีกแปดสิบคน และพวกเขาได้ขัดขวางกษัตริย์อุสซียาห์และทูลแก่พระองค์ว่า “โอ อุสซียาห์ มิใช่หน้าที่ของท่านที่จะเผาเครื่องหอมถวายแด่พระยาห์เวห์ แต่เป็นหน้าที่ของปุโรหิต บุตรทั้งหลายของอาโรน ผู้ซึ่งได้รับการชำระไว้สำหรับการเผาเครื่องหอม จงออกไปจากสถานนมัสการ เพราะท่านได้ล่วงละเมิดแล้ว และการนี้จะมิเป็นเกียรติแก่ท่านจากพระยาห์เวห์พระเจ้า” แล้วอุสซียาห์ก็ทรงกริ้ว และในพระหัตถ์ของพระองค์มีภาชนะใส่เครื่องหอมเพื่อจะเผาเครื่องหอม และขณะที่พระองค์ทรงกริ้วต่อปุโรหิตนั้น โรคเรื้อนก็ผุดขึ้นที่พระนลาฏของพระองค์ต่อหน้าพวกปุโรหิตในพระนิเวศของพระยาห์เวห์ ข้างแท่นเครื่องหอม และอาซาริยาห์มหาปุโรหิตกับปุโรหิตทั้งปวงมองดูพระองค์ และดูเถิด พระองค์ทรงเป็นโรคเรื้อนที่พระนลาฏ และพวกเขาก็ผลักดันพระองค์ให้ออกไปจากที่นั่น อันที่จริง พระองค์เองก็ทรงรีบเสด็จออกไปด้วย เพราะพระยาห์เวห์ได้ทรงตีพระองค์แล้ว และกษัตริย์อุสซียาห์ทรงเป็นโรคเรื้อนจนถึงวันสิ้นพระชนม์ และประทับอยู่ในเรือนต่างหาก เพราะทรงเป็นโรคเรื้อน เนื่องจากพระองค์ถูกตัดขาดจากพระนิเวศของพระยาห์เวห์ และโยธามพระโอรสของพระองค์ทรงกำกับราชสำนักของกษัตริย์ ทรงวินิจฉัยประชาชนแห่งแผ่นดิน ส่วนพระราชกิจที่เหลือของอุสซียาห์ ทั้งเบื้องต้นและเบื้องปลาย อิสยาห์ผู้เผยพระวจนะ บุตรของอามอส ได้บันทึกไว้ 2 พงศาวดาร 26:17–22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2014 พวกโลกาภิวัตน์แห่งยุโรปและระบอบโอบามาได้ริเริ่มการปฏิวัติสีขึ้นเหนือประเทศยูเครน ในปี 2022 รัสเซียได้เริ่มการรุกรานซึ่งท้ายที่สุดจะนำไปสู่ชัยชนะของปูตินและรัสเซีย; ซึ่งเป็นภาพแทนโดยปโตเลมีและอุสซียาห์ กษัตริย์ทั้งหลายแห่งทิศใต้ ข้อสิบสองกล่าวว่า หลังจากชัยชนะของปูติน “ใจของเขาจะผยองขึ้น; และเขาจะโค่นล้มคนเป็นอันมากหลายหมื่น: แต่เขาจะมิได้เข้มแข็งขึ้นเพราะสิ่งนั้น” แล้วประวัติศาสตร์ก็ได้บันทึกความเสื่อมถอยลงอย่างต่อเนื่องของอาณาจักรของเขา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ความเสื่อมถอยที่ดำเนินไปอย่างต่อเนื่องนั้นนำไปสู่ความตายของเขา และเมื่อถึงเวลาที่อันทิโอคุสมหาราชทรงตอบโต้การสูญเสียของพระองค์ที่ราฟิอา อันทิโอคุสก็มิได้ทรงเผชิญหน้ากับปโตเลมี ฟิโลปาเตอร์อีกต่อไป แต่เวลานั้นอันทิโอคุสกำลังทรงเผชิญหน้ากับเด็กเล็กผู้หนึ่งซึ่งในขณะนั้นเป็นผู้ปกครองอียิปต์ เด็กเป็นสัญลักษณ์ของชนรุ่นสุดท้าย ดังนั้น ในระดับหนึ่ง กษัตริย์ผู้เป็นเด็กซึ่งอันทิโอคุสทรงมีชัยเหนือเขาที่พาเนียม ก็คือชนรุ่นสุดท้ายของอาณาจักรฝ่ายใต้ ในระดับภาคปฏิบัติ กษัตริย์ผู้เป็นเด็กนั้นเป็นภาพแทนของความอ่อนแอเมื่อเทียบกับกำลังอำนาจของอันทิโอคุส.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“สันติภาพที่ได้ทำขึ้นระหว่างปโตเลมี ฟิโลพาเตอร์ และอันติโอคัสคงอยู่เป็นเวลาสิบสี่ปี ระหว่างนั้นปโตเลมีสิ้นพระชนม์เนื่องจากความไม่รู้จักประมาณและการปล่อยตัวในทางเสเพล และมีพระโอรสของพระองค์คือปโตเลมี เอพิฟาเนส ซึ่งขณะนั้นยังทรงเป็นเด็กอายุเพียงสี่หรือห้าขวบ ขึ้นสืบราชสมบัติแทน ในเวลาเดียวกันนั้น อันติโอคัส เมื่อได้ปราบปรามการกบฏในอาณาจักรของตน และได้ทำให้ดินแดนฝ่ายตะวันออกกลับอยู่ใต้บังคับบัญชาและตั้งมั่นในความสวามิภักดิ์แล้ว ก็มีโอกาสว่างพร้อมสำหรับกิจการใด ๆ เมื่อเอพิฟาเนสผู้เยาว์ได้ขึ้นครองราชบัลลังก์แห่งอียิปต์ และเมื่อเห็นว่านี่เป็นโอกาสอันดีเกินกว่าจะปล่อยให้สูญไปในการขยายอำนาจการปกครองของตน เขาจึงระดมกองทัพมหึมา “ยิ่งใหญ่กว่าครั้งก่อน” (เพราะเขาได้รวบรวมกำลังพลไว้มากและได้ทรัพย์สมบัติจำนวนมหาศาลจากการยกทัพไปทางตะวันออกของเขา) และยกออกไปรุกรานอียิปต์ โดยคาดหวังว่าจะได้รับชัยชนะโดยง่ายเหนือกษัตริย์ทารก เราจะได้เห็นในไม่ช้าว่าเขาประสบความสำเร็จอย่างไร เพราะ ณ จุดนี้เอง ความสลับซับซ้อนประการใหม่ได้เข้ามาเกี่ยวข้องกับกิจการของอาณาจักรเหล่านี้ และผู้แสดงหน้าใหม่ก็ถูกนำเข้าสู่เวทีแห่งประวัติศาสตร์” Uriah Smith, Daniel and the Revelation, 255.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กษัตริย์แห่งทิศใต้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การจะสรุปขั้นตอนสุดท้ายของรัสเซีย ก็คือการสรุปขั้นตอนสุดท้ายของกษัตริย์ฝ่ายใต้เชิงพยากรณ์ ลักษณะเชิงพยากรณ์ประการหนึ่งของกษัตริย์ฝ่ายใต้ฝ่ายจิตวิญญาณ ซึ่งปรากฏขึ้นในประวัติศาสตร์เชิงพยากรณ์ ณ เวลาแห่งอวสานในปี 1798 ก็คือวิธีที่มันมาถึงจุดจบของมัน นี่เป็นลักษณะเชิงพยากรณ์ของกษัตริย์ฝ่ายเหนือ และของผู้พยากรณ์เท็จด้วย อำนาจทั้งสามที่นำโลกไปสู่อาร์มาเก็ดดอน ต่างมีจุดจบที่พระวจนะของพระเจ้าได้ระบุไว้อย่างเฉพาะเจาะจง สิ่งใดก็ตามที่จะเกิดขึ้นกับปูตินและรัสเซีย ย่อมได้ถูกทำให้เห็นแบบอย่างล่วงหน้าไว้แล้วในแนวประวัติศาสตร์ก่อนหน้าของกษัตริย์ฝ่ายใต้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แบบอย่างแห่งความพินาศของกษัตริย์ฝ่ายใต้ฝ่ายจิตวิญญาณนั้น ได้ถูกทำให้เป็นแบบโดยความพินาศของกษัตริย์ฝ่ายใต้ฝ่ายจิตวิญญาณองค์แรก คือประเทศฝรั่งเศสผู้ไม่เชื่อในพระเจ้าในช่วงเวลาแห่งการปฏิวัติ ความพินาศของราชอาณาจักรฝ่ายใต้ย่อมรวมถึงความพินาศของกษัตริย์ฝ่ายใต้ด้วย ความพินาศของนโปเลียนสอดคล้องกับความพินาศของฝรั่งเศส และสอดรับกับความพินาศของราชอาณาจักรฝ่ายใต้ถัดไป คือรัสเซีย รัสเซียในฐานะกษัตริย์ฝ่ายใต้สมัยใหม่ได้เริ่มต้นขึ้นด้วยการปฏิวัติ เช่นเดียวกับที่ฝรั่งเศสในฐานะกษัตริย์ฝ่ายใต้ได้เริ่มต้นขึ้นด้วยการปฏิวัติ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การปฏิวัติเป็นลักษณะเฉพาะของพญานาค ซึ่งเป็นสัญลักษณ์ของกษัตริย์ฝ่ายใต้ พญานาคซึ่งเป็นสัญลักษณ์หลักของกษัตริย์ฝ่ายใต้คือซาตาน และเมื่อเขาพยายามก่อการปฏิวัติในวาระสุดท้ายของพันปี ไฟก็ลงมาจากสวรรค์และเผาผลาญเขาเสีย การกบฏของเขาในสวรรค์เมื่อแรกเริ่มนั้นเป็นอัลฟาของการกบฏของเขาเมื่อสิ้นสุดพันปี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ฝรั่งเศสได้เข้าครอบครองบัลลังก์ในเชิงคำพยากรณ์ในฐานะกษัตริย์ฝ่ายใต้วิญญาณระหว่างการปฏิวัติฝรั่งเศส การปฏิวัตินั้นได้กวาดผ่านบรรดาประชาชาติแห่งยุโรป และในที่สุดก็มาถึงการปฏิวัติรัสเซีย ซึ่งในปีเดียวกันนั้นไม่นานก็ตามมาด้วยการปฏิวัติบอลเชวิก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การปฏิวัติรัสเซีย ค.ศ. 1917 ประกอบด้วยสองขั้นตอนหลัก ได้แก่ การปฏิวัติเดือนกุมภาพันธ์ (ซึ่งโค่นล้มระบอบราชาธิปไตยซาร์ ยุติการปกครองแบบอัตตาธิปไตย และสถาปนารัฐบาลเฉพาะกาลท่ามกลางช่วงเวลาแห่งอำนาจคู่ขนานกับสภาโซเวียต) และการปฏิวัติเดือนตุลาคม (หรือที่เรียกว่าการปฏิวัติบอลเชวิก ซึ่งพวกบอลเชวิกภายใต้การนำของเลนินได้ยึดอำนาจด้วยการรัฐประหาร อันนำไปสู่การสถาปนาการปกครองแบบโซเวียตและหนทางสู่สังคมนิยม/คอมมิวนิสต์)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ในการวิเคราะห์ทางประวัติศาสตร์และทฤษฎีการปฏิวัติ (โดยเฉพาะจากมุมมองแบบมาร์กซิสต์ เช่น ของทรอตสกี ลักเซมเบิร์ก และผู้อื่นที่วางเส้นขนานเปรียบเทียบกัน) การปฏิวัติฝรั่งเศส (1789–1799) มักถูกมองว่าเป็นแบบฉบับหรือเป็นเค้าโครงสำหรับลำดับการดำเนินไปของเหตุการณ์ในรัสเซีย ขั้นตอนสองประการของการปฏิวัติฝรั่งเศสซึ่งเป็นแบบอย่างของระยะต่าง ๆ ของรัสเซียเหล่านี้ คือ: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ระยะเริ่มแรกอันเป็นระยะสายกลาง/ภายใต้รัฐธรรมนูญ (โดยประมาณ ค.ศ. 1789–1792) ซึ่งสอดคล้องกับการปฏิวัติเดือนกุมภาพันธ์ ระยะของฝรั่งเศสนี้เริ่มต้นด้วยการบุกยึดคุกบัสตีย์ การเรียกประชุมสภาฐานันดร/สมัชชาแห่งชาติ การยกเลิกอภิสิทธิ์ศักดินา คำประกาศสิทธิของมนุษย์ และการสถาปนาราชาธิปไตยภายใต้รัฐธรรมนูญภายใต้กลุ่มชีรงแดงและบรรดานักปฏิรูปสายกลาง ระยะนี้ได้โค่นล้มราชาธิปไตยสมบูรณาญาสิทธิราชย์ แต่ยังคงรักษาองค์ประกอบของการปกครองแบบชนชั้นกระฎุมพี/เสรีนิยมและโครงสร้างอำนาจคู่/อำนาจที่มีการช่วงชิงกัน (เช่น ระหว่างสมัชชากับราชาธิปไตยที่ยังคงหลงเหลืออยู่) ไว้ ในทำนองเดียวกัน เดือนกุมภาพันธ์ ค.ศ. 1917 ได้ยุติระบอบซาร์ แต่ก็นำไปสู่รัฐบาลเฉพาะกาลของชนชั้นกระฎุมพีและอำนาจคู่กับโซเวียต.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 xml:space="preserve">• ระยะหัวรุนแรง/ระยะฌากอแบ็ง (โดยประมาณ ค.ศ. 1792–1794 รวมถึงการสถาปนาสาธารณรัฐที่หนึ่ง การประหารชีวิตพระเจ้าหลุยส์ที่ 16 และรัชสมัยแห่งความน่าสะพรึงกลัวภายใต้ Robespierre และพวก Jacobins/Committee of Public Safety) สอดคล้องกับการปฏิวัติเดือนตุลาคม (บอลเชวิค) พวก Jacobins ยึดอำนาจจากพวก Girondins ที่มีแนวทางสายกลางมากกว่าด้วยการกระทำอันหัวรุนแรง ประกาศสถาปนาสาธารณรัฐ ปราบปรามการปฏิวัติต้านกลับ และผลักดันการปฏิวัติไปสู่การเปลี่ยนแปลงทางสังคมที่ลึกซึ้งยิ่งขึ้น พร้อมทั้งการป้องกันต่อภัยคุกคามทั้งภายในและภายนอก ทั้งนี้สะท้อนให้เห็นว่าพวกบอลเชวิคโค่นล้มรัฐบาลเฉพาะกาล รวบรวมและสถาปนาการปกครองของชนชั้นกรรมาชีพ/เผด็จการของชนชั้นกรรมาชีพให้มั่นคง และขับเคลื่อนสังคมนิยมปฏิวัติให้ก้าวหน้า </w:t>
      </w:r>
      <w:r>
        <w:rPr>
          <w:rFonts w:ascii="Nirmala UI" w:hAnsi="Nirmala UI" w:eastAsia="Nirmala UI" w:cs="Nirmala UI"/>
        </w:rPr>
        <w:t>आगे</w:t>
      </w:r>
      <w:r>
        <w:rPr>
          <w:rFonts w:ascii="Leelawadee UI" w:hAnsi="Leelawadee UI" w:eastAsia="Leelawadee UI" w:cs="Leelawadee UI"/>
        </w:rPr>
        <w:t>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ความคล้ายคลึงกันเหล่านี้เน้นให้เห็นว่า การปฏิวัติมักดำเนินไปตามแบบแผนอย่างหนึ่ง กล่าวคือ เริ่มต้นด้วยการลุกฮืออย่างกว้างขวางเพื่อต่อต้านระบอบเก่า (ซึ่งนำโดยฝ่ายสายกลาง/ชนชั้นกระฎุมพี) แล้วจึงตามมาด้วยการยึดอำนาจโดยฝ่ายหัวรุนแรงยิ่งกว่า เพื่อ “กอบกู้” และทำให้การปฏิวัติลุ่มลึกยิ่งขึ้นท่ามกลางภาวะวิกฤต ฝ่ายบอลเชวิกเองก็ได้อาศัยแบบอย่างของฝรั่งเศสโดยตระหนักรู้อย่างชัดเจน โดยมองว่าการลุกฮือในเดือนตุลาคมของตนนั้นคล้ายคลึงกับการรัฐประหารของฝ่ายฌาโกแบ็ง—เป็นสิ่งจำเป็นเพื่อป้องกันการปฏิวัติย้อนกลับและทำให้ศักยภาพของการปฏิวัติบรรลุถึงความครบถ้ว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แบบอย่างเชิงประเภทวิทยานี้ปรากฏในงานต่าง ๆ เช่น History of the Russian Revolution ของ Trotsky (ซึ่งเปรียบเทียบอย่างชัดเจนระยะ “อำนาจคู่” ในรัสเซียกับพลวัตที่คล้ายคลึงกันในฝรั่งเศส) และในงานเขียนของ Rosa Luxemburg ว่าด้วยเหตุการณ์ในรัสเซีย ซึ่งในนั้นเธอตั้งข้อสังเกตว่า ช่วงแรกของการปฏิวัติรัสเซีย (มีนาคม–ตุลาคม) ดำเนินไปตามโครงแบบของการปฏิวัติฝรั่งเศส (และอังกฤษ) โดยที่การยึดอำนาจของพวกบอลเชวิคดำเนินควบคู่กับการผงาดขึ้นของพวกจาโคแบง.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พระเยซูทรงใช้ตอนปลายเพื่ออธิบายตอนต้นอยู่เสมอ และการล่มสลายของนโปเลียนในฐานะกษัตริย์ฝ่ายใต้ฝ่ายวิญญาณองค์แรกก็ได้ดำเนินไปตามหลักหมายแห่งเวลาตั้งแต่ต้นการปฏิวัติ และด้วยการกระทำนั้นจึงเป็นภาพแทนของการล่มสลายของสหภาพโซเวียต.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ความพินาศลงอย่างค่อยเป็นค่อยไป (เป็นลำดับขั้น) ของนโปเลียนสอดคล้องอย่างใกล้ชิดกับความเสื่อมถอยอย่างค่อยเป็นค่อยไปของสหภาพโซเวียตและการล่มสลายในปี 1991 ภายในกรอบเชิงแบบอย่างเดียวกันซึ่งการปฏิวัติฝรั่งเศสทั้งสองระยะได้เป็นภาพล่วงหน้าของช่วงกุมภาพันธ์และตุลาคม ค.ศ. 1917 ของการปฏิวัติรัสเซีย ความขนานกันนี้ยังขยายต่อไปถึงระยะหลังการรวบอำนาจภายหลังจุดสูงสุดแบบหัวรุนแรง (Bonapartism) และการคลี่คลายสลายตัวลงอย่างมิอาจหลีกเลี่ยงได้ของมัน ทั้งนี้อาศัยทั้งแบบแผนทางประวัติศาสตร์โดยทั่วไปและการวิเคราะห์แบบมาร์กซิสต์ (โดยเฉพาะของทรอตสกีใน The Revolution Betrayed และงานอื่นที่เกี่ยวข้อง) ซึ่งถือว่านโปเลียนเป็นต้นแบบของ Bonapartism กล่าวคือ ระบอบผู้นำเข้มแข็งที่เกิดขึ้นหลังจากจุดสูงสุดแบบหัวรุนแรงของการปฏิวัติ ทำหน้าที่ถ่วงดุลระหว่างชนชั้นต่าง ๆ ธำรงรักษาผลได้เชิงโครงสร้างสำคัญของการปฏิวัติไว้ (ขณะเดียวกันก็กดปราบแรงผลักดันเชิงประชาธิปไตยของมัน) สร้างจักรวรรดิส่วนบุคคล/ทางทหาร-ราชการอันรวมศูนย์ ขยายตัวเกินกำลัง และจากนั้นก็ประสบกับการล่มสลายเป็นลำดับขั้น อันนำไปสู่การฟื้นคืนบางส่วนของระเบียบเก่า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การผงาดขึ้นแบบโบนาปาร์ติสต์ของนโปเลียนมีลักษณะขนานกับการรวบอำนาจแบบสตาลินนิยม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ภายหลังระยะหัวรุนแรงแบบจาโกแบงและปฏิกิริยาแบบแตร์มิดอร์ (1794) ระบอบดิเรกตัวร์ที่ไร้เสถียรภาพ (1795–1799) ก็ตามมา จากนั้นการรัฐประหาร 18 บรูแมร์ของนโปเลียน (1799) ได้สถาปนาคณะกงสุล และต่อมาเป็นจักรวรรดิ (1804) เขาได้ประมวลและเผยแพร่ผลสัมฤทธิ์ของการปฏิวัติชนชั้นกระฎุมพี (ประมวลกฎหมายนโปเลียน การยุติอภิสิทธิ์ศักดินา รัฐรวมศูนย์ที่เข้มแข็ง) แต่กลับทำให้สิ่งเหล่านี้อยู่ใต้บังคับของการปกครองแบบอำนาจนิยม เกียรติภูมิทางทหาร และชนชั้นนำกลุ่มใหม่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ภายหลังระยะหัวรุนแรงแบบบอลเชวิค/ตุลาคมและการทดลองต่าง ๆ ในยุคโซเวียตตอนต้น ความเสื่อมทรามลงสู่ระบบราชการก็เริ่มก่อตัวขึ้น (โดยเฉพาะตั้งแต่กลางคริสต์ทศวรรษ 1920) การรวบอำนาจของสตาลินนำไปสู่ความพ่ายแพ้ของฝ่ายค้านฝ่ายซ้าย บังคับใช้นโยบาย “สังคมนิยมในประเทศเดียว” และสร้างเผด็จการแบบตำรวจ/ทหาร-ราชการ เศรษฐกิจแบบวางแผนและทรัพย์สินที่ถูกทำให้เป็นของชาติ (ซึ่งเป็นผลสำเร็จแกนหลักของเดือนตุลาคม) ยังคงได้รับการธำรงรักษาไว้ แต่ถูกแปรให้เป็นเครื่องมือของวรรณะที่มีอภิสิทธิ์ โดยลัทธิสากลนิยมถูกละทิ้งไป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ในทั้งสองกรณี พลังแห่งการปฏิวัติถูก “ทำให้แข็งตัว” และถูกเบี่ยงทิศไปสู่การใช้อำนาจรัฐและการขยายอำนาจภายใต้บุคคลผู้เดียวหรือกลไกหนึ่งเดียว (ทรอตสกีได้เรียกระบอบสตาลินอย่างชัดแจ้งว่าเป็นรูปแบบหนึ่งของ “โบนาปาร์ติสม์แบบโซเวียต” ซึ่งใกล้เคียงกับจักรวรรดิของนโปเลียนมากกว่ายุคกงสุล)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การล่มสลายทีละขั้นตอน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นี่คือแนวสอดคล้องหลัก—ความเสื่อมถอยมิใช่เหตุการณ์ฉับพลันเพียงครั้งเดียว หากแต่เป็นกระบวนการกร่อนเซาะต่อเนื่องเป็นลำดับ ซึ่งขับเคลื่อนโดยการขยายตัวเกินขอบเขต ความขัดแย้งภายใน ภาวะติดหล่มทางทหาร การสูญเสียการควบคุมดินแดนรอบนอก การปฏิรูปที่ล้มเหลว และการล่มสลาย/การฟื้นคืนในบั้นปลาย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ฝ่ายนโปเลียน (1812 ถึง 1815)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1812: การรุกรานรัสเซียอันเป็นหายนะ—กองทัพใหญ่ (Grande Armée) (ทหาร 600,000 นาย) ถูกทำลายย่อยยับด้วยปัญหาด้านเสบียงและการลำเลียง ฤดูหนาว และการต่อต้าน นับเป็นจุดพลิกผันอันหายนะ ก่อให้เกิดการสูญเสียเกียรติภูมิและกำลังพลอย่างมหาศาล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1813: มีการก่อตั้งพันธมิตรขึ้นต่อต้านเขา; พ่ายแพ้ที่ไลพ์ซิช (“ยุทธการแห่งชนชาติต่าง ๆ”)—สูญเสียบรรดาพันธมิตรชาวเยอรมันและดินแดนต่าง ๆ; จักรวรรดิเริ่มหดตัวลง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1814: ฝ่ายสัมพันธมิตรบุกเข้าสู่แผ่นดินฝรั่งเศสโดยตรง; ปารีสล่มลง; นโปเลียนสละราชสมบัติและถูกเนรเทศไปยังเอลบา.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1815: การหวนคืนสู่อำนาจชั่วระยะสั้น (ร้อยวัน) ความพ่ายแพ้ครั้งสุดท้ายที่วอเตอร์ลู; การเนรเทศถาวรไปยังเซนต์เฮเลนา; ราชวงศ์บูร์บงได้รับการฟื้นฟู (การย้อนกลับเชิงปฏิกิริยาต่อความสำเร็จของการปฏิวัติ แม้ไม่ทั้งหมด—การเปลี่ยนแปลงบางประการด้านกฎหมาย/การบริหารยังคงอยู่)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ฝ่ายโซเวียต (ทศวรรษ 1970 ถึง ค.ศ. 1991)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ปลายทศวรรษ 1970–ทศวรรษ 1980: ภาวะเศรษฐกิจซบเซา (“zastoi” ภายใต้เบรจเนฟ), การขาดแคลนเรื้อรัง, ความล้าหลังทางเทคโนโลยี, และการแข่งขันสะสมอาวุธกับสหรัฐฯ/NATO ที่บั่นทอนอย่างหนัก—การขยายตัวเกินขีดความสามารถของระบบเริ่มกัดกร่อนเศรษฐกิจจากภายใน.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1979–1989: สงครามอัฟกานิสถาน—“เวียดนาม” ของสหภาพโซเวียต; หล่มสงครามที่บั่นทอนทรัพยากร ขวัญกำลังใจ และสถานะในประชาคมระหว่างประเทศ (พึงสังเกตความขนานเชิงประชดนี้: นโปเลียนพินาศในรัสเซีย; สหภาพโซเวียตตกเลือดในสมรภูมิที่ทุรกันดารและดื้อด้าน)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1985–1989: การปฏิรูปเปเรสตรอยกา/กลัสนอสต์ของกอร์บาชอฟ (ความพยายาม “กอบกู้” ระบบ เช่นเดียวกับการปรับเปลี่ยนบางประการในช่วงปลายยุคนโปเลียน) กลับเปิดโปงและเร่งให้ความขัดแย้งภายในปะทุรุนแรงยิ่งขึ้น; รัฐบริวารในกลุ่มตะวันออกลุกฮือและปลดปล่อยตนเป็นอิสระ (กำแพงเบอร์ลินพังทลายลงเมื่อวันที่ 9 พฤศจิกายน 1989 ระบอบการปกครองต่าง ๆ ล่มสลายทั่วทั้งช่วงปี 1989–1990)—การสูญเสีย “จักรวรรดิภายนอก” ตรงตามแบบอย่างเดียวกับการสูญเสียรัฐพันธมิตรของนโปเลียน.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1990–1991: วิกฤตชาตินิยมภายในทวีความรุนแรง สาธารณรัฐต่าง ๆ ประกาศอธิปไตยของตน; การรัฐประหารของฝ่ายสายแข็งในเดือนสิงหาคม 1991 ล้มเหลวอย่างย่อยยับ; กอร์บาชอฟลาออกเมื่อวันที่ 25 ธันวาคม 1991; สหภาพโซเวียตแตกสลายออกเป็น 15 รัฐ. การฟื้นฟูระบอบทุนนิยมตามมา (มาตรการบำบัดแบบช็อกในยุคเยลต์ซิน, คณาธิปไตยผู้มั่งคั่ง, การแปรรูปทรัพย์สิน)—มีลักษณะเทียบเคียงได้กับการฟื้นฟูราชวงศ์บูร์บง: องค์ประกอบของชนชั้นก่อนการปฏิวัติ (หรือสิ่งที่มีฐานะเทียบเท่ากัน) หวนกลับคืนมา ย้อนรื้อความสัมพันธ์ทางกรรมสิทธิ์แบบปฏิวัติอย่างเต็มรูปแบบ ขณะเดียวกันยังคงรักษารูปแบบทางการบริหารบางประการไว้.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ในทั้งสองกรณี “จักรวรรดิ” (ระบบภาคพื้นทวีปของฝรั่งเศส เทียบกับอิทธิพลของกลุ่มตะวันออกของสหภาพโซเวียต/COMECON) แตกสลายจากภายนอกเข้าสู่ภายใน ความเสื่อมทรามภายในเร่งตัวขึ้น วิกฤตการณ์สุดท้ายเผยให้เห็นความกลวงเปล่า และพลังทางสังคมเก่ากลับมายืนยันตนอีกครั้ง (ราชาธิปไตย/ทุนนิยม) ลัทธิโบนาปาร์ตพิสูจน์ให้เห็นว่าไม่อาจดำรงอยู่อย่างยั่งยืนได้—เป็น “พีระมิดที่ทรงตัวอยู่บนปลายยอดของมัน” ดังที่ Trotsky กล่าวไว้—เพราะมันตั้งอยู่บนการกดปราบฐานประชาธิปไตยของการปฏิวัติ ขณะเดียวกันก็ปกป้อง (แต่บิดเบือน) ฐานทางเศรษฐกิจของการปฏิวัตินั้นท่ามกลางแรงกดดันภายนอกที่เป็นปฏิปักษ์ การล่มสลายของสหภาพโซเวียตมิใช่สิ่งที่ “ฉับพลัน” หากมองในภาพระยะยาว หากแต่เป็นจุดสุดยอดของความผุพังภายในที่ดำเนินมาอย่างต่อเนื่อง เช่นเดียวกับที่จักรวรรดิของนโปเลียนมิได้อันตรธานไปในชั่วข้ามคืน หากแต่ถูกกัดกร่อนลงผ่านความพ่ายแพ้ต่อเนื่องเป็นลำดับ จนกระทั่งเกิดการฟื้นฟูระบอบเดิม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จุดเริ่มต้นและจุดจบของฝรั่งเศสและสหภาพโซเวียตสอดคล้องกับคำพยานของกษัตริย์อุสซียาห์และปโตเลมี ปโตเลมีที่ 4 ฟีโลปาเตอร์ได้รับชัยชนะอย่างเด็ดขาดในยุทธการที่ราฟีอา (217 ปีก่อนคริสตกาล) เหนือกษัตริย์ฝ่ายเหนือ (อันทิโอคุสที่ 3) แต่ “เขาจะไม่เข้มแข็งขึ้นเพราะสิ่งนั้น”—เขาทำสันติภาพแทนที่จะฉวยความได้เปรียบต่อไป กลับไปสู่ความฟุ้งเฟ้อและการยกตนขึ้น แล้วต่อมา (ตามบันทึกที่เก็บรักษาไว้ใน 3 Maccabees 1–2) ปโตเลมีได้ไปเยือนกรุงเยรูซาเล็มภายหลังชัยชนะของตน เมื่อใจของเขาถูกยกขึ้น เขาพยายามเข้าไปในอภิสุทธิสถานและถวายเครื่องบูชาด้วยตนเอง—การกระทำแห่งการชิงอำนาจและการขัดขืนต่อพระเจ้าเที่ยงแท้ เขาถูกพระเจ้าลงโทษทันที (อัมพาต) ได้รับความอัปยศ และหันไปข่มเหงประชากรของพระเจ้า หลังจากนั้น รัชกาลของเขากลายเป็นช่วงเวลาแห่งความเสื่อมถอยลงอย่างต่อเนื่อง: ความเสื่อมทรามทางศีลธรรม การกบฏภายใน และการสูญเสียกำลัง จนกระทั่งถึงความตายของเขา นี่คือภาพสะท้อนที่ตรงกันทุกประการของกษัตริย์อุสซียาห์ (2 Chronicles 26:16–21) ผู้ซึ่งใจของท่านถูกยกขึ้นภายหลังความสำเร็จทางทหาร แล้วจึงเข้าไปในพระวิหารเพื่อเผาเครื่องหอม (เป็นการชิงสิทธิ์ของปุโรหิต) และถูกตีด้วยโรคเรื้อนที่หน้าผาก ซึ่งเป็นการพิพากษาที่เปิดเผยต่อสาธารณะและมองเห็นได้ ตั้งแต่นั้นเป็นต้นมา อุสซียาห์ดำเนินชีวิตอยู่ในการแยกตัว ถูกตัดขาดจากพระนิเวศของพระยาห์เวห์ จนถึงความตาย—เป็นความพินาศที่ช้าและยืดเยื้อ มากกว่าการถูกทำลายในทันที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ทั้งสองเป็นกษัตริย์ฝ่ายใต้ ซึ่งความเย่อหยิ่งของพวกเขาปรากฏออกในการล่วงล้ำเข้าไปในพระวิหารที่เยรูซาเล็ม แล้วตามมาด้วยจุดจบที่ค่อย ๆ เสื่อมสลายลงแทนการล่มสลายในทันที นี่คือแบบอย่างเชิงประเภทลักษณ์สำหรับ “กษัตริย์ฝ่ายใต้” ทุกองค์ในภายหลัง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1798: ฝรั่งเศสกลายเป็นกษัตริย์ฝ่ายใต้ฝ่ายจิตวิญญาณ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“เวลาสุดปลาย” (1798) ฝรั่งเศสผู้ปฏิเสธพระเจ้า (อำนาจซึ่งเพิ่งได้สำแดงลักษณะฝ่ายวิญญาณของอียิปต์—คือการปฏิเสธพระเจ้าอย่างเปิดเผย ดังที่กล่าวไว้ใน วิวรณ์ 11:8) ได้ผลักดันเข้าต่อสู้กับกษัตริย์ฝ่ายเหนือ (สันตะปาปา) โดยการจับองค์พระสันตะปาปาไปเป็นเชลย นโปเลียนคือบุคลาธิษฐานทางการทหารของการผลักดันนั้น ฝรั่งเศสสวมมงกุฎของฝ่ายใต้ในปี 1798 เพราะมันเชิดชูจิตวิญญาณแห่งการปฏิเสธพระเจ้าแบบเดียวกันกับที่อียิปต์โบราณเคยสำแดงออกมา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แต่เช่นเดียวกับที่ปโตเลมีไม่อาจ “ใช้ประโยชน์จากชัยชนะของตนได้อย่างเต็มที่” ระยะหัวรุนแรงของการปฏิวัติฝรั่งเศสก็ไม่อาจธำรงรักษาผลสำเร็จของตนไว้ หรือถ่ายทอดออกไปอย่างสมบูรณ์ได้ มงกุฎแห่งทิศจึงส่งต่อไป เมื่อปรัชญาแห่งอเทวนิยมเจริญเต็มที่และพบเสียงใหม่ในทางการปกครอง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สัญลักษณ์แห่งภาวะผู้นำแบบก้าวหน้า: จากนโปเลียนถึงเลนินถึงสตาลิน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ทั้งสามนี้มิใช่สิ่งที่เกิดขึ้นโดยบังเอิญ หากเป็นจุดจบที่ดำเนินไปเป็นลำดับขั้น—แต่ละกรณีเป็นตัวแทนของอีกขั้นหนึ่งในการดำเนินไปของกษัตริย์ฝ่ายใต้สู่การสลายตัวอย่างเชื่องช้าของตนเอง นโปเลียน—สัญลักษณ์อันยิ่งใหญ่ประการแรกหลังปี 1798 ภายหลังชัยชนะในอียิปต์ (ฝ่ายใต้ตามตัวอักษร) เขาได้ล้ำเกินขอบเขต (การทัพรัสเซียในปี 1812 เป็นหายนะ) อันเป็นจุดเริ่มต้นของความสูญเสียต่อเนื่องเป็นชุดต่อจักรวรรดิรอบนอกของเขาทีละขั้น (1813–1814) ประสบความพ่ายแพ้ครั้งสุดท้าย (วอเตอร์ลู 1815) และถูกเนรเทศถึงสองครั้ง นโปเลียนเป็นตัวแทนของความพินาศที่ค่อยเป็นค่อยไปและเป็นลำดับขั้น—อย่างตรงตามแบบฉบับของทอเลมีและอุสซียาห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เลนินฉวยมงกุฎไว้ในการปฏิวัติเดือนตุลาคม ค.ศ. 1917 การ “ผลักดัน” ของพวกบอลเชวิคยังคงดำเนินสงครามต่อต้านระเบียบเก่า (รวมทั้งอำนาจทางศาสนา) ต่อไป แต่ระยะหัวรุนแรงไม่อาจทำให้เกิดเสถียรภาพได้ สุขภาพของเลนินเองก็ทรุดลงตั้งแต่เนิ่น ๆ และระบบก็เริ่มกลายเป็นระบบราชการ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สตาลิน ผู้รวบอำนาจ (ลัทธิโบนาปาร์ตแบบโซเวียต) “แช่แข็ง” การปฏิวัติให้กลายเป็นจักรวรรดิทหาร–ราชการ รักษาผลสัมฤทธิ์แกนกลางไว้ (เศรษฐกิจที่เป็นของรัฐทั้งมวล เป็นคู่ขนานเชิงต่อต้านศักดินากับประมวลกฎหมายนโปเลียน) แต่หันอำนาจนั้นเข้าสู่ภายใน (การกวาดล้าง) และออกสู่ภายนอก (การขยายอำนาจ) กระนั้น ใจก็ผยองขึ้นด้วยลัทธิอเทวนิยม ระบบนี้จึงไม่อาจ “ใช้ประโยชน์จากชัยชนะของตนได้อย่างเต็มที่” อย่างแท้จริง การขยายตัวเกินขอบเขต (อัฟกานิสถานเป็นคู่ขนานกับรัสเซียของนโปเลียน) ภาวะชะงักงัน การปฏิรูปที่ล้มเหลว (เปเรสตรอยกาคือความพยายามครั้งสุดท้ายอย่างสิ้นหวัง) การสูญเสียรัฐบริวาร (1989–90 = การสูญเสีย “พันธมิตร”) และการล่มสลายลงในที่สุด (1991)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การล่มสลายของสหภาพโซเวียตมิได้เกิดขึ้นอย่างฉับพลัน แต่เป็นไปอย่างค่อยเป็นค่อยไป ตามแบบอย่างเดียวกับที่จักรวรรดิของนโปเลียนเสื่อมสลายลงทีละขั้น และดังที่รัชกาลของปโตเลมีและอุสซียาห์ทรุดโทรมลงภายหลังช่วงเวลาแห่งความเย่อหยิ่งต่อพระวิหารนั้น กษัตริย์ฝ่ายใต้ในความหมาย “ฝ่ายวิญญาณ” (ลัทธิอเทวนิยมในรูปแบบการปกครองของรัฐ) ก็ได้รับการพิพากษาอันยืดเยื้อในแบบของตนเองเช่นกัน คือถูกบั่นทอนจากภายใน ไม่สามารถค้ำจุนคำลวงนั้นไว้ได้ และถูกกวาดล้างไปท่ามกลางการโต้กลับของกษัตริย์ฝ่ายเหนือ (การฟื้นคืนอำนาจของสันตะปาปาท่ามกลางสุญญากาศนั้น)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การปฏิวัติฝรั่งเศส (สองขั้นตอน) เป็นภาพแบบอย่างของการปฏิวัติรัสเซีย (กุมภาพันธ์และตุลาคม/บอลเชวิก) ลัทธิโบนาปาร์ตแบบนโปเลียนและความเสื่อมถอยลงอย่างต่อเนื่อง เป็นภาพแบบอย่างของการรวบอำนาจแบบสตาลินและความเสื่อมถอยลงอย่างต่อเนื่องของสหภาพโซเวียต ทั้งหมดนี้คือการสำแดงออกในยุคสมัยใหม่ของแนวสายกษัตริย์ฝ่ายใต้ในดาเนียล 11 ตั้งแต่ความล้มเหลวของปโตเลมีที่ราฟีอาและความยโสต่อพระวิหาร ผ่านบาปอย่างเดียวกันของอุสซียาห์และจุดจบอันค่อยเป็นค่อยไปของเขา ไปจนถึงฝรั่งเศสในปี 1798 และทายาทผู้ไม่เชื่อพระเจ้าของมัน (ยุคเลนิน–สตาลิน) ซึ่งไม่อาจเสริมกำลังตนเองด้วยชัยชนะทั้งหลายของตนได้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เลนิน ผู้ก่อตั้งแบบหัวรุนแรงหรือผู้ฉวยอำนาจขึ้นครอง (ขนานกับการผงาดขึ้นของจาโคแบง/บอลเชวิค; ระยะ “ผลักดัน” หลัง ค.ศ. 1917 มีลักษณะคล้ายนโปเลียนในสมัยกงสุลระยะแรกภายหลังบรืแมร์) สตาลินคือผู้รวบอำนาจแบบโบนาปาร์ต (ผู้สร้างจักรวรรดิโซเวียต, การกวาดล้าง, ชัยชนะในสงครามโลกครั้งที่สอง, จุดสูงสุดของสงครามเย็น; ใจถูกยกชูขึ้นในลัทธิอเทวนิยม, แต่ไม่อาจ “เสริมกำลัง” ชัยชนะนั้นได้อย่างเต็มที่ในระยะยาว—การขยายตัวเกินกำลังเริ่มต้นขึ้น)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ครุชชอฟเป็นผู้นำแห่ง “การผ่อนคลาย” ภายหลังจุดสูงสุด (1953–1964): ประณามสตาลิน (สุนทรพจน์ลับ ค.ศ. 1956) เปิดโปงการฉ้อราษฎร์บังหลวงบางส่วน พยายามดำเนินการปฏิรูปอย่างจำกัด แต่ล้มเหลวในการแก้ไขความขัดแย้งเชิงระบบ ทั้งนี้สอดคล้องกับระยะ “เทอร์มิดอร์” หรือระยะแรกแห่งความเสื่อมถอย—ผ่อนคลายความน่าสะพรึงกลัวลง ขณะที่โครงสร้างแกนกลางแบบอเทวนิยมยังคงอยู่ ทว่าศักดิ์ศรีและบารมีกลับเริ่มเสื่อมถอย (เช่น ความอัปยศจากวิกฤตการณ์ขีปนาวุธคิวบา ค.ศ. 1962 สะท้อนความพ่ายแพ้เล็กน้อยของนโปเลียนก่อนความปราชัยครั้งใหญ่ทั้งหลาย)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กอร์บาชอฟเป็นนักปฏิรูปผู้สิ้นหวัง (1985–1991) โดยมีเปเรสตรอยกา (การปรับโครงสร้าง) และกลาสนอสต์ (การเปิดกว้าง) เป็นความพยายามครั้งสุดท้ายเพื่อ “กอบกู้” ระบบไว้ แต่สิ่งเหล่านี้กลับเร่งให้เกิดการล่มสลาย—การสูญเสียกลุ่มประเทศยุโรปตะวันออก (1989 กำแพงเบอร์ลิน) การกบฏภายใน นี่คือเครื่องหมายแห่ง “การสิ้นสุดอย่างค่อยเป็นค่อยไป” ที่ชัดเจนที่สุด: ดุจนโปเลียนในความพยายามปรับเปลี่ยนช่วงปลายก่อนการรุกรานในปี 1814 หรือปโตเลมี/อุสซียาห์ในความเสื่อมถอยที่ยืดเยื้อหลังความเย่อหยิ่งในพระวิหาร การทำข้อตกลง/การพบกันของกอร์บาชอฟในปี 1989 กับสมเด็จพระสันตะปาปายอห์น ปอล ที่ 2 (กษัตริย์ฝ่ายเหนือ) เป็นสัญลักษณ์แห่งความพ่ายแพ้ฝ่ายจิตวิญญาณ—ลัทธิอเทวนิยมของกษัตริย์ฝ่ายใต้ยอมจำนนต่อการฟื้นคืนอำนาจของสันตะปาป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เยลต์ซินเป็นบุคคลแห่งการสลายตัวขั้นสุดท้าย (ตั้งแต่ปี 1991 เป็นต้นไป) ผู้ซึ่งนำไปสู่การต่อต้านรัฐประหารเดือนสิงหาคม 1991 ขึ้นเป็นประธานาธิบดีแห่งรัสเซีย กำกับดูแลการล่มสลายของสหภาพโซเวียต (ธันวาคม 1991) การแปรรูประบบเศรษฐกิจแบบช็อกเธอราพี และการฟื้นคืนระบอบทุนนิยม เขาเป็นภาพแทนของจุดจบอันโกลาหลและ “การฟื้นคืน” บางส่วนขององค์ประกอบก่อนการปฏิวัติ (ทุนนิยมคณาธิปไตย เช่นเดียวกับการหวนคืนของราชวงศ์บูร์บงภายหลังนโปเลียน) พระราชวังของกษัตริย์ฝ่ายใต้ถูกกวาดล้างไป เป็นการทำให้ ดาเนียล 11:40 สำเร็จครบถ้วน ในเรื่องการพิชิตอย่างรวดเร็วดุจลมหมุนโดยกษัตริย์ฝ่ายเหนือ (สันตะสำนักผ่านทางพันธมิตรกับสหรัฐอเมริกา)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ภาพแบบของเหตุการณ์นี้เน้นการพิพากษาที่ยืดเยื้อ ค่อยเป็นค่อยไป มากกว่าการล่มสลายในฉับพลัน ดังเช่นที่ชัยชนะของ Ptolemy IV ณ Raphia นำไปสู่ความเย่อหยิ่ง การล่วงล้ำเข้าไปในพระวิหาร การที่พระเจ้าทรงลงโทษ และความเสื่อมถอยอย่างช้า ๆ; ดังเช่นการแยกกษัตริย์ Uzziah ออกด้วยโรคเรื้อนจนสิ้นพระชนม์; และดังเช่นความสูญเสียเป็นระยะของ Napoleon (Russia, Leipzig, Paris, Elba, Waterloo) แนวเส้นของสหภาพโซเวียตชี้ระบุถึงจุดสูงสุดแห่งกำลังอำนาจภายใต้ Stalin การกลวงเปล่าลงอย่างต่อเนื่องในช่วงการผ่อนคลายของ Khrushchev ซึ่งเผยให้เห็นรอยปริในระบบ จากนั้น ความซบเซาในยุค Brezhnev และต่อมา การปฏิรูปของ Gorbachev ก็กลายเป็นตัวเร่ง; ยุคของ Yeltsin ทำให้การกวาดล้างนั้นเสร็จสมบูรณ์ (USSR ถูกยุบเลิก รูปแบบของรัฐที่ถืออเทวนิยมสิ้นสุดลง) “จิตใจที่ผยองขึ้น” ปรากฏตลอดทั้งแนวเส้นนั้น (การท้าทายพระเจ้าแบบอเทวนิยม) แต่ไม่มีผู้ใด “ใช้ชัยชนะนั้นให้เกิดประโยชน์สูงสุด”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อวสานของบรรดากษัตริย์ฝ่ายใต้เป็นไปอย่างต่อเนื่องเป็นลำดับ ความพินาศของซาตานได้เริ่มต้นขึ้นที่กางเขน และในที่สุดเขาถูกส่งไปสู่การเนรเทศเป็นเวลา 1,000 ปี แล้วต่อจากนั้นเขาก็ตาย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แล้วข้าพเจ้าเห็นทูตสวรรค์องค์หนึ่งลงมาจากสวรรค์ มีลูกกุญแจแห่งเหวลึกและโซ่ใหญ่เส้นหนึ่งอยู่ในมือของท่าน และท่านได้จับพญานาคนั้น คือ งูดึกดำบรรพ์ ผู้ซึ่งเป็นมารและซาตาน แล้วผูกมัดมันไว้หนึ่งพันปี และเหวี่ยงมันลงไปในเหวลึก ปิดขังมันไว้ และประทับตราผนึกเหนือมัน เพื่อมิให้มันล่อลวงบรรดาประชาชาติต่อไปอีก จนกว่าจะครบหนึ่งพันปี และภายหลังจากนั้นมันจะต้องถูกปล่อยออกมาชั่วระยะเวลาสั้น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และข้าพเจ้าเห็นบัลลังก์ทั้งหลาย และมีคนทั้งหลายนั่งบนบัลลังก์นั้น และทรงมอบการพิพากษาไว้แก่เขาทั้งหลาย และข้าพเจ้าเห็นดวงวิญญาณของบรรดาผู้ที่ถูกตัดศีรษะเพราะคำพยานถึงพระเยซู และเพราะพระวจนะของพระเจ้า และผู้ซึ่งมิได้กราบไหว้สัตว์ร้ายนั้นหรือรูปของมัน และมิได้รับเครื่องหมายของมันที่หน้าผากหรือที่มือของตน และเขาทั้งหลายได้มีชีวิตขึ้นและครอบครองร่วมกับพระคริสต์ตลอดหนึ่งพันปี แต่คนตายที่เหลืออยู่นั้นยังมิได้มีชีวิตขึ้นอีกจนกว่าจะครบหนึ่งพันปีนั้น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นี่คือการเป็นขึ้นจากตายครั้งแรก ผู้ใดมีส่วนในการเป็นขึ้นจากตายครั้งแรกนั้น ผู้นั้นก็เป็นสุขและบริสุทธิ์ ความตายครั้งที่สองจะไม่มีอำนาจเหนือเขาทั้งหลาย แต่เขาทั้งหลายจะเป็นปุโรหิตของพระเจ้าและของพระคริสต์ และจะครอบครองร่วมกับพระองค์ตลอดหนึ่งพันปี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และเมื่อครบกำหนดหนึ่งพันปีแล้ว ซาตานจะถูกปล่อยออกจากคุกของมัน และจะออกไปล่อลวงบรรดาประชาชาติที่อยู่ ณ สี่มุมโลก คือโกกและมาโกก เพื่อรวบรวมเขาทั้งหลายเข้าสู่สงคราม จำนวนของเขาทั้งหลายนั้นมากดุจทรายในทะเล และพวกเขาได้ขึ้นมาทั่วพื้นพิภพ และล้อมค่ายของบรรดาวิสุทธิชนกับนครอันเป็นที่รักไว้ และไฟได้ลงมาจากพระเจ้าออกจากสวรรค์ และเผาผลาญเขาทั้งหลายเสีย และพญามารผู้ล่อลวงเขาทั้งหลายนั้นถูกโยนลงในบึงไฟและกำมะถัน อันเป็นที่อยู่ของสัตว์ร้ายและผู้พยากรณ์เท็จ และเขาจะถูกทรมานทั้งกลางวันและกลางคืนตลอดไปเป็นนิตย์ วิวรณ์ 20:1–10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เราจะดำเนินการพิจารณาของเราต่อไปเกี่ยวกับกษัตริย์ฝ่ายใต้ในดาเนียลบทที่สิบเอ็ด ข้อ 11 ถึง 15 ในบทความถัดไป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นิตยสาร The Time of the End ได้รับการตีพิมพ์ในปี 1996 และเป็นตัวแทนของคำพยากรณ์จากพระธรรมดาเนียลซึ่งถูกคลี่ออกในปี 1989 เมื่อไม่นานมานี้ นิตยสารฉบับนี้ได้ถูกอ่านโดย ChatGPT และถูกขอให้ประเมินบทบาทของยูเครนในประวัติศาสตร์ของข้อที่สี่สิบซึ่งนำเสนอไว้ในนิตยสาร ต่อไปนี้คือการแจกแจงเนื้อหาของนิตยสารซึ่งปรากฏอยู่ในบันทึกสาธารณะมาเป็นเวลาสามสิบปี ข้อความตอนแรกจากงานเขียนของ Ellen White ใน นิตยสาร คือ Testimonies, volume 9, 11.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ภาพรวม: ยูเครนในกรอบคำพยากรณ์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ภายในโครงร่างเชิงพยากรณ์ของนิตยสารเกี่ยวกับ ดาเนียล 11:40–45 ยูเครนถูกกล่าวถึงโดยเชื่อมโยงกับการล่มสลายของสหภาพโซเวียตและการต่อสู้ระหว่างสันตะปาปา (กษัตริย์ฝ่ายเหนือ) กับคอมมิวนิสต์อเทวนิยม (กษัตริย์ฝ่ายใต้) ยูเครนถูกนำเสนอว่าเป็นสมรภูมิสำคัญทั้งทางศาสนาและทางภูมิรัฐศาสตร์ในช่วงปลายของสงครามตัวแทน โดยเฉพาะอย่างยิ่งในความสัมพันธ์กับคริสตจักรคาทอลิกยูเครนและการได้รับการรับรองโดยชอบด้วยกฎหมายของคริสตจักรนั้นภายหลังการถูกกดขี่มานานหลายทศวรรษภายใต้การปกครองของสหภาพโซเวีย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นิตยสารฉบับนี้นำเสนอยูเครนว่าเป็นส่วนหนึ่งของความสำเร็จตามคำพยากรณ์ที่กว้างขวางยิ่งขึ้นใน ดาเนียล 11:40 โดยพรรณนาถึงการกวาดล้างกษัตริย์แห่งทิศใต้ผ่านพันธมิตรระหว่างวาติกันกับสหรัฐอเมริกา ยูเครนถูกนำเสนอว่าเป็นหลักฐานแห่งความเสื่อมถอยของลัทธิอเทวนิยมแบบโซเวียตและการฟื้นคืนอิทธิพลของคาทอลิกในยุโรปตะวันออก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ยูเครนในสงครามระหว่างกษัตริย์ฝ่ายเหนือและฝ่ายใต้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วารสารฉบับนี้สอนว่า กษัตริย์ฝ่ายใต้คืออเทวนิยม ซึ่งปรากฏเป็นรูปธรรมครั้งแรกในประเทศฝรั่งเศส (1798) และต่อมาในรัสเซียโซเวียต ส่วนกษัตริย์ฝ่ายเหนือคือสันตะปาปา และดาเนียล 11:40 พรรณนาถึงสงครามฝ่ายวิญญาณที่เริ่มต้นในปี 1798 และถึงจุดสุดยอดในการล่มสลายของสหภาพโซเวียตในปี 1989 ยูเครนปรากฏอยู่ภายในบริบทนี้ในฐานะส่วนหนึ่งของกลุ่มโซเวียตที่ถูกกวาดล้างไปตามการสำเร็จสมจริงของดาเนียล 11:40 สิ่งพิมพ์ฉบับนี้นำเสนอว่าการล่มสลายของสหภาพโซเวียตเป็นขั้นตอนแรกในการรักษาบาดแผลอันถึงตายของสันตะปาปาให้หาย (วิวรณ์ 13)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การปราบปรามพระศาสนจักรคาทอลิกยูเครน (แหล่งข้อมูลที่อ้างอิง)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นิตยสารฉบับนี้รวมเอกสารหลักฐานฝ่ายโลกเกี่ยวกับการข่มเหงคาทอลิกภายใต้การปกครองของสหภาพโซเวียต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จากนิตยสาร Time ฉบับวันที่ 4 ธันวาคม ค.ศ. 1989: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“หลังสงครามโลกครั้งที่สอง การกดขี่ข่มเหงอย่างรุนแรงแต่โดยทั่วไปมีการนองเลือดน้อยกว่าได้แผ่ขยายเข้าสู่ยูเครนและกลุ่มโซเวียตที่จัดตั้งขึ้นใหม่ ส่งผลกระทบต่อชาวโรมันคาทอลิกและโปรเตสแตนต์หลายล้านคน ตลอดจนชาวออร์โธดอกซ์ด้วย”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เครนถูกระบุว่าเป็นดินแดนสำคัญแห่งหนึ่งซึ่งศาสนาคริสต์นิกายคาทอลิกถูกปราบปรามภายใต้ลัทธิคอมมิวนิสต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การทำให้คริสตจักรคาทอลิกยูเครนมีสถานะถูกต้องตามกฎหมาย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สำคัญประการหนึ่งของการอภิปรายเกี่ยวกับยูเครนคือการทำให้คริสตจักรคาทอลิกยูเครนซึ่งถูกสั่งห้ามมาเป็นเวลานานนั้นถูกต้องตามกฎหมา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จากนิตยสาร Life ฉบับเดือนธันวาคม ค.ศ. 1989: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“เมื่อไม่นานมานี้ ได้มีการแต่งตั้งพระสังฆราชคาทอลิกองค์ใหม่สามองค์ในเชโกสโลวะเกีย และในเดือนนี้ กอร์บาชอฟจะพบกับสมเด็จพระสันตะปาปายอห์น ปอล ที่ 2 ระหว่างการเยือนอิตาลี นับเป็นการเผชิญหน้ากันโดยตรงครั้งแรกระหว่างผู้นำแห่งเครมลินและวาติกัน การหารือเหล่านี้อาจนำไปสู่การรับรองให้พระศาสนจักรคาทอลิกยูเครนในสหภาพโซเวียต ซึ่งถูกสั่งห้ามมาเป็นเวลานาน กลับมีสถานะถูกต้องตามกฎหมาย”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 U.S. News &amp; World Report, 11 ธันวาคม 1989: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“คาดกันว่า การฟื้นคืนเสรีภาพทางศาสนาจะรวมถึงการยกเลิกคำสั่งห้ามอย่างเป็นทางการต่อคริสตจักรคาทอลิกยูเครนซึ่งมีสมาชิกห้าล้านคน คริสตจักรนี้ดำรงอยู่ใต้ดินมาตั้งแต่ปี 1946 เมื่อสตาลินมีคำสั่งให้ผนวกรวมเข้ากับคริสตจักรออร์โธดอกซ์รัสเซีย การได้รับการรับรองโดยชอบด้วยกฎหมายสำหรับคริสตจักรยูเครนได้เป็นจุดมุ่งหมายสำคัญประการหนึ่งของสมเด็จพระสันตะปาป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นิตยสารฉบับนี้เสนอสิ่งนี้ว่าเป็นหลักฐานแห่งการอ่อนกำลังลงของการควบคุมแบบอเทวนิยม และการฟื้นคืนอำนาจของคาทอลิก โดยระบุว่าเป็นผลโดยตรงจากแรงกดดันทางการทูตของวาติกัน และยกขึ้นเป็นหมุดหมายหนึ่งในการสำเร็จตามคำพยากรณ์ของ Daniel 11:40 โดยนำเสนอว่า Ukraine เป็นตัวอย่างที่มองเห็นได้ชัดเจนของการที่สันตะปาปากำลังได้อิทธิพลกลับคืนมาในดินแดนอดีตคอมมิวนิสต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ยูเครนในฐานะหลักฐานแห่งการรุกคืบของสันตะปาปา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การล่มสลายของลัทธิคอมมิวนิสต์ มิใช่เพียงในฐานะความเปลี่ยนแปลงทางการเมืองเท่านั้น หากยังเป็นความพ่ายแพ้ฝ่ายจิตวิญญาณของลัทธิอเทวนิยม เป็นความก้าวหน้าทางภูมิรัฐศาสตร์ของสันตะปาปา และเป็นจุดเริ่มต้นแห่งการหวนคืนของสันตะปาปาสู่ความเป็นเจ้าโลก ยูเครนจึงกลายเป็นกรณีศึกษาแห่งการรื้อถอนการกดปราบทางศาสนาของโซเวียต และเป็นชัยชนะเชิงยุทธศาสตร์ของโรมในยุโรปตะวันออก สิ่งนี้เป็นตัวแทนของการเปลี่ยนผ่านที่ประจักษ์ชัดจากลัทธิอเทวนิยมที่ถูกบังคับใช้ไปสู่อำนาจคาทอลิกที่ได้รับการฟื้นฟู และการทำให้คริสตจักรคาทอลิกยูเครนถูกต้องตามกฎหมายก็ได้รับการถือว่าเป็นการยืนยันเชิงพยากรณ์ว่า กษัตริย์ฝ่ายเหนือกำลังกวาดล้างกษัตริย์ฝ่ายใต้ “อย่างพายุหมุน”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ยูเครนและลำดับคำพยากรณ์ที่กว้างกว่า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1. ค.ศ. 1798 – สันตะปาปาได้รับบาดแผลถึงตาย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2. 1917 – ลัทธิอเทวนิยมย้ายฐานไปยังรัสเซีย (การปฏิวัติบอลเชวิค)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3. 1989 – สหภาพโซเวียตล่มสลาย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4. ยูเครน – คริสตจักรคาทอลิกได้รับการรับรองโดยกฎหมาย.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5. สันตะปาปาภาพกลับมามีอิทธิพลทางภูมิรัฐศาสตร์อีกครั้ง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6. ในที่สุดสหรัฐอเมริกาก็ตกอยู่ใต้อิทธิพลของสันตะปาปา (ดาเนียล 11:41)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7. คนทั้งโลกติดตามไป (ดาเนียล 11:42–43)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ยูเครนสอดคล้องกับขั้นที่ 3–4 ในฐานะส่วนหนึ่งของการเปลี่ยนผ่านระหว่างลัทธิอเทวนิยมแบบโซเวียตกับอิทธิพลของสันตะสำนักที่ได้รับการฟื้นฟูขึ้นอีกครั้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แหล่งข้อมูลอ้างอิงในการอภิปรายเรื่องยูเครน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เจฟฟ์ พิพเพนเจอร์ (กรอบเทววิทยาหลัก)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พระวิญญาณแห่งคำพยากรณ์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มหาสงครามแห่งการพิพาท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ข่าวสารคัดสรร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คำพยานสำหรับคริสตจักร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สื่อมวลชนฝ่ายโลกีย์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นิตยสารไทม์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นิตยสารไลฟ์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ยูเอส นิวส์ แอนด์ เวิลด์ รีพอร์ต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ยูเครนถูกกล่าวถึงโดยเชื่อมโยงกับ: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การข่มเหงของคาทอลิกหลังสงครามโลกครั้งที่สอง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การดำรงอยู่รอดใต้ดินของพระศาสนจักรคาทอลิกยูเครน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การทูตระหว่างกอร์บาชอฟ–วาติกัน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• การฟื้นฟูลำดับชั้นของคาทอลิกโดยชอบด้วยกฎหมาย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บทสรุปบทบาทของยูเครนในจดหมายข่าว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ยูเครนเป็นป้อมปราการของคาทอลิกที่ถูกกดปราบภายใต้ลัทธิอเทวนิยมของสหภาพโซเวียต การทำให้คริสตจักรคาทอลิกยูเครนถูกต้องตามกฎหมายเป็นสัญญาณบ่งชี้ถึงการอ่อนกำลังลงของกษัตริย์แห่งทิศใต้ อิทธิพลของวาติกันในยูเครนแสดงให้เห็นถึงการฟื้นคืนอำนาจของสันตะปาปา และการเปลี่ยนแปลงทางศาสนาของยูเครนก็เป็นหลักฐานที่ประจักษ์ชัดว่า ดาเนียล 11:40 กำลังสำเร็จเป็นจริง เหตุการณ์ทั้งหลายที่เกี่ยวเนื่องกับยูเครนเป็นส่วนหนึ่งของก้าวแรกในการรักษาบาดแผลมรณะของสันตะปาปา ด้วยเหตุนี้ ยูเครนจึงมิได้ถูกเสนอให้เห็นเป็นเพียงเหตุการณ์ทางการเมืองที่โดดเดี่ยว หากแต่เป็นหมุดหมายเชิงคำพยากรณ์ภายในความเคลื่อนไหวสุดท้ายของดาเนียล 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ปานิอุม - หมายเลขสิบแปด</dc:title>
  <dc:subject>250 สามครั้ง</dc:subject>
  <dc:creator>Jeff Pippenger</dc:creator>
  <cp:keywords/>
  <dc:description>Generated by ArticleDigger from panium\18_panium.json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