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พาเนียม - หมายเลขสิบเก้า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ผู้ยิ่งใหญ่ทั้งหลาย: อันติโอคุส คอนสแตนติน และประธานาธิบดีคนสุดท้าย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2026-03-01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กุญแจสำคัญในการแบ่งแยกข้อพระคัมภีร์ดาเนียลบทที่สิบเอ็ด ข้อสิบถึงข้อสิบหกอย่างถูกต้องนั้น พบได้ในหลักการประยุกต์เชิงพยากรณ์พื้นฐานซึ่งได้ถูกนำมาใช้เมื่อกว่าสามสิบปีก่อน ในปี 1996 เมื่อวารสาร The Time of the End ได้รับการตีพิมพ์ สามสิบปีต่อมา องค์พระผู้เป็นเจ้าได้ทรงเปิดเผยว่า ข่าวสารเชิงพยากรณ์อีกประการหนึ่งจะต้องถูกทำให้เป็นแบบแผนอย่างเป็นทางการ ดังเช่นที่ข่าวสารของพวกมิลเลอไรต์ได้ถูกทำให้เป็นแบบแผนอย่างเป็นทางการในปี 1831 ในประวัติศาสตร์โอเมกาของช่วงเวลาสามสิบปีนี้ ข่าวสารที่จะต้องถูกทำให้เป็นแบบแผนนั้นถูกนำเสนอว่าเป็นการแก้ไขข่าวสารก่อนหน้าว่าด้วยอิสลาม ดังที่มีตัวแทนโดย Josiah Litch และยังเป็นข่าวสารเรื่องประตูที่ปิดแล้วซึ่งได้รับการแก้ไข ดังที่มีตัวแทนโดย Samuel Snow ซึ่งเป็นสัญลักษณ์ของอุปมาเรื่องหญิงพรหมจารีสิบคน ข่าวสารเรื่องอิสลาม ซึ่งประกอบด้วยคำเตือนเกี่ยวกับการปิดประตูแห่งพระคุณอย่างค่อยเป็นค่อยไป ขณะที่พระคริสต์ทรงกระทำพระราชกิจแห่งการพิพากษาของพระองค์ให้เสร็จสิ้น จะถูกประกาศออกไป ข่าวสารนั้นมีลักษณะสองด้าน โดยมีทั้งแนวภายในและแนวภายนอก ซึ่งในทางกลับกันเป็นตัวแทนของสองขั้นแรกในกระบวนการทดสอบสามขั้นที่เกิดขึ้นเสมอเมื่อคำพยากรณ์หนึ่งได้รับการเปิดผนึก ดังเช่นการสำแดงของพระเยซูคริสต์เมื่อวันที่ December 31, 2023.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นิตยสาร The Time of the End บรรจุภาพรวมพื้นฐานของอนาคตสำหรับอเมริกา ดังที่แสดงไว้ในหกข้อสุดท้ายของดาเนียลบทที่สิบเอ็ด ซึ่งได้ถูกเปิดผนึกในวาระแห่งอวสานเมื่อปี 1989 นิตยสารฉบับนี้ปรากฏอยู่ในบันทึกสาธารณะมาเป็นเวลาสามสิบปี และไม่มีผู้ใดมองเห็นว่าประเด็นหลักประการหนึ่งของนิตยสารคือการต่อสู้ทางศาสนาระหว่างลัทธิคอมมิวนิสต์กับคริสตจักรทั้งหลายภายใต้อิทธิพลของคาทอลิก โดยเฉพาะอย่างยิ่งในยูเครน การสงครามทางศาสนานั้นจากช่วงเวลาแห่งปี 1989 อธิบายบริบทของความล่มสลายทางศาสนาของปูติน ดังที่เป็นภาพแทนโดยปโตเลมีและอุสซียาห์ ในการกบฏที่ทั้งสองได้สำแดง ณ พระวิหารในกรุงเยรูซาเล็ม พระวิหารในกรุงเยรูซาเล็มนั้นเป็นพระวิหารของอุสซียาห์ มิใช่พระวิหารของปโตเลมี ทั้งปูตินและเซเลนสกีต่างลบหลู่พระวิหารเดียวกันนั้นด้วยสองวิธีที่แตกต่างกัน คนหนึ่งในฐานะชาวอียิปต์ และอีกคนหนึ่งในฐานะชาวยิว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คริสตจักรที่กำลังต่อสู้กับกษัตริย์แห่งทิศใต้ในปี 1989 คือคริสตจักรคาทอลิก แล้วเหตุใดจะไม่เป็นเช่นนั้นเล่า? ลัทธิอเทวนิยมของฝรั่งเศสได้ทำให้กษัตริย์แห่งทิศเหนือได้รับบาดแผลถึงตายในปี 1798 ดังนั้นเหตุใดสันตะปาปาจึงจะไม่ตอบโต้การข่มเหงคริสตจักรคาทอลิกอย่างยืดเยื้อยาวนานของลัทธิอเทวนิยม โดยเฉพาะอย่างยิ่งในยูเครน? ที่สำคัญยิ่งกว่านั้นคือ คำพยานอันชัดเจนนี้เกี่ยวกับยูเครนมาจากสิ่งพิมพ์ฉบับหนึ่งในปี 1996 ซึ่งอ้างถึงบรรดานักประวัติศาสตร์ฝ่ายฆราวาสเกี่ยวกับประวัติศาสตร์ของปี 1989 บัดนี้ เมื่อองค์พระผู้เป็นเจ้าทรงเปิดผนึกประวัติศาสตร์ที่ซ่อนเร้นของข้อสี่สิบ พระองค์ได้ทรงชี้ไปยังการต่อสู้ระหว่างคริสตจักรออร์โธดอกซ์สองฝ่ายเพื่อจัดให้มีบริบทเชิงพยากรณ์และเชิงประวัติศาสตร์ของยุทธการราฟีอาและผลสืบเนื่องของมัน และพระองค์ก็ได้ทรงบรรจุข้อสังเกตที่จำเป็นไว้แล้วในนิตยสาร The Time of the End ซึ่งได้รับการตีพิมพ์เมื่อสามสิบปีก่อน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การล่มสลายของนโปเลียนสอดคล้องกับการล่มสลายอย่างต่อเนื่องของเลนิน สตาลิน และระบบของสหภาพโซเวียต เมื่ออาณาจักรฝ่ายใต้ในคำพยากรณ์ได้ย้ายราชธานีของตนไปยังรัสเซีย ก็ได้เกิดการปฏิวัติใหญ่สองครั้งในปี 1917 ครั้งแรกคือสิ่งที่เรียกกันว่า การปฏิวัติรัสเซีย เมื่อซาร์ถูกโค่นล้ม และจากนั้นในปีเดียวกันก็เกิดการปฏิวัติบอลเชวิคตามมา ซึ่งนำไปสู่สงครามกลางเมืองตั้งแต่ปี 1917 จนถึงปี 1922 ในปี 1922 สหภาพโซเวียตได้ถูกสถาปนาขึ้น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ุดเริ่มต้นของรัสเซียในฐานะกษัตริย์ฝ่ายใต้ฝ่ายจิตวิญญาณเป็นภาพแทนของการปฏิวัติสองขั้นตอนซึ่งนำไปสู่สงครามกลางเมือง แล้วจึงไปสู่การก่อตัวขึ้นของสมาพันธรัฐแห่งประเทศต่าง ๆ การล่มสลายของสหภาพโซเวียตก็เกิดขึ้นเป็นสองขั้นตอนเช่นกัน โดยเริ่มต้นจากการทลายกำแพงเบอร์ลินเมื่อวันที่ 9 พฤศจิกายน ค.ศ. 1989 ซึ่งต่อมาได้นำไปสู่การยุบสลายของสหภาพโซเวียตเมื่อวันที่ 31 ธันวาคม ค.ศ. 1991 ในฐานะผู้ปกครองคนสุดท้ายของรัสเซีย คือกษัตริย์ฝ่ายใต้ วลาดีมีร์ ปูติน ถูกทำให้เห็นเป็นแบบอย่างล่วงหน้าโดยผู้ปกครองรัสเซียคนแรก—วลาดีมีร์ เลนิน.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Vladimir หมายถึง “ผู้นำผู้ยิ่งใหญ่” และ Putin หมายถึง “หนทาง” Lenin หมายถึง “แม่น้ำสายใหญ่” แต่ Vladimir Lenin ได้เลือกใช้นาม Lenin เพื่อปกปิดชื่อจริงของตน ซึ่งคือ Vladimir Ilyich Ulyanov Ilyich หมายถึง “บุตรของเอลียาห์” และ Ulyanov หมายถึง “บุตรหนุ่มแห่งเอลียาห์”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ผู้นำรัสเซียผู้ยิ่งใหญ่บนเส้นทางนั้น ในประวัติศาสตร์ที่เป็นภาพแทนโดยยุทธการราฟิอาในปี 217 ก่อนคริสตกาล ถูกทำให้เป็นแบบโดยผู้นำคนแรกของรัสเซีย ผู้ซึ่งในฐานะวลาดีมีร์ เลนิน เป็นผู้นำยิ่งใหญ่แห่งแม่น้ำอันทรงพลัง แต่ได้ซ่อนนามของตนไว้ นามเป็นสัญลักษณ์ของลักษณะนิสัย และการที่วลาดีมีร์ซ่อนนามทั้งสองของตนไว้ เป็นภาพแทนของลักษณะนิสัยที่เลือกแม่น้ำใหญ่แห่งแนวคิดทางการเมือง เหนือลักษณะนิสัยที่เอลียาห์เป็นภาพแทน ซึ่งหมายความว่า “พระเจ้าคือพระเยโฮวาห์” รากเหง้าของลัทธิอเทวนิยมคือการปฏิเสธพระเจ้า และลัทธิอเทวนิยมเป็นลักษณะเด่นประการสำคัญของกษัตริย์ฝ่ายใต้ นามที่สองและที่สามซึ่งเลนินได้รับ ได้เน้นถึงเอลียาห์และบุตรชายของเขา และวาระสุดท้ายของรัสเซียในฐานะกษัตริย์ฝ่ายใต้ เป็นภาพแทนโดยปโตเลมีที่ 4 ผู้มีชัยในยุทธการราฟิอา แต่เมื่ออันทิโอคัสกลับมาในปี 200 ก่อนคริสตกาล ณ ยุทธการพาเนียม เวลานั้นบุตรชายวัยห้าขวบของปโตเลมีกำลังครอบครองราชย์อยู่ นามเดิมทั้งสองของเลนินชี้ถึงเอลียาห์และบุตรชายของเขา และสอดคล้องกับปโตเลมีและบุตรชายของเขา เอลียาห์และข่าวสารถึงบุตรทั้งหลายของเขาปรากฏขึ้นในวาระสุดท้าย ก่อน “วันอันยิ่งใหญ่และน่าสะพรึงกลัวของพระยาห์เวห์” ซึ่งเป็นที่ตั้งของยุทธการราฟิอาและพาเนียมด้วยเช่นกัน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ส่งเอลียาห์ผู้พยากรณ์มายังพวกเจ้าก่อนที่วันอันยิ่งใหญ่และน่าสะพรึงกลัวแห่งพระยาห์เวห์จะมาถึง และท่านจะหันใจของบิดาทั้งหลายให้คืนดีกับบุตรทั้งหลาย และหันใจของบุตรทั้งหลายให้คืนดีกับบิดาทั้งหลาย เกลือกว่าเราจะมาและตีแผ่นดินโลกด้วยคำสาปแช่ง มาลาคี 4:5,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พยานหลักฐานของอุสซียาห์และปโตเลมีสอดคล้องกันในข้อสิบเอ็ดของดาเนียลบทที่สิบเอ็ด และอุสซียาห์มีชีวิตอยู่ต่อไปอีกสิบเอ็ดปีหลังจากการกบฏและโรคเรื้อนของท่าน ขณะที่ปโตเลมีครอบครองราชย์รวมทั้งสิ้นสิบเจ็ดปี ซึ่งเป็นจำนวนปีเดียวกันกับช่วงเวลาระหว่างศึกในข้อสิบเอ็ดกับข้อสิบห้า คำพยากรณ์ 250 ปีซึ่งเริ่มต้นในปี 457 ก่อนคริสตกาล สิ้นสุดลงในปี 207 ก่อนคริสตกาล ณ กึ่งกลางระหว่างศึกทั้งสองนั้น คือสิบปีหลังจากราฟีอา และเจ็ดปีก่อนปานิอุม รัชกาลของปโตเลมีที่ 4 เริ่มต้นในปี 221 ก่อนคริสตกาล และพระองค์สิ้นพระชนม์ในปี 204 ก่อนคริสตกาล ดังนั้น สิบเจ็ดปีของปโตเลมีจึงมิใช่เส้นเวลาเดียวกันกับสิบเจ็ดปีจากราฟีอาถึงปานิอุม อีกทั้งก็มิใช่สิบเจ็ดปีเดียวกันที่เป็นภาพแทนโดยบทสรุปของคำพยากรณ์ 250 ปีซึ่งเริ่มต้นด้วยเนโรในปี 64 และสิ้นสุดในปี 313 จากปี 313 ถึงกฎหมายวันอาทิตย์ฉบับแรกในปี 321 เป็นเวลาแปดปี และอีกเก้าปีต่อมา ในปี 330 คอนสแตนตินได้แบ่งอาณาจักรออกเป็นตะวันออกและตะวันตก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ในอนาคตอันใกล้ยิ่ง ปูตินและรัสเซียจะเอาชนะยูเครน และรอยเท้าของปโตเลมีและอุสซียาห์จะเริ่มซ้ำรอยในประวัติศาสตร์ซึ่งข้อสิบสองเป็นตัวแทนอยู่ พยานพระคัมภีร์ทั้งสองวางวิกฤตสุดท้ายของปูตินไว้ในวิกฤตระหว่างคริสตจักรกับรัฐ การกบฏของพวกเขาได้สำแดงออกที่พระวิหารในกรุงเยรูซาเล็ม ด้วยเหตุนี้จึงชี้ให้เห็นว่าพระวิหารและศาสนาของอุสซียาห์เป็นจุดอ้างอิงเชิงพยากรณ์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เซเลนสกี ซึ่งมีความหมายว่า “สีเขียว” เป็นหุ่นเชิดของบรรดาข้าราชการโลกาภิวัตน์แห่งสหภาพยุโรปและองค์การสหประชาชาติ ซึ่งวาระโลกาภิวัตน์ของพวกเขาถูกเป็นตัวแทนอย่างเหมาะสมโดยขบวนการการเมืองสีเขียวที่บูชาพระแม่ธรณี เป็นการสมควรแล้วที่เซเลนสกีเคยเป็นนักแสดง เพราะเห็นได้ชัดว่าเขาเป็นตัวแทนของอำนาจอื่น ๆ และชื่อของเขาที่มีความหมายว่า “สีเขียว” ก็ชี้บ่งถึงปรัชญาทางการเมืองที่ชี้นำการเคลื่อนไหวของเขาบนกระดานหมากรุกแห่งประวัติศาสตร์มนุษย์ การรุกจนมุมกำลังอยู่ตรงหัวมุมสำหรับเซเลนสกี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ในประวัติศาสตร์สุดท้ายนี้ การกบฏของอุสซียาห์และปโตเลมีจะถูกแสดงซ้ำอีกครั้ง แต่ปโตเลมี (ปูติน) ได้ตายไปสี่ปีก่อนยุทธการที่พาเนียม และผู้ปกครององค์สุดท้ายของกษัตริย์แห่งทิศใต้ถูกเป็นภาพแทนโดยเด็กอายุห้าขวบคนหนึ่งซึ่งกำลังถูกควบคุมโดยคณะผู้สำเร็จราชการที่ฉ้อฉลและไร้ความสามารถต่อเนื่องกันเป็นลำดั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ปโตเลมีที่ 5 มีพระชนมายุเพียงประมาณ 5–6 พรรษาเท่านั้นเมื่อพระองค์เสด็จขึ้นครองราชย์ในปี 204 ก่อนคริสตกาล (ภายหลังการสิ้นพระชนม์อย่างลึกลับของพระราชบิดา) และราชอาณาจักรปโตเลมีตกอยู่ในภาวะอัมพาตด้วยการสำเร็จราชการแทนพระองค์ที่ไร้ความสามารถหรือฉ้อฉลต่อเนื่องกันตลอดรัชสมัยของพระองค์ การสำเร็จราชการชุดแรกอยู่ในช่วงปี 204–202 ก่อนคริสตกาล ภายหลังการสิ้นพระชนม์ของปโตเลมีที่ 4 ถูกปกปิดไว้และพระราชมารดาของพระองค์คืออาร์ซิโนเอที่ 3 ถูกปลงพระชนม์ โซซิบิอุส ผู้เป็นขุนนางคนโปรดในราชสำนักและเป็นเสนาบดีผู้รับใช้ปโตเลมีที่ 4 มาเป็นเวลานาน กับอกาโธคลีส พี่ชายของอกาโธคลีอา ผู้เป็นสนมเอกของปโตเลมีที่ 4 ได้ประกาศตนเป็นผู้สำเร็จราชการแทนพระองค์ พวกเขาปลอมพินัยกรรม หรือไม่ก็นำพินัยกรรมฉบับหนึ่งมาแสดง โดยให้ตนเองเป็นผู้ปกครองดูแลพระองค์ ให้นำกษัตริย์พระเยาว์ไปอยู่ในความดูแลของอกาโธคลีอาและครอบครัวของนาง และกวาดล้างผู้ที่อาจเป็นคู่แข่ง โซซิบิอุสเป็นผู้รับผิดชอบการบริหารในระยะแรกเป็นส่วนใหญ่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ความเปลี่ยนแปลงได้เกิดขึ้นราวปี 202 ก่อนคริสตกาล เมื่ออากาโธคลีสขึ้นเป็นผู้สำเร็จราชการที่มีอำนาจสูงสุด แต่เป็นที่ชิงชังอย่างกว้างขวางเนื่องด้วยความเสเพลและการบริหารที่ผิดพลาด การลุกฮือของประชาชนในอเล็กซานเดรียนำไปสู่การรุมประชาทัณฑ์เขาอย่างทารุณโดยฝูงชน โดยมีกษัตริย์ผู้ทรงพระเยาว์ทรงให้ความเห็นชอบแต่ในนามเท่านั้น ผู้สำเร็จราชการที่ตามมาคือทเลโปเลมัส ผู้ว่าการเมืองเพลูเซียม และต่อมาคืออริสโตมีนีส ครั้นถึงเวลายุทธการที่พาเนียมในปี 200 ก่อนคริสตกาล อาณาจักรอยู่ภายใต้ลำดับการผลัดเปลี่ยนกันของผู้สำเร็จราชการและที่ปรึกษาแห่งราชสำนักเช่นนี้.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ในการรบที่พาเนียม กำลังทัพฝ่ายปโตเลมีในสนามรบนั้นมิได้อยู่ภายใต้การนำของปโตเลมีที่ 5 เอง หากแต่อยู่ภายใต้การบัญชาการของแม่ทัพสโคปัสแห่งเอโทเลีย ผู้เป็นแม่ทัพรับจ้างซึ่งได้รับการแต่งตั้งภายใต้คณะผู้สำเร็จราชการ กษัตริย์หนุ่มมิได้ทรงมีอำนาจควบคุมที่แท้จริง—การตัดสินใจทั้งหลาย ยุทธศาสตร์ทางทหาร และความอ่อนแอโดยรวมของราชอาณาจักร ล้วนเกิดจากความเป็นอัมพาตของคณะผู้สำเร็จราชการ การกบฏภายใน (เช่น การลุกฮือของชาวอียิปต์พื้นเมือง) และเล่ห์กลในราชสำนัก ความไร้เสถียรภาพนี้เปิดโอกาสให้อันติโอคุสที่ 3 มหาราชทรงมีชัยชนะอย่างเด็ดขาดเหนือสโคปัสที่พาเนียม และทรงยึดครองโคเอเล-ซีเรีย รวมทั้งแคว้นยูเดีย ออกจากอำนาจควบคุมของฝ่ายปโตเลมีได้เป็นการถาวร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บรรดานักประวัติศาสตร์อภิปรายถึงความเป็นไปได้ที่การสิ้นพระชนม์ของปโตเลมีที่ 4 เกิดจากการวางยาพิษ ซึ่งก็เป็นส่วนหนึ่งของการคาดคะเนทางประวัติศาสตร์ที่เกี่ยวข้องกับวลาดีมีร์ เลนิน, โจเซฟ สตาลิน ตลอดจนราชินีแห่งทิศใต้ คือคลีโอพัตรา ด้วย ปูตินมีชัยในสงครามยูเครน แต่แล้วความพินาศของเขาก็เริ่มต้นขึ้นพร้อมกับความปรารถนาของเขาที่จะสถาปนาความสัมพันธ์เชิงควบคุมที่สหภาพโซเวียตเคยมีต่อคริสตจักรยูเครนขึ้นอีกครั้ง ซึ่งเมื่อความสัมพันธ์นั้นถูกขจัดออกไปในปี 1989 ก็เป็นสัญลักษณ์แห่งชัยชนะของกษัตริย์แห่งทิศเหนือเหนือกษัตริย์แห่งทิศใต้.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ยูเครนเป็นแหล่งกำเนิดของคริสตศาสนานิกายออร์ทอดอกซ์แห่งสลาวิกตะวันออก การรับบัพติศมาของวลาดีมีร์มหาราชเกิดขึ้นในปี 988 ณ กรุงเคียฟ ต่อมาเมื่อคอนสแตนติโนเปิลล่มสลาย มอสโกได้อ้างฐานันดร “โรมที่สาม” โดยวางตนเป็นทายาทโดยชอบธรรมและผู้พิทักษ์ฝ่ายวิญญาณของดินแดนรัสเซียทั้งปวง รวมทั้งยูเครนในฐานะ “เขตอำนาจตามกฎหมายพระศาสนจักร” ของตน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สังฆมณฑลมอสโกได้มองยูเครนมาโดยตลอดว่าไม่อาจแยกออกจากรัสเซียได้ในทางจิตวิญญาณ ภายใต้คำขวัญว่า “ชนชาติเดียว ความเชื่อเดียว” ซึ่งเป็นวลีที่ปูตินเองได้ใช้ซ้ำแล้วซ้ำเล่า ยูเครน โดยเฉพาะนับตั้งแต่ปี 2014/2022 เป็นต้นมา มองการกำกับดูแลของมอสโกมากขึ้นทุกทีว่าเป็นการครอบงำแบบอาณานิคมและจักรวรรดินิยม มากกว่าจะเป็นความเป็นมารดาทางจิตวิญญาณที่แท้จริง ณ เดือนกุมภาพันธ์ 2026 มีโครงสร้างออร์ทอดอกซ์ที่แข่งขันกันอยู่สองฝ่าย ฝ่ายหนึ่งคือคริสตจักรออร์ทอดอกซ์แห่งยูเครน ซึ่งนับตั้งแต่ปี 2019 ได้เป็นอิสระภายใต้สมเด็จพระสังฆราชบาร์โธโลมิวแห่งคอนสแตนติโนเปิล ในกรุงเคียฟ คริสตจักรออร์ทอดอกซ์แห่งยูเครนได้รับการถือว่าเป็นคริสตจักรแห่งชาติที่แท้จริง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ผู้อ่านพึงระวัง: คริสตจักรออร์โธดอกซ์แห่งยูเครนเป็นคนละคริสตจักรกับคริสตจักรออร์โธดอกซ์ยูเครน คริสตจักรออร์โธดอกซ์ยูเครนมีความเชื่อมโยงกับคริสตจักรออร์โธดอกซ์ของรัสเซีย และด้วยเหตุนี้ เซเลนสกีจึงได้โจมตีคริสตจักรนั้น วาติกันคัดค้านการโจมตีของเซเลนสกีซึ่งได้เริ่มดำเนินอยู่แล้ว แต่การกบฏของปูตินในข้อสิบสองเกิดขึ้นภายหลังชัยชนะของเขาที่ราฟีอา และยังเป็นเหตุการณ์ในอนาคต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คริสตจักรออร์โธดอกซ์แห่งยูเครนมีความผูกพันทางประวัติศาสตร์กับองค์กรฝ่ายมอสโก ภายหลังการรุกรานในปี 2022 คริสตจักรออร์โธดอกซ์แห่งยูเครนได้ประกาศเอกราชโดยสมบูรณ์ในเดือนพฤษภาคม 2022 แต่การสอบสวนของรัฐยูเครน (DESS) ได้โต้แย้งซ้ำแล้วซ้ำเล่าว่า คริสตจักรดังกล่าวยังคงมีความสังกัดกับมอสโกทั้งในทางกฎหมายพระศาสนจักรและทางกฎหมายของรัฐ ยูเครนได้ผ่านกฎหมายในเดือนสิงหาคม 2024 (ซึ่งเซเลนสกีลงนาม) ห้ามองค์กรศาสนาใด ๆ ที่มีความผูกพันกับคริสตจักรออร์โธดอกซ์รัสเซีย (ซึ่งเป็น “รัฐผู้รุกราน”) คริสตจักรออร์โธดอกซ์แห่งยูเครนได้รับคำสั่งให้ตัดขาดความสัมพันธ์ดังกล่าวโดยสิ้นเชิง มิฉะนั้นจะต้องเผชิญกับการยุบมหานครเคียฟของตนตามคำสั่งศาล จนถึงช่วงปลายปี 2025 และต้นปี 2026 ยังคงมีการบุกค้นอย่างต่อเนื่อง การโอนย้ายวัดไปสังกัดคริสตจักรออร์โธดอกซ์แห่งยูเครน (มากกว่า 1,300 แห่งนับตั้งแต่ปี 2022) คดีความในศาล และคำเตือนจากผู้เชี่ยวชาญแห่งสหประชาชาติเกี่ยวกับข้อกังวลด้านเสรีภาพทางศาสนาที่เกี่ยวเนื่องกับคริสตจักรออร์โธดอกซ์แห่งยูเคร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วาติกันได้คัดค้านอย่างเปิดเผยต่อการยุบเลิกคริสตจักรออร์โธดอกซ์ยูเครนโดยการบังคับในทุกรูปแบบ รัสเซียและปูตินนำเสนอเรื่องนี้ว่าเป็นการกดขี่ข่มเหงต่อออร์โธดอกซ์ตามจารีตอย่างโจ่งแจ้ง และได้กำหนดให้การคุ้มครอง “คริสตจักรออร์โธดอกซ์รัสเซีย” เป็นข้อเรียกร้องอย่างชัดแจ้งในการเจรจาสันติภาพใด ๆ โฆษณาชวนเชื่อของรัสเซียเชื่อมโยงคริสตจักรออร์โธดอกซ์ยูเครนและการโจมตีของรัฐยูเครนต่อคริสตจักรนั้นอย่างสม่ำเสมอว่าเป็น “ลัทธินาซี” และเป็นส่วนหนึ่งของข้ออ้างเรื่อง “การขจัดนาซี” ของพวกเขาอย่างต่อเนื่อง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ปูตินจะล่วงละเมิดเข้าไป “ในพระวิหาร” อย่างอหังการ และอ้างสิทธิอำนาจฝ่ายจิตวิญญาณอย่างสมบูรณ์เหนือออร์โธดอกซ์ยูเครน ในความพยายามที่จะนำโครงสร้างคริสตจักรยูเครนทั้งหมดกลับมาอยู่ใต้อำนาจของมอสโกอีกครั้ง โดยเรียกร้องให้ได้รับการยอมรับว่าเป็นประมุขฝ่ายจิตวิญญาณโดยชอบธรรมของโลกออร์โธดอกซ์รัสเซีย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นี่คือภาพคู่ขนานที่ตรงกันทุกประการกับกรณีที่ปโตเลมีเข้าไปในอภิสุทธิสถาน ขณะที่อุสซียาห์คือเซเลนสกีผู้พยายามถวายเครื่องหอม การกบฏของปโตเลมีเกิดขึ้นในอภิสุทธิสถาน และของอุสซียาห์เกิดขึ้นในที่บริสุทธิ์ กษัตริย์ฝ่ายใต้ผู้ฮึกเหิมด้วยชัยชนะของ “พรมแดน” ซึ่งยุติอำนาจตัวแทนของลัทธินาซี แล้วจึงล่วงล้ำเข้าไปในสถานที่ซึ่งเป็นของขอบเขตแห่งศาสนาแต่เพียงผู้เดียว แล้วจะมีการถ่อมลงอย่างฉับพลันโดยการทรงจัดเตรียม และปูตินจะหายไปจากฉากเหตุการณ์ (ดังที่ปโตเลมีที่ 4 สิ้นพระชนม์ในปี 204 ก่อน ค.ศ.) หลังจากภาวะสุญญากาศทางอำนาจของ ‘ระยะผู้สืบทอดที่อ่อนแอ’ กษัตริย์ฝ่ายเหนือจะกลับมาด้วยกำลังที่ยิ่งใหญ่กว่าและมีชัยในการรบแห่งปาเนียมสมัยใหม่ในข้อ 15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สิบเจ็ด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ระยะเวลาสิบเจ็ดปีปรากฏขึ้นสามครั้งในประวัติศาสตร์ ซึ่งเป็นจุดที่สงครามแห่งราฟิอาและพาเนียมมาบรรจบรวมกัน เป็นบรรทัดซ้อนบรรทัด ระยะเวลาสิบเจ็ดปีนับตั้งแต่กฤษฎีกาแห่งมิลาน ซึ่งบัลลังก์ฝ่ายตะวันออกและฝ่ายตะวันตกของจักรวรรดิถูกรวบเข้าด้วยกันโดยการสมรส จนถึงเวลาที่อาณาจักรถูกแบ่งแยกและหย่าขาดในปี 330 ระยะเวลาสิบเจ็ดปีนั้น ทั้งจุดเริ่มต้นและจุดสิ้นสุด เป็นหลักหมายของช่วงเวลาเชิงพยากรณ์อีกสองช่วงที่เกี่ยวเนื่องกัน โดยเริ่มต้นกับเนโรในปี 64 ได้มีการกำหนดยุคแห่งการข่มเหง ซึ่งสิ้นสุดลงในประวัติศาสตร์ของคอนสแตนตินมหาราช การเปลี่ยนผ่านจากยุคแห่งการข่มเหงของเนโรไปสู่การประนีประนอมซึ่งเป็นภาพแทนโดยคอนสแตนติน ชี้ให้เห็นการเปลี่ยนผ่านจากคริสตจักรแห่งสเมอร์นาไปสู่คริสตจักรแห่งเปอร์กามอส ปี 313 และกฤษฎีกาแห่งมิลานชี้ถึงจุดสิ้นสุดของคริสตจักรแห่งสเมอร์นา และจุดสิ้นสุดของช่วงเวลาสิบเจ็ดปีคือปี 330 ซึ่งเป็นความสำเร็จครบถ้วนของคำพยากรณ์สามร้อยหกสิบปีในดาเนียล 11:24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เขาจะเข้าไปโดยสันติ แม้กระทั่งสู่บรรดาสถานที่อุดมสมบูรณ์ที่สุดของมณฑลนั้น และเขาจะกระทำสิ่งที่บรรพบุรุษของเขามิได้กระทำ หรือบรรพบุรุษก่อนหน้าบรรพบุรุษของเขามิได้กระทำ เขาจะกระจายของริบ ของปล้น และทรัพย์สมบัติท่ามกลางพวกเขา เออ เขาจะวางแผนอุบายของตนต่อที่มั่นทั้งหลาย แม้เพียงชั่วระยะเวลาหนึ่ง ดาเนียล 11:24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สิบเจ็ดปีนับจาก ค.ศ. 313 และราชกฤษฎีกาแห่งมิลาน เริ่มต้นด้วยการสำเร็จตามคำพยากรณ์ประการหนึ่ง และสิ้นสุดลงที่การสำเร็จตามคำพยากรณ์อีกประการหนึ่ง การสำเร็จตามคำพยากรณ์ประการแรกซึ่งเป็นเครื่องหมายแห่งการเริ่มต้นนั้น ระบุถึงการเปลี่ยนผ่านจากคริสตจักรแห่งสมีร์นาไปสู่คริสตจักรแห่งเปอร์กามอส และคำพยากรณ์ซึ่งเป็นเครื่องหมายแห่งการสิ้นสุดของสิบเจ็ดปีนั้น ระบุถึงการแบ่งกรุงโรมออกเป็นโรมตะวันออกและโรมตะวันตก สิบเจ็ดปีนี้ถูกระบุโดยประวัติศาสตร์เชิงพยากรณ์ มิใช่โดยคำประกาศสิบเจ็ดปีอย่างเจาะจงใด ๆ อัลฟาของการแบ่งคริสตจักรที่สองออกจากคริสตจักรที่สาม สอดคล้องกับการแบ่งจักรวรรดิออกเป็นตะวันออกและตะวันตก ณ การสำเร็จตามคำพยากรณ์แห่งเวลา 360 ปี คำพยากรณ์ทั้งสองประการนั้นสถาปนาช่วงเวลาสิบเจ็ดปี และจำเป็นต้องได้รับการสถาปนาให้เป็นช่วงเวลาเชิงพยากรณ์ที่ชอบธรรมบนพื้นฐานแห่งพยานสองหรือสามปาก; หากสิบเจ็ดเป็นสัญลักษณ์เชิงพยากรณ์ที่ถูกต้อง.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พยานเหล่านั้นดำรงอยู่ในอีกช่วงระยะเวลา 250 ปีหนึ่ง ซึ่งเริ่มต้นขึ้นในปี 457 ก่อนคริสตกาล ในเวลานั้น คำพยากรณ์ 2,300 ปีแห่งดาเนียล 8:14 ได้เริ่มต้นขึ้น ปี 457 ก่อนคริสตกาลเป็นจุดเริ่มต้นเชิงพยากรณ์ และเป็นหลักหมายเชิงพยากรณ์ที่ได้รับการสถาปนาไว้แล้ว เมื่อนับต่อไปอีก 250 ปีในอนาคต ก็จะถึงปี 207 ก่อนคริสตกาล ซึ่งเป็นประวัติศาสตร์ในช่วงระหว่างยุทธการแห่งราฟียากับยุทธการแห่งพาเนียม ยุทธการแห่งราฟียาและพาเนียมไม่อาจแยกออกจากกันได้ เพราะทั้งสองครั้งล้วนเป็นการศึกที่อันติโอคัสมหาราชเข้าร่วม ตั้งแต่ยุทธการแห่งราฟียาในปี 217 ก่อนคริสตกาล จนถึงยุทธการแห่งพาเนียมในปี 200 ก่อนคริสตกาล เป็นระยะเวลาสิบเจ็ดปี คำพยากรณ์ 2,300 ปีชี้ให้เห็นการเปลี่ยนยุคการทรงจัดการในตอนต้น เมื่อพระราชกฤษฎีกาฉบับที่สามได้ฟื้นฟูอธิปไตยแห่งชาติของยูดาห์ และในตอนปลายก็มีการเปลี่ยนยุคการทรงจัดการ เมื่อพระคริสต์ทรงย้ายจากอภิสุทธิสถานไปยังอภิสุทธิสถานยิ่ง ปี 207 ก่อนคริสตกาลเป็นภาพแทนของการเปลี่ยนยุคการปกครองเหนือแผ่นดินยูเดีย จากการปกครองของอียิปต์ ไปสู่ยุคการปกครองของราชวงศ์เซลูซิดต่อแผ่นดินอันรุ่งโรจน์ ยุคการควบคุมของราชวงศ์เซลูซิดต่อแผ่นดินอันรุ่งโรจน์นั้นก่อให้เกิดการกบฏของพวกมักคาบีในปี 167 ก่อนคริสตกาล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ช่วงเวลาแห่งเนโรซึ่งยาวนาน 250 ปี สิ้นสุดลงพร้อมกับประวัติศาสตร์ของคอนสแตนตินมหาราช และช่วงเวลา 250 ปีที่สิ้นสุดลงระหว่างยุทธการทั้งสองนั้นคือประวัติศาสตร์ของอันทิโอคุสมหาราช ในยุทธการที่ราเฟีย ปโตเลมีที่ 4 ได้มีชัยเหนืออันทิโอคุสมหาราช และปโตเลมีทรงครองราชย์อยู่สิบเจ็ดปี ช่วงเวลา 250 ปีทั้งสองช่วงต่างก็มีช่วงเวลาอันจำเพาะเจาะจงสิบเจ็ดปีอยู่ภายใน ทั้งสองช่วงสิ้นสุดลงในประวัติศาสตร์ของผู้ปกครองซึ่งเป็นที่รู้จักในนาม “มหาราช” ช่วงเวลา 250 ปีทั้งสองเริ่มต้นที่หลักหมายเชิงพยากรณ์ที่ได้กำหนดไว้แล้ว และทั้งสองก็สิ้นสุดลงที่หลักหมายเชิงพยากรณ์ที่ได้กำหนดไว้แล้วเช่นกัน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สหรัฐอเมริกาเริ่มต้นขึ้นเมื่อวันที่ 4 กรกฎาคม ค.ศ. 1776 และอีก 250 ปีต่อมานำท่านมาถึงวันที่ 4 กรกฎาคม ค.ศ. 2026 เมื่อโดนัลด์ ทรัมป์ ผู้ซึ่งเป็นที่รู้จักในฐานะผู้ที่แสวงหาจะทำให้อเมริกา “great” จะเฉลิมฉลอง 250 ปีนั้น ค.ศ. 2026 เช่นเดียวกับช่วง 250 ปีนับจาก 457 ปีก่อนคริสตกาล สิ้นสุดลงในท่ามกลางประวัติศาสตร์ของยุทธการสมัยใหม่แห่ง Raphia และ Panium ซึ่งเป็นที่รู้จักกันว่าเป็นสงครามยูเครนและสงครามโลกครั้งที่สาม รัชกาลของกษัตริย์ฝ่ายใต้ ช่วงเวลาของกฎหมายวันอาทิตย์ฉบับแรก และช่วงเวลาจากยุทธการ Raphia ถึง Panium ก่อให้เกิดช่วงเวลาสามช่วง ช่วงละสิบเจ็ดปี ซึ่งทั้งหมดเชื่อมโยงกับประวัติศาสตร์เชิงพยากรณ์เดียวกัน ช่วงเวลา 250 ปีสามช่วงมาบรรจบกันพร้อมกันทั้งหมดในประวัติศาสตร์เชิงพยากรณ์เดียวกัน ช่วงเวลา 250 ปีทั้งสามนี้สถาปนาแนวความจริงเชิงพยากรณ์สามแนว พร้อมด้วยประวัติศาสตร์ที่สัมพันธ์กับโดนัลด์ ทรัมป์ ซึ่งได้รับการแทนความว่าเป็นทั้ง Constantine the Great หรือ Antiochus the Great.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เส้นเวลาสามเส้นซึ่งมีระยะเวลา 250 ปี ให้ภาพประกอบของวาระสุดท้ายสามประการที่แตกต่างกัน แต่เกื้อหนุนกัน เส้นเวลาของเนโรระบุประวัติศาสตร์แห่งการประนีประนอมเป็นเวลา 17 ปี ซึ่งสื่อถึงลักษณะเชิงพยากรณ์ของการก่อรูปของรูปเคารพของสัตว์ร้ายได้อย่างสมบูรณ์แบบ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“องค์พระผู้เป็นเจ้าทรงสำแดงแก่ข้าพเจ้าอย่างชัดเจนว่า รูปสัตว์ร้ายนั้นจะถูกจัดตั้งขึ้นก่อนที่เวลาการทดลองจะสิ้นสุดลง; เพราะสิ่งนี้จะเป็นบททดสอบยิ่งใหญ่สำหรับประชากรของพระเจ้า โดยที่ชะตากรรมนิรันดร์ของพวกเขาจะถูกตัดสินด้วยสิ่งนั้น ตำแหน่งท่าทีของท่านเป็นความยุ่งเหยิงแห่งความไม่สอดคล้องกันจนมีเพียงไม่กี่คนเท่านั้นที่จะถูกล่อลว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“ในวิวรณ์ บทที่ 13 เรื่องนี้ได้ถูกนำเสนอไว้อย่างชัดเจน [วิวรณ์ 13:11–17, อ้างไว้]”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“นี่คือการทดสอบที่ประชากรของพระเจ้าจะต้องเผชิญก่อนที่พวกเขาจะได้รับการประทับตรา ทุกคนที่ได้พิสูจน์ความจงรักภักดีของตนต่อพระเจ้าโดยการถือรักษาพระบัญญัติของพระองค์ และปฏิเสธที่จะยอมรับวันสะบาโตเทียมปลอม จะเข้าแถวอยู่ใต้ธงขององค์พระผู้เป็นเจ้า พระเจ้าพระยะโฮวาห์ และจะได้รับตราประทับของพระเจ้าผู้ทรงพระชนม์ ผู้ที่ยอมละทิ้งความจริงซึ่งมีต้นกำเนิดจากสวรรค์ และยอมรับวันสะบาโตวันอาทิตย์ จะได้รับเครื่องหมายของสัตว์ร้าย” Manuscript Releases, volume 15,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รูปเคารพของสัตว์ร้ายนั้นคือการผสานกันของคริสตจักรกับรัฐ โดยมีคริสตจักรเป็นฝ่ายควบคุมความสัมพันธ์นั้น การประนีประนอมของคอนสแตนตินในการพยายามนำลัทธินอกศาสนามารวมเข้ากับศาสนาคริสต์ เป็นแบบอย่างคลาสสิกของการประนีประนอมในยุคสุดท้าย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“ในการเคลื่อนไหวที่กำลังดำเนินอยู่ในขณะนี้ในสหรัฐอเมริกา เพื่อให้สถาบันและแบบแผนปฏิบัติของคริสตจักรได้รับการสนับสนุนจากรัฐนั้น โปรเตสแตนต์ทั้งหลายกำลังดำเนินตามรอยของพวกนิยมสันตะปาปา ยิ่งกว่านั้น พวกเขากำลังเปิดประตูให้ระบอบสันตะปาปากลับมาครอบครองอำนาจสูงสุดอีกครั้งหนึ่งในอเมริกาโปรเตสแตนต์ ซึ่งอำนาจนั้นนางได้สูญเสียไปแล้วในโลกเก่า และสิ่งที่ทำให้การเคลื่อนไหวนี้มีความหมายสำคัญยิ่งขึ้นก็คือ ข้อประสงค์หลักที่มุ่งหมายไว้คือการบังคับให้ถือรักษาวันอาทิตย์ อันเป็นธรรมเนียมที่มีต้นกำเนิดจากโรม และซึ่งโรมอ้างว่าเป็นเครื่องหมายแห่งอำนาจของตน นั่นคือจิตวิญญาณของระบอบสันตะปาปา—จิตวิญญาณแห่งการคล้อยตามธรรมเนียมของโลก การเทิดทูนประเพณีของมนุษย์ให้อยู่เหนือพระบัญญัติของพระเจ้า—ซึ่งกำลังแทรกซึมเข้าสู่คริสตจักรโปรเตสแตนต์ และชักนำพวกเขาให้กระทำงานเดียวกันในการยกชูวันอาทิตย์ ซึ่งระบอบสันตะปาปาได้กระทำมาก่อนหน้าพวกเขาแล้ว”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“หากผู้อ่านประสงค์จะเข้าใจถึงบรรดากลไกที่จะถูกนำมาใช้ในการต่อสู้ซึ่งกำลังจะมาถึงในไม่ช้า เขาก็เพียงแต่ต้องสืบตามบันทึกแห่งวิธีการที่โรมได้ใช้เพื่อจุดมุ่งหมายเดียวกันนั้นในยุคสมัยที่ผ่านมา หากเขาประสงค์จะรู้ว่าพวกคาทอลิกและโปรเตสแตนต์ที่ร่วมมือกันจะปฏิบัติต่อบรรดาผู้ที่ปฏิเสธหลักความเชื่อของตนอย่างไร ก็ให้เขาดูจิตวิญญาณซึ่งโรมได้สำแดงต่อวันสะบาโตและต่อบรรดาผู้พิทักษ์วันนั้น”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“พระราชกฤษฎีกา สภาสังคายนาทั่วไป และข้อบัญญัติของคริสตจักรซึ่งได้รับการค้ำจุนด้วยอำนาจฝ่ายโลก เป็นขั้นตอนที่ทำให้เทศกาลของคนต่างศาสนาได้รับตำแหน่งอันทรงเกียรติในโลกคริสเตียน มาตรการสาธารณะประการแรกที่บังคับให้ถือรักษาวันอาทิตย์คือกฎหมายที่จักรพรรดิคอนสแตนตินทรงประกาศใช้ (ค.ศ. 321) พระราชกฤษฎีกานี้กำหนดให้ชาวเมืองหยุดพักใน ‘วันอันควรเคารพแห่งดวงอาทิตย์’ แต่อนุญาตให้ชาวชนบทดำเนินกิจกรรมทางเกษตรของตนต่อไปได้ แม้โดยแท้จริงแล้วจะเป็นกฎหมายแบบคนต่างศาสนา แต่จักรพรรดิก็ทรงบังคับใช้ภายหลังจากที่ทรงยอมรับศาสนาคริสต์แต่เพียงในนาม” The Great Controversy, 574.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ลำดับความคืบหน้าของการประนีประนอมซึ่งได้นำไปสู่ และจะนำไปสู่กฎหมายวันอาทิตย์อีกครั้งนั้น ถูกเป็นภาพแทนด้วยช่วงระยะเวลาสิบเจ็ดปีตั้งแต่ ค.ศ. 313 ถึง 330 โดยมีกฎหมายวันอาทิตย์ฉบับแรกในปี 321 เป็นหลักหมายกึ่งกลางของประวัติศาสตร์นั้น ในตอนต้นมีการสมรสกันระหว่างตะวันออกกับตะวันตก และในตอนปลายมีการหย่าร้างของตะวันออกกับตะวันตก กฎหมายวันอาทิตย์ฉบับแรกเป็นหลักหมายตรงกลางซึ่งเป็นตัวแทนของการกบฏ เช่นเดียวกับที่อักษรตัวที่สิบสามของอักษรฮีบรู เมื่อมีอักษรตัวแรกนำหน้าและมีอักษรตัวที่ยี่สิบสองซึ่งเป็นตัวสุดท้ายของอักษรตามหลังอยู่ ก็ประกอบกันเป็นคำภาษาฮีบรูที่หมายถึงความจริง การสมรสในตอนต้นและการหย่าร้างในตอนปลายระบุถึงอักษรอัลฟาซึ่งสอดคล้องกับอักษรโอเมกา ช่วงระยะเวลาสองร้อยห้าสิบปีซึ่งเริ่มต้นด้วยเนโรมีลายเซ็นของพระคริสต์ และกล่าวถึงหัวข้อแห่งความจริงสำหรับกาลปัจจุบันในยุคสุดท้าย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 250 ปีซึ่งเริ่มต้นในปี 457 ก่อนคริสตกาล เน้นย้ำถึงศิลปะแห่งรัฐซึ่งอันทิโอคุสมหาราชเป็นผู้แทน ขณะที่เขายืนอยู่ภายในช่วงเวลาสิบเจ็ดปีจากราฟิอาถึงพาเนียม เราเข้าใจสิ่งนี้ว่าเป็นศิลปะแห่งรัฐ เพราะในปี 457 ก่อนคริสตกาล คำพยากรณ์ 2,300 ปีก็ได้เริ่มต้นขึ้นด้วยเช่นกัน ช่วงเวลา 2,300 ปีคือแนวคำพยากรณ์ภายในที่กล่าวถึงพระราชกิจแห่งการไถ่ของพระเจ้า ซึ่งสอดคล้องกับสัญลักษณ์ของศิลปะแห่งคริสตจักร ต่างจากช่วงเวลา 250 ปีที่เริ่มต้นด้วยเนโร ช่วงเวลาที่เริ่มต้นในปี 457 ก่อนคริสตกาลกำลังกล่าวถึงบทบาททางการเมืองของประธานาธิบดีอเมริกันคนสุดท้าย ผู้ซึ่งกำลังแสวงหาที่จะทำให้อเมริกาและต่อจากนั้นทั้งโลกกลับมายิ่งใหญ่อีกครั้ง ขณะที่เขาส่งเสริมแนวคิดคาทอลิกอันผิดพลาดเรื่องยุคทองแห่งสันติสุขหนึ่งพันปี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ระยะเวลา 250 ปีของสหรัฐอเมริกา ซึ่งเป็นสัตว์ร้ายจากแผ่นดินแห่งวิวรณ์บทที่สิบสาม บ่งชี้ถึงบทอวสานของอาณาจักรที่หกแห่งคำพยากรณ์ในพระคัมภีร์ ซึ่งสิ้นสุดลง ณ ที่ซึ่งมันได้เริ่มต้นขึ้น คือท่ามกลางสงคราม ผู้มีชัยชนะในประวัติศาสตร์เป็นผู้กำหนดบันทึกแห่งประวัติศาสตร์ที่ได้รับการเก็บรักษาไว้ พรรคเดโมแครตซึ่งขับเคลื่อนด้วยพญานาคฝ่ายโลกาภิวัตน์ มองความอนาธิปไตยในปัจจุบันว่าเป็นการปฏิวัติ และพรรครีพับลิกันซึ่งมีแต่คำพูดแต่ไร้การกระทำ มองประวัติศาสตร์ปัจจุบันนี้ว่าเป็นสงครามกลางเมือง พรรคเดโมแครตเป็นตัวแทนของพญานาคแห่งคำพยากรณ์ในพระคัมภีร์ และพรรครีพับลิกันได้รับการแทนภาพว่าเป็นโปรเตสแตนต์ที่เสื่อมทราม หรือกล่าวตามถ้อยคำของยอห์นในวิวรณ์บทที่สิบหกว่า พวกเขาคือผู้พยากรณ์เท็จ สหรัฐอเมริกาเริ่มต้นด้วยสงครามแห่งการปฏิวัติ และยุติลงด้วยสงครามแห่งการปฏิวัติ พรรครีพับลิกันเริ่มต้นขึ้นในสงครามกลางเมือง และยุติลงในสงครามกลางเมือง พรรครีพับลิกันมองเห็นสงครามกลางเมืองที่พรรคเดโมแครตเรียกว่า การปฏิวัติ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ทรัมป์ ในฐานะประธานาธิบดีรีพับลิกันคนสุดท้าย มีลักษณะเชิงพยากรณ์ของประธานาธิบดีรีพับลิกันคนแรก ผู้ซึ่งปรากฏขึ้นในประวัติศาสตร์ภายนอกของสงครามกลางเมือง สงครามกลางเมืองภายนอกของลินคอล์นยังเป็นประวัติศาสตร์ภายในของคำพยากรณ์ในอิสยาห์ บทที่เจ็ด ข้อแปด ซึ่งสิ้นสุดลงในปี 1863 อันเป็นปีเดียวกับประกาศเลิกทาส ความแตกต่างระหว่างสองพรรคเป็นหลักการเชิงพยากรณ์ที่สำคัญยิ่งและเป็นรากฐาน หลักการนี้เริ่มต้นจากคาอินและอาเบล ซึ่งในสมัยของพระคริสต์มีตัวแทนคือพวกสะดูสีและพวกฟาริสี คือคาอินสองจำพวกที่จะฆ่าอาเบลหนึ่งคน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พวกฟาริสีและพวกสะดูสีเป็นตัวแทนของบรรดาผู้ที่ตกลงจะตรึงพระเมสสิยาห์ของตนบนกางเขน ด้วยเหตุผลที่แตกต่างกัน แต่ก็เป็นความตกลงร่วมกันเหมือนกันนั่นเอง พวกฟาริสีอ้างว่าธำรงรักษาธรรมบัญญัติ แต่หาได้ปฏิบัติตามไม่ เช่นเดียวกับพรรครีพับลิกัน พวกฟาริสีอ้างว่าธำรงรักษาธรรมบัญญัติอันเป็นของพระเจ้าแต่เดิม แต่กลับตีความธรรมบัญญัตินั้นผ่านตรรกะอันลำเอียงของตนเอง ธรรมบัญญัติดั้งเดิมสำหรับพวกฟาริสีก็เปรียบได้กับรัฐธรรมนูญสำหรับพรรครีพับลิกัน คือรัฐธรรมนูญฉบับเดียวกับที่พวกเขาอ้างว่าสนับสนุน แต่หาได้สนับสนุนจริงไม่ พวกสะดูสีปฏิเสธฤทธิ์อำนาจของพระเจ้า และแม้จะเป็นนิกายน้อยกว่าพวกฟาริสี พวกสะดูสีก็ควบคุมภูมิทัศน์ทางศาสนาและการเมืองของแคว้นยูเดียในสมัยของพระคริสต์ พรรคเดโมแครตเป็นพวกน้อยกว่าพรรครีพับลิกัน เล็กน้อยเสียจนต้องโกงเพื่อคงอำนาจไว้ แต่พวกเขาก็คงอำนาจไว้ได้จริง เพราะบรรดาคู่ต่อสู้ของพวกเขา ซึ่งอ้างว่าธำรงไว้ซึ่งความยุติธรรมอันเสมอภาคสำหรับทุกคน กลับไม่กระทำสิ่งใดเลยเพื่อบังคับใช้หลักการแห่งกฎหมายที่ตนเองอ้างว่าธำรงรักษาอยู่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ไม่มีสิ่งใดใหม่ภายใต้ดวงอาทิตย์ และพรรคการเมืองสองพรรคในสหรัฐอเมริกาก็เป็นส่วนหนึ่งของภูมิทัศน์เชิงพยากรณ์ไม่ต่างจากพวกฟาริสีและพวกสะดูสี แน่นอนว่ายังมีความสอดคล้องกันอีกมากตามแนวแห่งคำพยากรณ์นี้ แต่จะเป็นก็ต่อเมื่อท่านมองเห็นความสัมพันธ์เชิงพยากรณ์ของอำนาจอันไม่บริสุทธิ์ทั้งสอง ซึ่งแม้จะเป็นปฏิปักษ์ต่อกัน ก็กลับรวมตัวกันเพื่อต่อต้านความบริสุทธิ์ แล้วท่านจึงจะเห็นปโตเลมีและอุสซียาห์ในแสงสว่างที่ถูกต้อง กษัตริย์ฝ่ายใต้ทั้งสองต่างพยายามถวายเครื่องบูชา ณ พระวิหารเดียวกัน แต่ปโตเลมีจากอียิปต์เป็นตัวแทนของอำนาจมังกร—พรรคเดโมแครต ส่วนอุสซียาห์ในฐานะกษัตริย์แห่งยูเดีย เป็นผู้นำของแผ่นดินอันรุ่งโรจน์ ซึ่งคือโปรเตสแตนต์ที่เสื่อมทราม หรือผู้พยากรณ์เท็จ—พรรครีพับลิกัน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ความสัมพันธ์ระหว่างพญานาคกับผู้พยากรณ์เท็จนั้นได้รับการเป็นภาพแทนอย่างคลาสสิกที่ภูเขาคารเมล บนภูเขานั้น อาหับเป็นภาพแทนของพญานาค และบรรดาผู้พยากรณ์ของพระบาอัลและอัชทาโรทของเยเซเบลเป็นภาพแทนของผู้พยากรณ์เท็จซึ่งยืนต่อต้านเอลียาห์ สัตว์ร้ายซึ่งคือเยเซเบลนั้นยังคงอยู่เบื้องหลังฉากในสะมาเรีย พญานาคที่รวมเป็นหนึ่งกับผู้พยากรณ์เท็จยังได้รับการเป็นภาพแทนโดยการรวมตัวกันของโรมนอกศาสนากับพวกยิวที่กางเขน เช่นเดียวกับที่จะเป็นการรวมตัวกันของพรรคเดโมแครตและพรรครีพับลิกัน ณ กฎหมายวันอาทิตย์ องค์ประกอบของอำนาจที่รวมเป็นหนึ่งได้รับการเป็นภาพแทนโดยพรรคเดโมแครตและพรรครีพับลิกันภายในเขาแบบรีพับลิกันของสัตว์ร้ายจากแผ่นดิน อำนาจทางการเมืองอันอธรรมทั้งสองนั้นได้รับการเป็นภาพแทนโดยคาอิน และสายของอาแบลก็มีการแบ่งออกเป็นสองส่วนเช่นกัน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สายของอาแบล ซึ่งเมื่อเทียบกับสายภายนอกของคาอินแล้วเป็นสายภายใน และถูกแทนโดยหญิงพรหมจารีสองจำพวก ความก้าวหน้าของเขาแห่งโปรเตสแตนต์ของสัตว์ร้ายจากแผ่นดิน ซึ่งคือสหรัฐอเมริกา ถูกแทนโดยลำดับของการชำระล้างทางศาสนาหลายครั้งที่เริ่มต้นกับคริสตจักรแห่งเมืองซาร์ดิสในปี 1798 เมื่อสหรัฐอเมริกาได้กลายเป็นอาณาจักรที่หกแห่งคำพยากรณ์ในพระคัมภีร์ ซาร์ดิสเป็นคริสตจักรที่มีชื่ออ้างว่ามีชีวิตอยู่ แต่แท้จริงแล้วตายแล้ว เมื่อถึงปี 1798 นิกายนิกายโปรเตสแตนต์ซึ่งได้แยกตัวออกจากคริสตจักรของสันตะปาปา ก็กำลังหวนกลับไปยังกรุงโรมแล้ว เป็นครั้งแรกที่คริสเตียนถูกเรียกว่า “คริสเตียน” ที่เมืองอันทิโอก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“ที่เมืองอันทิโอกนี่เอง เหล่าสาวกได้ถูกเรียกว่า ‘คริสเตียน’ เป็นครั้งแรก ชื่อนี้ถูกตั้งให้แก่พวกเขา เพราะพระคริสต์ทรงเป็นสาระสำคัญแห่งการเทศนา คำสั่งสอน และการสนทนาของพวกเขาอยู่เสมอ พวกเขาเล่าเหตุการณ์ต่าง ๆ ที่ได้เกิดขึ้นในช่วงวันแห่งพันธกิจของพระองค์บนแผ่นดินโลกครั้งแล้วครั้งเล่า เมื่อเหล่าสาวกได้รับพระพรจากการทรงสถิตอยู่ด้วยพระองค์เองอย่างใกล้ชิด พวกเขากล่าวถึงคำสั่งสอนและการอัศจรรย์แห่งการรักษาโรคของพระองค์อย่างไม่รู้จักเหน็ดเหนื่อย ด้วยริมฝีปากอันสั่นระริกและดวงตาอาบน้ำตา พวกเขาพูดถึงความทุกข์ระทมของพระองค์ในสวน การทรยศต่อพระองค์ การพิจารณาคดี และการประหารชีวิตพระองค์ ตลอดจนความอดกลั้นและความถ่อมพระองค์ที่พระองค์ได้ทรงอดทนต่อการดูหมิ่นและการทรมานซึ่งศัตรูทั้งหลายได้กระทำต่อพระองค์ และพระกรุณาอันประดุจพระเจ้าที่พระองค์ได้ทรงอธิษฐานเผื่อบรรดาผู้ที่ข่มเหงพระองค์ การฟื้นคืนพระชนม์และการเสด็จขึ้นสู่สวรรค์ของพระองค์ และพระราชกิจของพระองค์ในสวรรค์ในฐานะองค์ผู้ไกล่เกลี่ยเพื่อมนุษย์ที่ตกอยู่ในบาป เป็นหัวข้อที่พวกเขาชื่นชมยินดีที่จะกล่าวถึงอยู่เสมอ เป็นการสมควรอย่างยิ่งที่บรรดาคนต่างศาสนาจะเรียกพวกเขาว่า ‘คริสเตียน’ เพราะพวกเขาประกาศพระคริสต์และถวายคำอธิษฐานต่อพระเจ้าผ่านทางพระองค์”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“พระเจ้าทรงเป็นผู้ประทานนามคริสเตียนแก่พวกเขา นี่เป็นนามแห่งกษัตริย์ ซึ่งประทานแก่ทุกคนที่ผูกพันตนเองไว้กับพระคริสต์ ยากอบได้เขียนถึงนามนี้ในเวลาต่อมาว่า ‘คนมั่งมีมิได้ข่มเหงท่านทั้งหลาย และลากท่านไปต่อหน้าบัลลังก์พิพากษาหรือ? เขามิได้หมิ่นประมาทพระนามอันมีค่านั้นซึ่งท่านทั้งหลายได้รับการเรียกตามหรือ?’ ยากอบ 2:6, 7 และเปโตรประกาศว่า ‘ถ้าผู้ใดทนทุกข์ในฐานะคริสเตียน ก็อย่าให้ผู้นั้นมีความละอาย แต่จงให้เขาถวายพระเกียรติแด่พระเจ้าเพราะเหตุนั้น’ ‘ถ้าท่านทั้งหลายถูกเยาะเย้ยเพราะพระนามของพระคริสต์ ท่านก็เป็นสุข เพราะว่าพระวิญญาณแห่งพระสิริและของพระเจ้าทรงสถิตอยู่เหนือท่านทั้งหลาย’ 1 เปโตร 4:16, 14” กิจการของอัครทูต, 157.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คริสตจักรแห่งเอเฟซัสได้รับนามว่า “คริสเตียน” ซึ่งนำไปสู่คริสตจักรที่ถูกข่มเหงแห่งสเมอร์นา ต่อจากนั้นจึงเป็นคริสตจักรแห่งการประนีประนอมในประวัติศาสตร์ของเปอร์กามอส เมื่ออำนาจสันตะปาปาขึ้นครองบัลลังก์ การแยกออกได้ระบุให้เห็นว่าคริสตจักรที่แท้จริงของพระเจ้าเป็นคริสตจักรในถิ่นทุรกันดาร คริสตจักรโรมันคือธยาทิรา เมื่อสิ้นสุดช่วงเวลาในถิ่นทุรกันดารหนึ่งพันสองร้อยหกสิบปี คริสตจักรแห่งโปรเตสแตนต์ก็ได้อุบัติขึ้น และนับจากจุดนั้นเป็นต้นมา เขาแห่งโปรเตสแตนต์ก็ถูกแทนภาพด้วยลำดับแห่งการทดสอบและการชำระให้บริสุทธิ์โดยพระเจ้า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ลัทธิโปรเตสแตนต์เริ่มต้นขึ้นเมื่อมาร์ติน ลูเทอร์ ตอกข้อเสนอ 95 ประการของเขาไว้บนประตูในปี 1517 และ “23” ปีต่อมาในปี 1540 คณะเยสุอิตก็ได้เริ่มต้นขึ้น ในปี 2013 การนำเสนอครั้งที่ 95 และเป็นครั้งสุดท้ายของ Habakkuk’s Tables ถูกตอกไว้ที่ประตู และในวันที่ 13 มีนาคม 2013 สมเด็จพระสันตะปาปาเยสุอิตองค์แรกก็ได้รับการสถาปนา มาร์ติน ลูเทอร์ ถูกตัดขาดจากศาสนจักรในประวัติศาสตร์เดียวกันนั้นโดยพระสันตะปาปาลีโอ ช่างน่าครุ่นคิด...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1798 คริสตจักรแห่งซาร์ดิสอ้างว่ายึดถือนามว่า “โปรเตสแตนต์” แต่โดยการหวนกลับไปสู่โรม พวกเขาก็กำลังล้มเหลวในการธำรงรักษานามของตนอยู่แล้ว เมื่อแอ๊ดเวนติสม์แบบมิลเลอไรต์รับคบเพลิงแห่งโปรเตสแตนต์ในปี 1844 พวกเขาเป็นตัวแทนแห่งการตักเตือนต่อเยโรโบอัม กษัตริย์องค์แรกของอิสราเอล ชนชาติซึ่งมีสายโลหิตเป็นเครือญาติกับเผ่ายูดาห์ ที่ซึ่งพระเจ้าได้ทรงประทับพระวิหารของพระองค์ไว้ เยโรโบอัมได้สถาปนาของปลอมขึ้น โดยอาศัยศาสนาซึ่งเป็นตัวแทนแห่งพันธนาการในอดีตของชนชาติของเขา เขาได้กระทำซ้ำการกบฏอันเป็นรากฐานของอาโรน ด้วยการตั้งรูปเคารพแห่งสัตว์ร้ายขึ้น พร้อมด้วยนัยสำคัญเชิงพยากรณ์ทั้งสิ้นที่สัมพันธ์กับเรื่องราวนั้น แต่ในการนมัสการวันอุทิศของเขา แอ๊ดเวนติสม์แบบมิลเลอไรต์ได้ตักเตือนการที่เขาไม่เต็มใจจะดำเนินการชี้นำการนมัสการอันแท้จริงต่อไปยังสถานนมัสการบริสุทธิ์ที่ซึ่งพระเจ้าทรงสถิตอยู่ เยโรโบอัมต้องการให้จุดศูนย์กลางของการนมัสการอยู่ที่เบธเอลและดาน ซึ่งเป็นภาพแทนของบรรดาผู้มาจากซาร์ดิสในปี 1844 ผู้ซึ่งปฏิเสธที่จะติดตามพระคริสต์เข้าไปสู่ห้องอภิสุทธิสถาน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ลัทธิแอ๊ดเวนติสต์แบบมิลเลอไรต์ได้เลือกที่จะหวนกลับไปสู่ศาสนาของกรุงโรม และรับเอาข้อโต้แย้งทางหลักคำสอนของคนเหล่านั้นเอง—ผู้ซึ่งเพิ่งถูกเปิดโปงว่าเป็นผู้พยากรณ์เท็จโดยการปฏิเสธข่าวสารของมิลเลอร์—มาเป็นครูต้นแบบทางเทววิทยาของตน เพื่อใช้เป็นเหตุผลสนับสนุนการปฏิเสธข่าวสารแห่งคำพยากรณ์เรื่องเจ็ดกาลเวลา ลัทธิแอ๊ดเวนติสต์แบบมิลเลอไรต์ เช่นเดียวกับผู้พยากรณ์ที่ไม่เชื่อฟัง ได้เลือกทางของตนเองแทนที่จะดำเนินตามการทรงนำของพระเจ้า หนทางที่ผู้โง่เขลาเลือกในบททดสอบและการชำระแยกระหว่างหญิงพรหมจารีที่มีปัญญาและหญิงพรหมจารีที่โง่เขลาทั้งปวง นับตั้งแต่การปฏิรูปโปรเตสแตนต์เป็นต้นมาในประวัติศาสตร์เชิงพยากรณ์ คือหนทางที่หวนกลับไปสู่การนมัสการแผ่นดินซึ่งท่านได้ถูกช่วยให้พ้นออกมาแล้ว และดังที่เขากล่าวกันว่า “ถนนทุกสายมุ่งสู่กรุงโรม” ทุกสายยกเว้นทางเก่าแก่ของเยเรมีย์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รูปศาสนาของโปรเตสแตนต์ได้ถูกทำให้เห็นเป็นแบบอย่างล่วงหน้าโดยการที่โมเสสกลับไปยังอียิปต์เพื่อจะนำประชากรของพระเจ้าเข้าสู่แผ่นดินแห่งพระสัญญา เมื่อออกจากแผ่นดินแห่งการเป็นเชลยแล้ว พระเจ้าทรงมีพระประสงค์จะประทานพระบัญญัติของพระองค์แก่ประชากรที่ทรงเลือกสรรไว้ของพระองค์ ในแนวเส้นของโมเสสและการปฏิรูปศาสนาของโปรเตสแตนต์ การกบฏได้ปรากฏออกมาทันทีภายหลังการช่วยกู้ พระเจ้าทรงทดลองซาร์ดิส คือประชากรที่อ้างว่าตนมีชื่อว่ายังมีชีวิตอยู่ แต่กลับตายแล้วในเวลาที่ข่าวสารของวิลเลียม มิลเลอร์มาถึง การชำระให้บริสุทธิ์สองครั้งได้เกิดขึ้นในปี 1844; ครั้งแรกคือการชำระคริสตจักรแห่งซาร์ดิส ผู้ซึ่งอ้างว่าตนเป็นโปรเตสแตนต์ แต่ได้รับการพิสูจน์แล้วว่าตาย; แล้วในปีเดียวกันนั้นพวกมิลเลอไรต์ก็ได้รับการชำระด้วยเช่นกัน เป็นการทำให้คำอุปมาเรื่องหญิงพรหมจารีสิบคนนั้นสำเร็จครบถ้วน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พรรคเดโมแครตและพรรครีพับลิกันเป็นตัวแทนของชนชั้นทางการเมืองสองฝ่าย ซึ่งเมื่อรวมกันแล้วประกอบขึ้นเป็นเขารีพับลิกันบนสัตว์ร้ายแห่งแผ่นดินโลกในวิวรณ์บทที่สิบสาม หญิงพรหมจารีมีปัญญาและหญิงพรหมจารีโง่เขลาเป็นชนชั้นทางศาสนาสองฝ่าย ซึ่งเมื่อรวมกันแล้วประกอบขึ้นเป็นเขาโปรเตสแตนต์บนสัตว์ร้ายแห่งแผ่นดินโลก หญิงพรหมจารีมีปัญญาครอบครองนามแรกที่ได้ถูกประทาน ณ เมืองอันทิโอก หญิงพรหมจารีมีปัญญาเป็นคริสเตียน แต่พวกเธอก็เป็นชาวฟีลาเดลเฟียด้วย ผู้ซึ่งมีพระสัญญาว่าจะได้รับนามหนึ่ง.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ผู้ใดมีชัย เราจะกระทำให้ผู้นั้นเป็นเสาในพระวิหารแห่งพระเจ้าของเรา และเขาจะไม่ออกไปจากที่นั้นอีกเลย และเราจะจารึกพระนามแห่งพระเจ้าของเราไว้บนผู้นั้น และจารึกนามแห่งนครของพระเจ้าของเรา คือเยรูซาเล็มใหม่ ซึ่งลงมาจากสวรรค์จากพระเจ้าของเรา และเราจะจารึกนามใหม่ของเราไว้บนผู้นั้น วิวรณ์ 3:12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ครั้งแรกที่พระเจ้าทรงเรียกประชากรของพระองค์ว่า “คริสเตียน” คือที่เมืองอันทิโอก และประวัติศาสตร์ที่ขบวนการเลาดีเซียของคนหนึ่งแสนสี่หมื่นสี่พันเปลี่ยนไปเป็นขบวนการฟีลาเดลเฟียของคนหนึ่งแสนสี่หมื่นสี่พัน ก็เป็นประวัติศาสตร์ของอันทิโอคุสมหาราชด้วย ผู้ซึ่งเมืองอันทิโอกได้รับการตั้งชื่อตามท่าน และผู้ซึ่งถูกนำเสนอไว้ ณ จุดสิ้นสุดของช่วงเวลาสองร้อยห้าสิบปีระหว่างยุทธการแห่งราเฟียกับพาเนียม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เราจะกล่าวถึงสิ่งเหล่านี้ต่อไปในบทความถัดไป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พาเนียม - หมายเลขสิบเก้า</dc:title>
  <dc:subject>ผู้ยิ่งใหญ่ทั้งหลาย: อันติโอคุส คอนสแตนติน และประธานาธิบดีคนสุดท้าย</dc:subject>
  <dc:creator>Jeff Pippenger</dc:creator>
  <cp:keywords/>
  <dc:description>Generated by ArticleDigger from panium\19_panium.json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