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ปานิอุม - หมายเลขยี่สิบ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ลำดับเหตุการณ์ในดาเนียล 11 และคำเตือนสำหรับปี 2025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2026-03-02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การประยุกต์ใช้แบบผู้บุกเบิกต่อประวัติศาสตร์ซึ่งทำให้ข้อสิบถึงข้อสิบหกสำเร็จนั้น ได้ระบุว่าโรม ซึ่งสถาปนานิมิต ได้มาถึงในปี 200 ก่อนคริสตกาล ซึ่งเป็นปีเดียวกับยุทธการที่พาเนียม และข้าพเจ้ากำลังเสนอว่า ในปี 2025 โรมได้มาถึงและสถาปนานิมิต ด้วยพิธีสาบานตนเข้ารับตำแหน่งของทรัมป์และสมเด็จพระสันตะปาปาเลโอ ปี 2025 เป็นเพียงครั้งเดียวที่สมเด็จพระสันตะปาปาและประธานาธิบดีได้รับการสถาปนาเข้ารับตำแหน่งในปีเดียวกัน สัตว์ร้ายและรูปของมันถูกยกขึ้นให้ทุกคนที่เต็มใจจะเห็นได้เห็นในปี 2025 ต่างจากผู้บุกเบิก ข้าพเจ้ากำลังประยุกต์ใช้ลำดับของข้อพระคัมภีร์ แทนที่จะใช้ประวัติศาสตร์ซึ่งทำให้ข้อพระคัมภีร์นั้นสำเร็จในเบื้องต้น ข้าพเจ้าเห็นพ้องกับประวัติศาสตร์นั้น แต่กำลังอาศัยลำดับภายในข้อพระคัมภีร์เป็นกรอบสำหรับประวัติศาสตร์ แทนที่จะใช้ประวัติศาสตร์เป็นตัวกำหนดกรอบของข้อพระคัมภีร์ ข้าพเจ้ายืนยันว่าแนวทางทั้งสองนั้นถูกต้องทั้งคู่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การปฏิวัติของพวกมัคคาบี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ข้าพเจ้านำลำดับสายของพวกมัคคาบีมาใช้ในลักษณะคล้ายคลึงกัน การกบฏของพวกมัคคาบีในปี 167 ก่อน ค.ศ. เกิดขึ้นหลังยุทธการที่พาเนียมในปี 200 ก่อน ค.ศ. เป็นอย่างมาก และก่อนที่ปอมเปย์จะยึดกรุงเยรูซาเล็มในปี 63 ก่อน ค.ศ. เป็นอย่างมาก ลำดับเรื่องซึ่งเริ่มต้นที่ข้อสิบหกด้วยการที่แม่ทัพปอมเปย์พิชิตกรุงเยรูซาเล็มในปี 63 ก่อน ค.ศ. และดำเนินต่อไปจนถึงทิเบเรียส ซีซาร์ ผู้ทรงครองราชย์เมื่อพระเยซูทรงถูกตรึงกางเขน กางเขนและทิเบเรียสถูกแสดงไว้ในข้อยี่สิบสองของบทที่สิบเอ็ด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และด้วยกำลังแห่งน้ำที่ท่วมบ่า พวกเขาจะถูกกวาดไปเสียจากเบื้องหน้าเขา และจะถูกหักทำลาย ใช่แล้ว แม้ทั้งเจ้าแห่งพันธสัญญาด้วย ดาเนียล 11:22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ปอมเปย์แม่ทัพใหญ่เข้าพิชิตกรุงเยรูซาเล็มในปี 63 ก่อน ค.ศ. ในข้อที่สิบหก และกางเขนในปี ค.ศ. 31 ในข้อที่ยี่สิบสอง เป็นภาพแทนของเส้นคำพยากรณ์เส้นหนึ่งซึ่งเริ่มต้นด้วยสัญลักษณ์ของกฎหมายวันอาทิตย์และสิ้นสุดลงด้วยสัญลักษณ์ของกฎหมายวันอาทิตย์ ข้อที่ยี่สิบสามเป็นช่วงเว้นในข้อความตอนนี้ จึงทำให้ข้อที่ยี่สิบสองเป็นจุดสิ้นสุดของเส้นคำพยากรณ์ที่เริ่มต้นในข้อที่สิบหก พร้อมกับการสิ้นสุดอย่างชัดเจนของเส้นนี้ในข้อที่ยี่สิบสอง ยังมีข้อเท็จจริงที่ว่าข้อที่ยี่สิบสองเป็นสัญลักษณ์ของหมายสำคัญเดียวกันกับที่ปรากฏในข้อที่สิบหก ซึ่งจึงเป็นพยานแบบอัลฟาและโอเมกาว่าข้อที่สิบหกถึงข้อที่ยี่สิบสองเป็นเส้นคำพยากรณ์ที่แยกออกต่างหากอย่างชัดเจ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ยิ่งไปกว่านั้น ข้อสิบห้าและข้อสิบหกกำลังกำหนดการเปลี่ยนผ่านจากอาณาจักรเซลูซิดไปสู่อำนาจของโรมัน และท่านจะเห็นความขาดตอนในความต่อเนื่องจากพวกเซลูซิดในข้อสิบห้าไปสู่พวกโรมันในข้อสิบหก และแนวคำพยากรณ์ตั้งแต่ข้อสิบหกถึงข้อยี่สิบสองก็ถูกแยกออกไว้อย่างชัดเจนในฐานะเป็นแนวคำพยากรณ์เอกเทศแนวหนึ่ง ข้อสิบหกแนะนำอำนาจถัดไปซึ่งจะครอบงำแคว้นยูเดีย จึงเป็นการกำหนดการเปลี่ยนผ่านของประวัติศาสตร์เชิงพยากรณ์ เช่นเดียวกับในข้อยี่สิบสาม แนวคำพยากรณ์นี้เริ่มต้นและสิ้นสุดด้วยสัญลักษณ์ของกฎหมายวันอาทิตย์ และแนวนี้สิ้นสุดลงในข้อยี่สิบสองของบทที่สิบเอ็ด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สมิธ—และซีซาร์สามองค์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ข้อเท็จจริงที่ว่าข้อสิบหกเป็นตัวแทนของกฎหมายวันอาทิตย์ เช่นเดียวกับข้อยี่สิบสอง ย่อมกำหนดว่าทั้งสองข้อนั้นต้องถูกจัดให้สอดคล้องซ้อนทับกัน อุไรอาห์ สมิธ อธิบายเกี่ยวกับข้อยี่สิบสาม และชี้แจงว่าเหตุใดข้อนี้จึงเป็นตัวแทนของประวัติศาสตร์ที่เริ่มต้นย้อนหลังไปไกลกว่าในลำดับประวัติศาสตร์ของข้อก่อนหน้านั้น แทนที่จะเป็นตัวแทนของประวัติศาสตร์ที่ติดตามมาทันทีหลังจากไม้กางเขนในข้อยี่สิบสอง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“‘ข้อ 23 และภายหลังการผูกพันธไมตรีกับเขาแล้ว เขาจะกระทำการอย่างล่อลวง เพราะเขาจะขึ้นมา และจะมีกำลังเข้มแข็งด้วยชนชาติเล็ก ๆ’”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“‘เขา’ ผู้ซึ่งมีการทำพันธสัญญาด้วยตามที่กล่าวถึง ณ ที่นี้ จะต้องเป็นอำนาจเดียวกันกับที่เป็นหัวข้อของคำพยากรณ์มาตั้งแต่ข้อ 14; และที่ว่าอำนาจนี้คืออำนาจโรมันนั้น ได้รับการแสดงให้เห็นอย่างปราศจากข้อโต้แย้งจากความสำเร็จสมจริงของคำพยากรณ์ในบุคคลสามคน ดังที่ได้กล่าวแล้ว ผู้ซึ่งได้ปกครองจักรวรรดิโรมันสืบต่อกันมา; คือ จูเลียส, ออกัสตัส, และทิเบริอัส ซีซาร์ คนแรก เมื่อกลับมายังป้อมแห่งแผ่นดินของตนเองด้วยชัยชนะ ก็สะดุดและล้มลง และหาไม่พบ ข้อ 19 คนที่สองเป็นผู้เก็บภาษี; และเขาได้ครอบครองในสง่าราศีแห่งราชอาณาจักร และตายมิใช่ด้วยความโกรธหรือในสงคราม แต่จากไปอย่างสงบบนเตียงของตนเอง ข้อ 20 คนที่สามเป็นคนเจ้าเล่ห์เสแสร้ง และเป็นหนึ่งในบรรดาผู้มีอุปนิสัยต่ำช้าที่สุด เขาเข้าครอบครองราชอาณาจักรอย่างสงบ แต่ทั้งรัชกาลและชีวิตของเขาสิ้นสุดลงด้วยความรุนแรง และในรัชกาลของเขา องค์ประมุขแห่งพันธสัญญา คือพระเยซูแห่งนาซาเร็ธ ได้ถูกประหารบนกางเขน ข้อ 21, 22 พระคริสต์จะไม่มีวันถูกทำลายหรือถูกประหารอีก; ฉะนั้น เราจึงไม่อาจพบความสำเร็จสมจริงของเหตุการณ์เหล่านี้ได้ในรัฐบาลอื่นใด หรือในเวลาอื่นใด บางคนพยายามนำข้อเหล่านี้ไปใช้กับอันทิโอคัส และทำให้มหาปุโรหิตยิวคนหนึ่งเป็นองค์ประมุขแห่งพันธสัญญา ทั้งที่พวกเขาไม่เคยถูกเรียกเช่นนั้นเลย นี่เป็นการให้เหตุผลชนิดเดียวกันกับที่พยายามทำให้รัชกาลของอันทิโอคัสเป็นความสำเร็จสมจริงของเขาเล็กในดาเนียล 8; และถูกเสนอขึ้นด้วยจุดประสงค์เดียวกัน; คือเพื่อทำลายสายโซ่อันยิ่งใหญ่แห่งหลักฐาน ซึ่งแสดงให้เห็นว่าหลักคำสอนเรื่องการเสด็จมาคือหลักคำสอนของพระคัมภีร์ และว่าขณะนี้พระคริสต์ทรงอยู่ที่ประตูแล้ว แต่หลักฐานนั้นไม่อาจถูกคว่ำล้มได้; สายโซ่นั้นไม่อาจถูกทำลายได้”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“เมื่อได้นำเราผ่านเหตุการณ์ฝ่ายโลกของจักรวรรดิลงมาจนถึงที่สุดแห่งเจ็ดสิบสัปดาห์แล้ว ผู้เผยพระวจนะ ในข้อ 23 ก็พาเราย้อนกลับไปยังเวลาที่ชาวโรมันเข้ามาเกี่ยวข้องโดยตรงกับประชากรของพระเจ้าโดยพันธสัญญาของพวกยิว ในปี 161 ก่อน ค.ศ.; จากจุดนั้น เราจึงถูกนำลงมาตามลำดับเหตุการณ์โดยตรงจนถึงชัยชนะครั้งสุดท้ายของคริสตจักร และการสถาปนาราชอาณาจักรนิรันดร์ของพระเจ้า พวกยิวซึ่งกำลังถูกกษัตริย์ซีเรียบีบคั้นอย่างหนัก ได้ส่งคณะทูตไปยังกรุงโรม เพื่อขอความช่วยเหลือจากชาวโรมัน และเพื่อเข้าร่วมตนใน ‘พันธสัญญาแห่งไมตรีและสมาพันธไมตรีกับพวกเขา’ 1 Mac.8; Prideaux, II, 234; Josephus’s Antiquities, book 12, chap.10, sec.6. ชาวโรมันได้รับฟังคำร้องของพวกยิว และได้ประทานกฤษฎีกาแก่พวกเขา ซึ่งมีถ้อยคำดังนี้:—”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“‘กฤษฎีกาของวุฒิสภาว่าด้วยพันธสัญญาแห่งการเกื้อกูลและมิตรภาพกับชนชาติยิว จะมิชอบด้วยกฎหมายที่ผู้ใดซึ่งอยู่ใต้อำนาจของชาวโรมันจะทำสงครามกับชนชาติยิว หรือให้ความช่วยเหลือแก่ผู้ที่กระทำเช่นนั้น ไม่ว่าจะโดยส่งเสบียงอาหาร เรือ หรือเงินทองแก่พวกเขา และหากมีการโจมตีพวกยิว ชาวโรมันจะให้ความช่วยเหลือแก่พวกเขาเท่าที่สามารถทำได้ และในทำนองเดียวกัน หากมีการโจมตีชาวโรมัน พวกยิวจะให้ความช่วยเหลือแก่พวกเขา และหากพวกยิวประสงค์จะเพิ่มเติมหรือตัดทอนสิ่งใดจากพันธสัญญาแห่งการเกื้อกูลนี้ ก็ให้กระทำได้โดยความยินยอมร่วมกันของชาวโรมัน และไม่ว่าข้อเพิ่มเติมใดจะได้กระทำขึ้นเช่นนี้ ข้อนั้นย่อมมีผลบังคับ’ ‘โยเซฟุสกล่าวว่า “กฤษฎีกานี้ได้ถูกบันทึกไว้โดยยูโพลีมัส บุตรของยอห์น และโดยยาโสน บุตรของเอเลอาซาร์ เมื่อยูดาสเป็นมหาปุโรหิตของชนชาตินั้น และซีโมน น้องชายของเขา เป็นแม่ทัพของกองทัพ และนี่เป็นพันธสัญญาฉบับแรกที่ชาวโรมันได้ทำกับพวกยิว และได้ดำเนินการกันในลักษณะนี้”’”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“ในเวลานั้น ชาวโรมันยังเป็นชนชาติเล็ก ๆ และได้เริ่มดำเนินการด้วยเล่ห์กล หรือด้วยความเจ้าเล่ห์ดังที่ถ้อยคำนั้นมีความหมาย และนับจากจุดนี้พวกเขาก็ได้ผงาดขึ้นอย่างมั่นคงและรวดเร็วสู่จุดสูงสุดแห่งอำนาจซึ่งต่อมาพวกเขาได้บรรลุถึง” Uriah Smith, Daniel and the Revelation, 270, 271.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กางเขนในข้อยี่สิบสองมิได้เพียงยุติบรรทัดหนึ่งด้วยสัญลักษณ์ที่ปรากฏอยู่ ณ ต้นบรรทัดนั้นด้วยเท่านั้น แต่ข้อถัดไปยังย้อนกลับไปสู่ประวัติศาสตร์ที่มาก่อนกางเขน คือประมาณสามสิบปีหลังจากปาเนียม และประมาณหนึ่งร้อยปีก่อนที่โรมจะพิชิตกรุงเยรูซาเล็มด้วย หลักหมายแห่งพันธสัญญาของพวกยิว ซึ่งสมิธระบุไว้ ณ ที่นี้ว่าเป็นปี 161 ก่อนคริสตกาลนั้น ผู้บุกเบิกท่านอื่น ๆ ระบุว่าเป็นปี 158 ก่อนคริสตกาล ประเด็นที่ข้าพเจ้ามุ่งเน้น ณ ที่นี้มิใช่อยู่ที่วันที่มากนัก หากแต่อยู่ที่ว่าข้อสิบหกถึงข้อยี่สิบสองเป็นตัวแทนของเส้นประวัติศาสตร์แห่งคำพยากรณ์เส้นหนึ่ง ซึ่งกฎหมายวันอาทิตย์เป็นทั้งอัลฟาและโอเมกาของเส้นนั้น แล้วเมื่อเส้นของข้อสิบหกถึงข้อยี่สิบสองได้ถูกนำเสนอไว้แล้ว ข้อยี่สิบสามก็กล่าวซ้ำและขยายความประวัติศาสตร์ภายในเส้นของข้อสิบหกถึงข้อยี่สิบสอง เส้นประวัติศาสตร์แห่งคำพยากรณ์ซึ่งข้อยี่สิบสามเป็นตัวแทนนั้นคือประวัติศาสตร์ของพวกแมคคาบี และประวัติศาสตร์ของพวกแมคคาบีก็เป็นคู่ขนานอันสมบูรณ์กับประวัติศาสตร์ของสหรัฐอเมริกา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สองราชวงศ์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พวกมัคคาบีเป็นตัวแทนของการกบฏต่ออาณาจักรเซลูซิดซึ่งเริ่มขึ้นในรัชสมัยของอันทิโอคัส เอพิฟาเนส การกบฏนั้นมุ่งต่อต้านอาณาจักรเซลูซิดฝ่ายเหนือ และลงเอยด้วยชัยชนะที่นำไปสู่หนึ่งในสองราชวงศ์ยูเดียในช่วงเวลาที่ในที่สุดนำไปสู่การทำลายกรุงเยรูซาเล็มใน ค.ศ. 70 ราชวงศ์แรกคือราชวงศ์ฮัสโมเนียน และราชวงศ์ที่สองคือราชวงศ์เฮโรเดียน ราชวงศ์เฮโรเดียนเป็นรัฐบาลยูเดียลำดับที่สองภายหลังการปลดปล่อยจากอาณาจักรเซลูซิดฝ่ายเหนือ ราชวงศ์นี้เชื่อมโยงโดยตรงกับระบบโรมัน ขณะที่ราชวงศ์ฮัสโมเนียนก่อนหน้านั้นโดยสาระสำคัญแล้วเป็นยิว ราชวงศ์ฮัสโมเนียนเริ่มต้นในปี 141 ก่อน ค.ศ. และในปี 37 ก่อน ค.ศ. ราชวงศ์เฮโรเดียนก็เริ่มขึ้นและดำรงอยู่จนถึง ค.ศ. 70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ราชวงศ์เหล่านี้เป็นตัวแทนของการปกครองแห่งยูเดีย ดินแดนอันรุ่งเรืองโบราณตามตัวอักษร การกบฏของพวกแมคคาบีเกิดขึ้นระหว่างปี 167 ถึง 160 ก่อนคริสตกาล ในปี 164 ก่อนคริสตกาล พวกแมคคาบีได้ขับไล่อันติโอคุส เอพิฟาเนสออกจากกรุงเยรูซาเล็ม และชำระพระวิหารให้บริสุทธิ์พร้อมทั้งถวายใหม่หลังจากที่อันติโอคุสได้ลบหลู่พระวิหารนั้น แต่ก็มิใช่จนกระทั่งปี 141 ก่อนคริสตกาลที่อำนาจฝ่ายเหนือของเซลูซิดถูกพิชิตลงโดยสิ้นเชิง และราชวงศ์ฮัสโมเนียนจึงได้เริ่มต้นขึ้น.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ราชวงศ์เฮโรดเป็นกุญแจสำคัญต่อแนวคำพยากรณ์นี้ เพราะเฮโรดมหาราชเป็นผู้มีคำสั่งให้ประหารทารกทั้งหลายเมื่อครั้งพระเยซูประสูติ และบุตรของเขาเป็นผู้ครองอำนาจอยู่เมื่อพระเยซูสิ้นพระชนม์ เฮโรดมหาราชเป็นบิดา และเป็นกษัตริย์เหนือแคว้นยูเดีย แต่บุตรของเขาเป็นเพียงเจ้าผู้ครองแคว้นหนึ่งในสี่เท่านั้น หมายความว่าเขาเป็นผู้ปกครองเหนือหนึ่งในสี่ของอาณาจักร เปรียบได้กับผู้ว่าราชการมากกว่ากษัตริย์ ด้วยเหตุนี้ เขาจึงขาดอำนาจซึ่งทำให้จำต้องประสานกับปีลาตเพื่อให้ตรึงพระคริสต์บนกางเขน การประสูติของพระเยซูคือ “วาระแห่งที่สุดปลาย” เชิงพยากรณ์ในแนวคำพยากรณ์ของพระองค์ และการสิ้นพระชนม์ของพระองค์เป็นภาพแทนกฎหมายวันอาทิตย์ เฮโรดองค์แรกเป็นตัวแทนของปี 1989 และเฮโรดองค์สุดท้ายคือกฎหมายวันอาทิตย์ จากเฮโรดผู้เป็นบิดาถึงเฮโรดผู้เป็นบุตร คือแนวคำพยากรณ์ของพระคริสต์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สายตระกูลของพวกมัคคาบีเริ่มต้นขึ้นด้วยการกบฏอย่างมีชัยชนะต่อกษัตริย์องค์หนึ่งจากทิศเหนือ ผู้ซึ่งได้บังคับให้พวกยิวยอมรับจารีตกรีก วัฒนธรรมกรีก ตลอดจนศาสนากรีกของเขา การเริ่มต้นของราชวงศ์ฮัสโมเนียนเป็นตัวแทนของปี 1798 เหตุใดจึงเป็นเช่นนั้น ท่านอาจถามว่า? หากราชวงศ์หนึ่งเริ่มต้นขึ้น ณ “วาระแห่งอวสาน” ตามคำพยากรณ์ ดังที่เป็นกับราชวงศ์เฮโรดในคราวประสูติของพระคริสต์แล้ว อีกราชวงศ์หนึ่งก็ย่อมโดยความจำเป็นตามคำพยากรณ์ต้องมีจุดเริ่มต้นเช่นเดียวกัน ราชวงศ์ทั้งสองต่างก็เริ่มต้นด้วยวาระแห่งอวสาน เมื่อเรานำการประสูติของพระคริสต์มาใช้เป็น “วาระแห่งอวสาน” แต่คนโง่เขลาไม่เคยมองเห็นความสว่างที่ถูกเปิดผนึกแล้วซึ่งสัมพันธ์กับวาระแห่งอวสานนั้น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“ในสมัยของเรา ดังเช่นในสมัยของพระคริสต์ อาจมีการอ่านพระคัมภีร์ผิด หรือการตีความพระคัมภีร์ผิดได้ หากพวกยิวได้ศึกษาพระคัมภีร์ด้วยใจที่จริงจังและอธิษฐาน การค้นคว้าของพวกเขาย่อมได้รับบำเหน็จด้วยความรู้ที่แท้จริงเกี่ยวกับเวลา และไม่เพียงแต่เวลาเท่านั้น แต่รวมถึงลักษณะแห่งการปรากฏของพระคริสต์ด้วย พวกเขาคงจะไม่ได้นำการเสด็จมาครั้งที่สองอันทรงพระสิริของพระคริสต์ไปผูกเข้ากับการเสด็จมาครั้งแรกของพระองค์ พวกเขามีพยานหลักฐานจากดาเนียล; พวกเขามีพยานหลักฐานจากอิสยาห์และผู้เผยพระวจนะท่านอื่น ๆ; พวกเขามีคำสอนของโมเสส; และที่นี่พระคริสต์ก็ประทับอยู่ท่ามกลางพวกเขาเอง กระนั้นพวกเขาก็ยังค้นพระคัมภีร์เพื่อหาเหตุหลักฐานเกี่ยวกับการเสด็จมาของพระองค์ และพวกเขากำลังกระทำต่อพระคริสต์ตรงตามสิ่งที่ได้มีคำพยากรณ์ไว้ว่าพวกเขาจะกระทำ พวกเขาตาบอดเสียจนไม่รู้ว่าตนเองกำลังกระทำอะไร”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“และในปัจจุบันนี้ ในปี 1897 ก็มีคนเป็นอันมากกำลังทำสิ่งเดียวกัน เพราะพวกเขามิได้มีประสบการณ์ในข่าวสารแห่งการทดสอบซึ่งครอบคลุมอยู่ในข่าวสารของทูตสวรรค์องค์ที่หนึ่ง องค์ที่สอง และองค์ที่สาม มีบางคนที่กำลังค้นพระคัมภีร์เพื่อหาหลักฐานว่าข่าวสารเหล่านี้ยังอยู่ในอนาคต พวกเขารวบรวมข้อพิสูจน์ถึงความจริงแท้ของข่าวสารเหล่านี้ แต่พวกเขากลับมิได้ให้ข่าวสารเหล่านี้อยู่ในตำแหน่งอันถูกต้องของมันในประวัติศาสตร์คำพยากรณ์ เหตุฉะนั้น คนเช่นนั้นจึงตกอยู่ในอันตรายที่จะชักนำประชาชนให้หลงผิดเกี่ยวกับการกำหนดตำแหน่งของข่าวสารเหล่านี้ พวกเขามิได้เห็นและเข้าใจวาระสุดท้าย หรือไม่รู้ว่าควรจัดวางข่าวสารเหล่านี้ไว้ ณ เวลาใด วันแห่งพระเจ้ากำลังมาถึงด้วยย่างก้าวอันเงียบงัน; แต่บรรดาผู้ที่ได้ชื่อว่าฉลาดและยิ่งใหญ่กลับพร่ำพูดถึง ‘การศึกษาชั้นสูง’ พวกเขาไม่รู้จักหมายสำคัญแห่งการเสด็จมาของพระคริสต์ หรือแห่งอวสานของโลก” Paulson Collection, 423, 424.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การระบุว่าการประสูติของพระคริสต์คือ “เวลาสิ้นสุด” และดังนั้นจึงเป็นกุญแจในการนำสายตระกูลของพวกมัคคาบีเข้าสู่บริบทแห่งความจริงปัจจุบันของยุคสุดท้าย ก็คือการทำให้พระคริสต์ทรงเป็นศูนย์กลางอย่างแท้จริงของข้อความตอนนั้น ซึ่งยังเป็นหลักฐานด้วยว่าการประยุกต์ใช้นั้นถูกต้อง.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ลำดับวงศ์ของพวกมักคาบีเป็นภาพประกอบของแผ่นดินอันรุ่งโรจน์ฝ่ายจิตวิญญาณ และภาพประกอบนั้นเริ่มต้นขึ้นในช่วงเวลาที่พลเมืองของแผ่นดินอันรุ่งโรจน์แยกตัวออกจากการครอบงำทางการเมืองและทางศาสนาของกษัตริย์ฝ่ายเหนือ การกบฏของพวกมักคาบีซึ่งนำไปสู่ราชวงศ์ฮัสโมเนียน เป็นภาพแทนของปี 1776 และการลุกขึ้นต่อต้านกษัตริย์ฝ่ายเหนือซึ่งพวกมักคาบีได้กระทำนั้น เป็นภาพแทนของสงครามปฏิวัติ ช่วงยี่สิบสองปีตั้งแต่ 1776 ถึง 1798 เป็นภาพแทนของการกบฏของพวกมักคาบีซึ่งนำไปสู่ราชวงศ์ฮัสโมเนียน ณ เวลาแห่งอวสานในปี 1798 ซึ่งดำเนินต่อเนื่องไปจนกระทั่งราชวงศ์เฮโรดเริ่มขึ้น ณ เวลาแห่งอวสานในปี 1989 ราชวงศ์เฮโรดดำเนินต่อไปจนถึงการทำลายกรุงเยรูซาเล็มในปี ค.ศ. 70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สิ่งสำคัญที่ต้องตระหนักในแนวประวัติศาสตร์นี้มีอยู่สองประการ คือ ประการแรก เป็นภาพประกอบของแผ่นดินอันรุ่งโรจน์ในสมัยโบราณ ซึ่งเป็นแบบของแผ่นดินอันรุ่งโรจน์ในสมัยใหม่ และประการที่สอง แนวนี้เริ่มต้นภายในแนวประวัติศาสตร์ที่เริ่มด้วยข้อสิบหก ซึ่งเป็นจุดที่โรมพิชิตแผ่นดินอันรุ่งโรจน์เป็นครั้งแรก อันเป็นการระบุหัวข้อหลักของแนวนั้น ดังนั้น แนวตั้งแต่ข้อสิบหกถึงข้อยี่สิบสองจึงเป็นตัวแทนของแผ่นดินอันรุ่งโรจน์ และบริบทของแนวนี้คือกฎหมายวันอาทิตย์ที่ใกล้จะมาถึง แนวนี้ยังเป็นตัวแทนของผู้นมัสการสองจำพวกที่มีอิทธิพลต่อรัฐบาลทั้งสองราชวงศ์อีกด้วย พวกสะดูสีมีจำนวนน้อยกว่า แต่โดยทั่วไปแล้วเป็นผู้ควบคุมระบบศาสนาและการเมืองของยิวในทั้งสองช่วงราชวงศ์ ระบบศาสนาถูกบริหารโดยคณะปุโรหิต และคณะปุโรหิตนั้นก็ได้รับอิทธิพลจากทั้งพวกสะดูสีและพวกฟาริสี รัฐบาลของราชวงศ์ฮัสโมเนียนและเฮโรเดียนต่างก็ได้รับอิทธิพลจากพวกฟาริสีและพวกสะดูสี และราชวงศ์ทั้งสองนั้นเป็นตัวแทนของรัฐบาลสหรัฐอเมริกาตั้งแต่ปี 1798 จนถึงกฎหมายวันอาทิตย์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พวกฟาริสีและพวกสะดูสีเป็นตัวแทนของสองพรรคแห่งแนวความคิดทางการเมือง ซึ่งจำแนกออกจากกันโดยจุดยืนของพวกเขาในประเด็นเรื่องการเป็นทาส พรรคเดโมแครตสนับสนุนระบบทาส และพรรครีพับลิกันต่อต้านระบบทาส; และทั้งสองพรรคนั้นต่างก็มีปฏิสัมพันธ์กับกลไกทางการเมืองของรัฐบาลภายใต้รัฐธรรมนูญแห่งสหรัฐอเมริกา รัฐบาลนั้นคือสัตว์ร้ายจากแผ่นดินในวิวรณ์บทที่สิบสาม และประวัติศาสตร์ภายนอกของสัตว์ร้ายนั้นถูกแทนไว้โดยเขารีพับลิกันของมัน ส่วนประวัติศาสตร์ภายในถูกแทนไว้โดยเขาโปรเตสแตนต์ เขาทั้งหลายถูกแยกออกจากกันบนสัตว์ร้ายนั้น เพราะสัตว์ร้ายนั้นคือรัฐธรรมนูญซึ่งแยกเขาแห่งรัฐออกจากเขาแห่งคริสตจักร แต่เขาเหล่านั้นเคลื่อนไปด้วยกันตลอดประวัติศาสตร์ เขารีพับลิกันมีอิทธิพลสองประการ ทั้งเพื่อหรือเพื่อต่อต้านการเป็นทาส เขาโปรเตสแตนต์มีอิทธิพลสองประการ ทั้งเพื่อวันสะบาโตวันที่เจ็ดหรือวันแรกของดวงอาทิตย์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ประมาณสามสิบปีหลังจากยุทธการที่ปาเนียม พวกมัคคาบีได้ทำเครื่องหมายไว้ในประวัติศาสตร์ของสหรัฐอเมริกาในฐานะอาณาจักรที่หกแห่งคำพยากรณ์ในพระคัมภีร์ ต่อมาประมาณหนึ่งศตวรรษ ข้อที่สิบหกก็สำเร็จเป็นจริงเมื่อเยรูซาเล็มถูกพิชิต ซึ่งเป็นแบบอย่างของกางเขน แคว้นยูเดียเป็นอุปสรรคประการที่สองในสามประการซึ่งโรมปราบลงขณะที่เข้ายึดครองโลก แม่ทัพปอมเปย์พิชิตซีเรียในปี 65 ก่อนคริสตกาล และต่อมาพิชิตยูดาห์ในปี 63 ก่อนคริสตกาล ออกัสตัส ซีซาร์จะพิชิตอุปสรรคประการที่สามที่ยุทธการแอกเทียมในปี 31 ก่อนคริสตกาล ประวัติศาสตร์นี้ถูกร้อยเรียงไว้ในลำดับของข้อที่สิบหกถึงยี่สิบสอง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ถึงเวลาของกางเขน ประวัติศาสตร์ของพวกแมคคาบีก็ดำเนินมาเกือบสองร้อยปีแล้ว Uriah Smith ชี้ว่า ประวัติศาสตร์ซึ่งเป็นตัวแทนโดยพันธสัญญากับพวกยิวในข้อยี่สิบสามนั้น จะต้องถูกจัดให้สอดคล้องกับจุดเริ่มต้นหนึ่งในประวัติศาสตร์ซึ่งเกิดขึ้นเกือบสองร้อยปีก่อนประวัติศาสตร์ของกางเขนในข้อยี่สิบสอง ประวัติศาสตร์ของกางเขนในข้อยี่สิบสองจะต้องถูกจัดให้สอดคล้องกับข้อสิบหก เพราะข้อสิบหกก็เป็นกฎหมายวันอาทิตย์เช่นกัน นี่หมายความว่า แนวประวัติของพวกแมคคาบี ซึ่งเป็นประวัติศาสตร์ของแผ่นดินอันรุ่งโรจน์แห่งยูดาห์ เริ่มต้นขึ้นนานก่อนกฎหมายวันอาทิตย์ในข้อสิบหก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ราเข้าใจว่าประวัติศาสตร์ของชาวมิลเลอไรต์เป็นภาพประกอบของประวัติศาสตร์ของคนหนึ่งแสนสี่หมื่นสี่พัน เราก็สามารถจัดให้วาระแห่งอวสานของชาวมิลเลอไรต์ในปี 1798 สอดคล้องกับวาระแห่งอวสานของคนหนึ่งแสนสี่หมื่นสี่พันในปี 1989 ได้ เมื่อเรากระทำเช่นนี้ เรากำลังซ้อนทับประวัติศาสตร์ของทูตสวรรค์องค์ที่หนึ่งและองค์ที่สอง เข้ากับประวัติศาสตร์ของทูตสวรรค์องค์ที่สาม ปี 1798 และ 1989 คือหมุดหมายอัลฟาและโอเมกาของประวัติศาสตร์แห่งข้อที่สี่สิบของดาเนียลบทที่สิบเอ็ด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ข้อที่สี่สิบเริ่มต้น ณ “วาระสุดปลาย” ซึ่งพิสูจน์ได้โดยง่ายว่าเป็นปี 1798; และเมื่อเข้าใจอย่างถูกต้องแล้ว การล่มสลายของสหภาพโซเวียตในปี 1989 ก็เป็นความสำเร็จสมจริงของข้อที่สี่สิบ และความสำเร็จสมจริงนั้นก็เป็น “วาระสุดปลาย” ด้วย “วาระสุดปลาย” สองครั้ง ในข้อเดียวกัน ซึ่งอยู่ในบทเดียวกันกับแนวของพวกมัคคาบี การกบฏของพวกมัคคาบีซึ่งนำไปสู่ราชวงศ์ฮัสโมเนียน เป็นภาพแทนของช่วงยี่สิบสองปีตั้งแต่ปี 1776 จนถึงปี 1798 ในปี 1798 ราชวงศ์ฮัสโมเนียนได้เริ่มต้นขึ้น และราชวงศ์เฮโรเดียนได้เริ่มต้นขึ้นในปี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ข้อสิบของดาเนียลบทที่สิบเอ็ดระบุถึงปี 1989 และข้อสิบหกคือกฎหมายวันอาทิตย์ แนวเส้นแห่งประวัติศาสตร์ภายในข้อพระคัมภีร์เหล่านั้นเป็นภาพแทนของสงครามสามครั้ง การล่มสลายของกษัตริย์ฝ่ายใต้ และการที่กรุงโรมเข้าสู่ประวัติศาสตร์เชิงพยากรณ์ นอกจากนี้ยังประกอบด้วยแนวเส้นของราชวงศ์สองสายซึ่งเป็นแบบอย่างของการเปลี่ยนแปลงที่เกิดขึ้นเมื่อสัตว์ร้ายจากแผ่นดินในวิวรณ์บทที่สิบสามซึ่ง “มีเขาสองเขาเหมือนลูกแกะ และ” “พูดเหมือนพญามังกร” ตามลำดับแล้ว ราชวงศ์ยิวสายแรกคือ ลูกแกะ และราชวงศ์โรมันสายที่สองคือ พญามังกร ราชวงศ์แรกเป็นยิว ราชวงศ์ที่สองเป็นโรมัน ไม่ว่าจะเป็นยิวหรือโรมัน สัตว์ร้ายจากแผ่นดินนั้นก็มีเขาสองเขา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ราชวงศ์ยิวเป็นตัวแทนของเขาโปรเตสแตนต์ และราชวงศ์โรมันเป็นตัวแทนของเขารีพับลิกัน เขาทั้งสองยังมีการแบ่งเชิงพยากรณ์ออกเป็นสองส่วนด้วย พวกสะดูสีและพวกฟาริสีเป็นกรอบแบบอย่างของเดโมแครตฝ่ายสนับสนุนระบบทาส ตรงข้ามกับรีพับลิกันฝ่ายต่อต้านระบบทาส; ขณะเดียวกันก็เป็นตัวแทนของการแบ่งออกเป็นสองพวกของหญิงพรหมจารีเขลา อันตรงกันข้ามกับหญิงพรหมจารีฉลาดด้วย พวกฟาริสีในฐานะหญิงพรหมจารีเขลา ถูกชำระออกในการผิดหวังครั้งแรก และพวกสะดูสีถูกชำระออกในการชำระพระวิหารครั้งที่สอง พวกฟาริสี เช่นเดียวกับคริสตจักรเมืองซาร์ดิส อ้างว่าตนมีชื่อว่ามีชีวิตอยู่ แต่แท้จริงแล้วตายแล้ว และถูกชำระออกก่อน จากนั้นจึงเป็นพวกสะดูสี ผู้ซึ่งปฏิเสธฤทธิ์อำนาจของพระเจ้า ปฏิเสธฤทธิ์อำนาจและข่าวสารแห่งเสียงร้องเที่ยงคืน พวกสะดูสีคือชนแห่งพันธสัญญาที่กำลังถูกข้ามผ่านไป พวกสะดูสีคือผู้ที่พึงพอใจอยู่กับความรู้สึกของอารมณ์อันดีงามทั้งหลาย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“การเสด็จมาของพระคริสต์ ดังที่ประกาศไว้ในข่าวของทูตสวรรค์องค์ที่หนึ่งนั้น เป็นที่เข้าใจกันว่าได้ทรงถูกนำเสนอไว้โดยการมาของเจ้าบ่าว การปฏิรูปอย่างกว้างขวางภายใต้การประกาศถึงการเสด็จมาในไม่ช้าของพระองค์นั้น สอดคล้องกับการออกไปของหญิงพรหมจารี ในคำอุปมานี้ เช่นเดียวกับใน มัทธิว 24 มีการนำเสนอคนอยู่สองจำพวก ทุกคนได้ถือตะเกียงของตน คือพระคัมภีร์ และโดยแสงจากตะเกียงนั้นได้ออกไปพบเจ้าบ่าว แต่ขณะที่ ‘พวกหญิงเขลานั้นก็เอาตะเกียงของตนไป แต่ไม่ได้เอาน้ำมันไปด้วย’ ‘พวกหญิงมีปัญญานั้นได้เอาน้ำมันใส่ภาชนะไปพร้อมกับตะเกียงของตน’ คนจำพวกหลังได้รับพระคุณของพระเจ้า คือฤทธิ์อำนาจแห่งการบังเกิดใหม่และการทรงส่องสว่างของพระวิญญาณบริสุทธิ์ ซึ่งทำให้พระวจนะของพระองค์เป็นประทีปแก่เท้าและเป็นความสว่างแก่ทางเดิน ด้วยความยำเกรงพระเจ้า พวกเขาได้ศึกษาพระคัมภีร์เพื่อจะเรียนรู้ความจริง และได้แสวงหาความบริสุทธิ์แห่งจิตใจและชีวิตอย่างจริงจัง คนเหล่านี้มีประสบการณ์ส่วนตัว มีความเชื่อในพระเจ้าและในพระวจนะของพระองค์ ซึ่งความผิดหวังและความล่าช้าไม่อาจทำลายได้ ส่วนคนอื่น ๆ ‘ก็เอาตะเกียงของตนไป แต่ไม่ได้เอาน้ำมันไปด้วย’ พวกเขาถูกขับเคลื่อนด้วยแรงกระตุ้น ความกลัวของพวกเขาถูกเร้าโดยข่าวสารอันเคร่งขรึม แต่พวกเขาได้พึ่งพาความเชื่อของพี่น้องของตน พึงพอใจกับแสงริบหรี่ของอารมณ์ความรู้สึกที่ดี โดยปราศจากความเข้าใจความจริงอย่างถ่องแท้ หรือปราศจากพระคุณที่ทรงกระทำอย่างแท้จริงในจิตใจ คนเหล่านี้ได้ออกไปพบองค์พระผู้เป็นเจ้า โดยเปี่ยมด้วยความหวังในภาพอนาคตของบำเหน็จรางวัลอันใกล้จะมาถึง แต่พวกเขามิได้เตรียมพร้อมสำหรับความล่าช้าและความผิดหวัง เมื่อการทดลองมาถึง ความเชื่อของพวกเขาก็ล้มเหลว และตะเกียงของพวกเขาก็ส่องแสงริบหรี่ลง” The Great Controversy,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ไม่ว่าจะเป็นฝ่ายการเมืองหรือฝ่ายศาสนา ทั้งสองจำพวกร่วมมือกันต่อต้านผู้มีปัญญาในยามวิกฤตเวลาเที่ยงคืน เมื่อได้กล่าวเช่นนี้แล้ว เราจึงเริ่มบทความโดยยกประเด็นขึ้นมาว่า ข้าพเจ้ากำลังประยุกต์ใช้ข้อสิบสี่โดยอาศัยตำแหน่งของข้อนั้นในลำดับการดำเนินของข้อพระคัมภีร์ ซึ่งขัดแย้งกับลำดับเหตุการณ์ทางประวัติศาสตร์ที่ข้อพระคัมภีร์เหล่านั้นเป็นตัวแทน ข้าพเจ้าใช้ตรรกะนั้นโดยสอดคล้องกับตำแหน่งของข้อยี่สิบสาม การกำหนดตำแหน่งของหมุดหมายจะต้องสอดคล้องกับการสำเร็จตามประวัติศาสตร์ของมัน พันธมิตรที่พวกยิวทำกับโรมในช่วงเวลาของพวกแมคคาบีเป็นตัวกำหนดว่าข้อพระคัมภีร์นั้นจะถูกนำไปประยุกต์ใช้ ณ ที่ใด “โจร” ในข้อสิบสี่ ผู้ซึ่งสถาปนานิมิตนั้น ได้กระทำเช่นนั้นในปี 200 ก่อน ค.ศ. ซึ่งเป็นปีเดียวกันกับยุทธการที่พาเนียม แต่ยุทธการกับโจรนั้นเป็นสัญลักษณ์สองประการที่แตกต่างกัน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“โจร” ได้กลายเป็นส่วนหนึ่งของเรื่องราว มิใช่เพื่อสถาปนาความเชื่อมโยงโดยตรงกับวันที่ของยุทธการที่พาเนียม แต่เพื่อชี้ให้เห็นถึงความสัมพันธ์ที่พวกเขาสร้างขึ้นกับผู้ปกครองอียิปต์วัยห้าพรรษาซึ่งกำลังอ่อนแอและกำลังจะพ่ายแพ้ต่ออันทิโอคัส พวกเขาไม่ต้องการให้การนำเข้าข้าวสาลีจากอียิปต์สู่จักรวรรดิโรมันต้องหยุดชะงัก ความสัมพันธ์เชิงพยากรณ์ของโรมกับกษัตริย์อียิปต์วัยห้าพรรษาผู้เปราะบางนั้นเป็นประเด็นของข้อนี้ การแทรกแซงนั้นกำลังบ่งชี้ถึงผลพวงภายหลังของความเสียหายที่ตามมาจากความพยายามของปูตินที่จะรวมการอยู่ใต้อำนาจของคริสตจักรยูเครนต่อคริสตจักรรัสเซียดังที่เคยเป็นมาแต่ก่อน ค.ศ. 1989 ความพยายามนั้นเริ่มต้นความเสื่อมถอยลงอย่างต่อเนื่องของอาณาจักรฝ่ายใต้ของเขา และเมื่อปูตินสิ้นชีวิตดังเช่นปโตเลมี หรือถูกเนรเทศไม่ว่าโดยประการใดดังเช่นอุสซียาห์และนโปเลียน เขาก็ถูกปลดออกในเชิงพยากรณ์ และอาณาจักรของเขาก็จะถูกบริหารโดยผู้นำหลายคนที่มีความสามารถด้อยกว่า ต่อมา ในช่วงเวลาของกษัตริย์วัยห้าพรรษา โรมของพระสันตะปาปาเข้ามาแทรกแซงเพื่อคุ้มครองผลประโยชน์ของตน ซึ่งก็คือคริสตจักรยูเครน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สันตะปาปภาพมิได้เข้าข้างฝ่ายใดระหว่างออร์ทอดอกซ์รัสเซียหรือออร์ทอดอกซ์ยูเครน; นางกำลังดำเนินเกมกับทุกฝ่ายเพื่อนำองค์กรทางศาสนาทั้งปวงให้อยู่ใต้อำนาจของนาง ดังที่เป็นสัญลักษณ์ไว้ในอิสยาห์บทที่สี่.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และในวันนั้น ผู้หญิงเจ็ดคนจะฉวยชายคนหนึ่งไว้ กล่าวว่า “เราจะกินอาหารของเราเอง และสวมใส่เครื่องนุ่งห่มของเราเอง ขอเพียงให้เราได้เรียกตามนามของท่าน เพื่อจะลบความอับอายของเราเสีย” ในวันนั้น กิ่งของพระยาห์เวห์จะงดงามและรุ่งโรจน์ และผลแห่งแผ่นดินจะเลิศและสละสลวยสำหรับบรรดาผู้ที่รอดพ้นของอิสราเอล และจะเป็นดังนี้ คือ ผู้ที่เหลืออยู่ในศิโยน และผู้ที่คงอยู่ในเยรูซาเล็ม จะได้ชื่อว่าเป็นผู้บริสุทธิ์ คือทุกคนที่มีชื่อบันทึกไว้ท่ามกลางผู้มีชีวิตในเยรูซาเล็ม อิสยาห์ 4:1–3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สันตะปาปาครอบงำองค์กรศาสนาทั้งปวง ซึ่งถูกแทนด้วยหญิงเจ็ดคน อันหมายถึงคริสตจักรทั้งสิ้น คริสตจักรทั้งเจ็ดนั้นปรารถนาจะให้เรียกว่าคาทอลิก ซึ่งหมายถึงสากล และเห็นได้ชัดว่าพวกเขามิใช่ประชากรของพระเจ้า เพราะพวกเขาตั้งใจจะสวมอาภรณ์ของตนเอง การรวมเป็นหนึ่งขององค์กรศาสนาทั้งปวงซึ่งประสงค์จะสวมเครื่องนุ่งห่มของมนุษย์ของตนเองนั้น เกิดขึ้นในกาลเวลาเมื่อบรรดาผู้ที่อยู่ใน “เยรูซาเล็มจะได้ชื่อว่าบริสุทธิ์” ซึ่งเป็นเวลาเมื่อกิ่งขององค์พระผู้เป็นเจ้าเปลี่ยนแปลงจากประชากรแบบเลาดีเซียไปเป็นประชากรแบบฟีลาเดลเฟีย ซึ่งเป็นจุดที่สันตะปาปากลายเป็นศีรษะขององค์กรศาสนาทั้งปวง ในกาลเวลาเดียวกันกับที่นางจะได้รับการสถาปนาให้เป็นศีรษะขององค์กรทางการเมืองทั้งปวงด้วย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ในปี 1989 คริสตจักรยูเครนเป็นสัญลักษณ์ของกษัตริย์ฝ่ายเหนือที่กวาดล้างสหภาพโซเวียต และปูตินจะพยายามฟื้นฟูความสัมพันธ์แห่งการยอมอยู่ใต้บังคับแบบเดิมนั้นขึ้นมาอีก และจะได้รับโรคเรื้อนที่หน้าผากของตน และเริ่มต้นการข่มเหงต่อศาสนาที่ปฏิเสธข้อเรียกร้องของเขา การข่มเหงนั้นได้เกิดขึ้นในชาติของปโตเลมีเอง ในเมืองอเล็กซานเดรีย ดังนั้น บรรดาคริสตจักรภายในรัสเซียที่ได้รับอิทธิพลจากโรมจะกลายเป็นเป้าหมายของปูติน และเป็นจุดจบของเขา ขณะที่ทรัมป์เตรียมพร้อมสำหรับยุทธการแห่งพาเนียม ความสัมพันธ์อย่างเปิดเผยของเขากับผู้พิทักษ์กษัตริย์เด็กแห่งอียิปต์ผู้ซึ่งอ่อนแอจะได้รับการระบุชัดในปี 2025 อำนาจโรมันซึ่งในปี 200 ก่อน ค.ศ. ได้ปกป้องกษัตริย์เด็กแห่งอียิปต์ จะไม่ปกป้องกษัตริย์เด็กนั้นในเวลานั้น นางจะช่วยให้กษัตริย์เด็กสิ้นสุดลง โรมในฐานะผู้พิทักษ์ของอียิปต์ในปี 200 ก่อน ค.ศ. เป็นภาพแทนของโรมในฐานะผู้ทำลายอียิปต์ในการยุทธแห่งพาเนียม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มิลเลอไรต์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พวกมิลเลอไรต์มิได้มองเห็นอำนาจโรมันสามประการ พวกเขามองเห็นเพียงสองประการเท่านั้น แต่กระนั้น ความจริงของพวกเขาก็ยังคงเป็นความจริงอยู่เช่นเดิม ตรรกะแห่งคำพยากรณ์ที่ถือเอาอันทิโอคัสเป็นสัญลักษณ์ ทำให้เราสามารถประยุกต์ใช้ข้อสิบสี่กับประวัติศาสตร์ช่วงหนึ่งที่มาก่อนข้อสิบห้าได้ แม้ว่าประวัติศาสตร์ที่ทำให้ข้อสิบสี่และข้อสิบห้าสำเร็จเป็นครั้งแรกนั้น จะวางทั้งสองข้อนี้ไว้ในปี 200 ก่อน ค.ศ. ข้าพเจ้ากำลังยืนยันว่าข้อสิบหกคือกฎหมายวันอาทิตย์ซึ่งกำลังจะมาถึงในไม่ช้า และข้อสิบสี่คือปี 2025 ส่วนข้อสิบห้าคือยุทธการที่พาเนียมซึ่งยังอยู่ในอนาคต อันทิโอคัสพิสูจน์ว่ายุทธการทั้งสามเป็นเส้นคำพยากรณ์เดียวกัน เพราะเขาปรากฏอยู่ในยุทธการทั้งสามครั้ง แต่เขายังพิสูจน์ข้ออ้างที่ข้าพเจ้ากำลังยืนยันด้วยว่า การประยุกต์ใช้ข้อพระคัมภีร์เหล่านี้ในยุคสุดท้าย เมื่อแบ่งแยกอย่างถูกต้องตามวิธีวิทยา “บรรทัดบนบรรทัด”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อันติโอคัสอยู่ในสงครามทั้งสามครั้ง และในกาลสุดท้ายเขาเป็นตัวแทนอำนาจผู้รับใช้ของพระสันตะปาปาในปี 1989 (Reagan และสหรัฐอเมริกา), ปี 2014 (Zelenskyy และยูเครน), และต่อมาในการรบที่ Panium ก็เป็นอำนาจผู้รับใช้เดียวกันกับปี 1989 เพราะพระเยซูทรงเป็นผู้ทรงแสดงถึงจุดจบด้วยจุดเริ่มต้นเสมอ Ronald Reagan ได้ตายและถูกฝังแล้ว ดังนั้นพยานหลักฐานทางประวัติศาสตร์ของอันติโอคัสจึงถูกต้องตามความเข้าใจแบบ Millerite แต่ก็อยู่ภายใต้กฎเกณฑ์ซึ่งควบคุมการประยุกต์ใช้แบบ line upon line อำนาจผู้รับใช้สุดท้ายของสันตะปาปาในข้อพระคัมภีร์เหล่านี้คือ Trump แม้ว่าในทางประวัติศาสตร์อันติโอคัสจะอยู่ในสงครามทั้งสามครั้งก็ตาม เพื่อให้ข้อสิบสามสำเร็จครบถ้วน Trump จำเป็นต้องพ่ายแพ้ในการเลือกตั้งครั้งที่สอง เพราะในข้อสิบสามเขา “กลับมา” โดยเข้มแข็งยิ่งกว่าที่เคย แข็งแกร่งพอที่จะรับกระสุนทะลุใบหู ซึ่งพร้อมกับนิ้วหัวแม่มือขวาและนิ้วหัวแม่เท้าขวา เป็นสิ่งที่ต้องถูกเจิมด้วยเลือด เมื่อบรรดาปุโรหิตได้รับการเจิม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เรแกนเป็นแบบอย่างล่วงหน้าของทรัมป์ เพราะเรแกนคือประธานาธิบดีคนแรกในบรรดาประธานาธิบดีแปดคนสุดท้าย นับตั้งแต่เวลาแห่งอวสานในปี 1989 ลินคอล์นเป็นแบบอย่างล่วงหน้าของทรัมป์ เพราะเขาเป็นประธานาธิบดีจากพรรครีพับลิกันคนแรก ลินคอล์นถูกลอบสังหารโดยเดโมแครตฝ่ายสนับสนุนระบบทาสซึ่งเป็นพันธมิตรกับโรม และทั้งโรนัลด์ เรแกนกับคู่สัญลักษณ์ฝ่ายสันตะปาปาของเขาคือ ยอห์น ปอลที่ 2 ต่างก็รอดพ้นจากความพยายามลอบสังหาร ทรัมป์ถูกลอบสังหารทางการเมืองในปี 2020 ด้วยการเลือกตั้งที่ถูกขโมยไป อันเป็นการสำเร็จตามวิวรณ์ บทที่สิบเอ็ด ข้อเจ็ด และต่อมาในปี 2024 เขาได้รับการฟื้นขึ้นอีก อันเป็นการสำเร็จตามข้อสิบเอ็ด.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และเมื่อพวกเขาได้เป็นพยานจนเสร็จสิ้นแล้ว สัตว์ร้ายที่ขึ้นมาจากเหวลึกไร้ก้นบึ้งจะทำสงครามกับพวกเขา และจะชนะพวกเขา และฆ่าพวกเขาเสีย … และภายหลังสามวันครึ่ง พระวิญญาณแห่งชีวิตจากพระเจ้าได้เข้าสู่พวกเขา และพวกเขาก็ยืนขึ้นบนเท้าของตน และความหวาดกลัวอย่างใหญ่หลวงก็บังเกิดแก่บรรดาผู้ที่เห็นพวกเขา วิวรณ์ 11:7, 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การฟื้นคืนชีพของทรัมป์คือ “การกลับมา” ของข้อสิบสามของเขา และยังเป็นการให้ภาพคู่ขนานของลักษณะประการหนึ่งของโรมด้วย เพราะโรมคือ “องค์ที่แปดซึ่งมาจากเจ็ดองค์นั้น” และทรัมป์เป็นภาพแทนของโรม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และสัตว์ร้ายนั้นซึ่งเคยเป็นอยู่ และบัดนี้มิได้เป็นอยู่ แม้มันเองก็เป็นกษัตริย์องค์ที่แปด และเป็นมาจากเจ็ดองค์นั้น และกำลังมุ่งไปสู่ความพินาศ วิวรณ์ 17:11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วาระที่สองของทรัมป์ทำให้เขาเป็นประธานาธิบดีคนที่แปดนับตั้งแต่เรแกน และเนื่องจากเขาเคยเป็นคนที่หกด้วย ทรัมป์จึงสอดคล้องกับสันตะปาปาในฐานะ “องค์ที่แปด ซึ่งเป็นมาจากเจ็ด” เลขแปดเป็นสัญลักษณ์แห่งการเป็นขึ้นจากตาย ซึ่งเน้นย้ำว่าเขาในฐานะภาพลักษณ์ของสันตะปาปาจำเป็นต้องมีบาดแผลถึงตายที่ได้รับการรักษาให้หาย เพื่อที่จะ “กลับมา” ได้อีกครั้ง.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และข้าพเจ้าเห็นศีรษะหนึ่งของมันประหนึ่งว่าถูกฟันจนถึงตาย และบาดแผลอันถึงตายของมันก็ได้รับการรักษาให้หาย และชาวโลกทั้งสิ้นก็พากันพิศวงติดตามสัตว์ร้ายนั้น วิวรณ์ 13:3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เมื่อบาดแผลถึงตายนั้นได้รับการรักษาให้หาย โลกก็ “อัศจรรย์ใจติดตามสัตว์ร้าย” และเมื่อทรัมป์ได้รับการฟื้นคืนขึ้นมาเป็นองค์ที่แปดซึ่งมาจากทั้งเจ็ดในปี 2024 เขาก็ “กลับมา” และคนทั้งโลกต่างอัศจรรย์ใจติดตามเขา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และเมื่อสิ้นสุดสามวันครึ่งแล้ว พระวิญญาณแห่งชีวิตจากพระเจ้าได้เสด็จเข้าสู่เขาทั้งสอง และเขาทั้งสองก็ยืนขึ้นบนเท้าของตน; และความหวาดกลัวยิ่งใหญ่ก็ครอบงำบรรดาผู้ที่เห็นเขาทั้งสองนั้น และเขาทั้งสองได้ยินพระสุรเสียงอันดังจากสวรรค์ตรัสแก่เขาว่า “จงขึ้นมาที่นี่เถิด” และเขาทั้งสองก็ขึ้นไปสู่สวรรค์ในเมฆ; และบรรดาศัตรูของเขาทั้งสองก็เห็นเขา วิวรณ์ 11:11, 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ทรัมป์ได้ “กลับมา” ในการเลือกตั้งปี 2024 และต่อมาในปี 2025 ทั้งเขาและสมเด็จพระสันตะปาปาเลโอได้รับการเข้ารับตำแหน่ง พระเยซูได้ประทานคำเตือนที่ตรงไปตรงมาและยุติธรรมแก่ทุกคนที่ปรารถนาจะมองเห็น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เมื่อท่านทั้งหลายเห็นสิ่งที่น่าสะอิดสะเอียนซึ่งก่อให้เกิดความพินาศ อันดาเนียลผู้พยากรณ์ได้กล่าวไว้ ตั้งอยู่ในสถานบริสุทธิ์ (ผู้ใดอ่าน ก็จงเข้าใจเถิด) มัทธิว 24:15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มาระโกกล่าวไว้ บางทีอาจชัดเจนกว่าสักเล็กน้อย.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แต่เมื่อท่านทั้งหลายจะเห็นสิ่งอันเป็นที่น่าสะอิดสะเอียนซึ่งก่อให้เกิดความรกร้าง ดังที่ดาเนียลผู้พยากรณ์ได้กล่าวไว้ ตั้งอยู่ในที่ซึ่งไม่ควรจะตั้งอยู่ (ให้ผู้อ่านเข้าใจเถิด) เมื่อนั้น ให้บรรดาผู้ที่อยู่ในแคว้นยูเดียหนีไปยังภูเขา มาระโก 13:14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สิ่งน่าสะอิดสะเอียนแห่งความพินาศคือกรุงโรมในแต่ละระยะทั้งสามของมัน โรมแบบนอกศาสนา โรมแบบสันตะปาปา และโรมสมัยใหม่ ต่างก็เป็นสัญลักษณ์แห่งคำเตือนสำหรับประชากรของพระเจ้า คำเตือนนั้นจะต้องถูกรับรู้เมื่อโรมอยู่ใน “สถานที่บริสุทธิ์” หรือในที่ซึ่ง “ไม่สมควร” ที่มันจะอยู่ แผ่นดินอันรุ่งโรจน์คือแผ่นดินบริสุทธิ์ในพระคัมภีร์ และสหรัฐอเมริกาคือแผ่นดินอันรุ่งโรจน์ฝ่ายจิตวิญญาณ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และพระยาห์เวห์จะทรงรับยูดาห์ไว้เป็นส่วนของพระองค์ในแผ่นดินบริสุทธิ์ และจะทรงเลือกกรุงเยรูซาเล็มอีกครั้งหนึ่ง จงสงบนิ่งเถิด มนุษย์ทั้งปวง ต่อพระพักตร์พระยาห์เวห์ เพราะพระองค์ได้ทรงลุกขึ้นจากที่ประทับบริสุทธิ์ของพระองค์ เศคาริยาห์ 2:12, 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เมื่อท่านเห็นโรมยืนอยู่ในสถานที่บริสุทธิ์ องค์พระผู้เป็นเจ้ากำลังทรงเลือกเยรูซาเล็มเป็นชนแห่งพันธสัญญาของพระองค์เป็นครั้งสุดท้าย เมื่อเรแกน ซึ่งเป็นประธานาธิบดีคนแรกในจำนวนแปดคน ได้จัดตั้งพันธมิตรลับกับปฏิปักษ์พระคริสต์แห่งคำพยากรณ์ในพระคัมภีร์ สิ่งนั้นเป็นภาพแทนของพันธมิตรอย่างเปิดเผยกับโรมโดยประธานาธิบดีคนที่แปดและคนสุดท้าย นับตั้งแต่เวลาแห่งอวสานในปี 1989 สัญลักษณ์โอเมก้ามักกลับด้านคุณลักษณะของสัญลักษณ์อัลฟา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การเข้ารับตำแหน่งของพระสันตะปาปาเลโอและของทรัมป์ในปี 2025 กำลังชี้ให้เห็นถึงความสัมพันธ์ที่เปิดเผยระหว่างสัตว์ร้ายจากทะเลกับสัตว์ร้ายจากแผ่นดินในวิวรณ์บทที่สิบสาม การหวนกลับไปสู่พันธมิตรที่เปิดเผยของทรัมป์และเลโอ ซึ่งมีแบบอย่างล่วงหน้าไว้โดยพันธมิตรลับของเรแกนและยอห์น ปอลที่ 2 กำลังบอกให้เราทราบว่า การสนับสนุนกษัตริย์เด็กแห่งอียิปต์ซึ่งทำให้ข้อสิบสี่สำเร็จในปี 200 ก่อนคริสตกาลนั้น เป็นตัวแทนของการขาดการสนับสนุนในวาระสุดท้าย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2025 สถาปนานิมิตหรือคำพยากรณ์เชิงรากฐานภายนอก เพราะปีนั้นยกโรมขึ้นเป็นคำเตือนแห่งโรม ซึ่งดาเนียลได้ระบุไว้ด้วยสัญลักษณ์ว่าเป็น “สิ่งที่น่าสะอิดสะเอียนซึ่งก่อให้เกิดความรกร้าง” คำเตือนเรื่องสิ่งที่น่าสะอิดสะเอียนซึ่งก่อให้เกิดความรกร้างนั้นเกิดขึ้นล่วงหน้าก่อนการทำลายที่คำว่า “ความรกร้าง” เป็นตัวแทน ในการล้อมกรุงเยรูซาเล็มภายใต้การบัญชาการของ Cestius คำเตือนนั้นปรากฏเป็นธงแห่งอำนาจของโรมที่ถูกตั้งไว้ภายในเขตศักดิ์สิทธิ์ของพระวิหาร ผู้ที่ได้เห็น เข้าใจ เชื่อฟัง และออกจากเมืองไป ได้รับการปกป้องเมื่อการล้อมกลับมาเริ่มขึ้นอีกครั้ง พวกเขาได้เห็นหมายสำคัญแห่งคำเตือนของโรม คริสเตียนทั้งหลายที่แยกตนออกจากคริสตจักร Pergamos ที่ประนีประนอม และต่อจากนั้นจากคริสตจักร Thyatira ก็ได้หนีเข้าไปในถิ่นทุรกันดารเมื่อพวกเขาเห็นคนบาปนั้นนั่งอยู่ในพระวิหารของพระเจ้า พยานเหล่านั้นชี้ให้เห็นถึงคำเตือนเรื่องสิ่งที่น่าสะอิดสะเอียนซึ่งก่อให้เกิดความรกร้างตามที่ดาเนียลได้กล่าวไว้สำหรับยุคสุดท้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เราได้แสดงให้เห็นซ้ำแล้วซ้ำเล่าว่า ปี 1888 คือการล้อมของเคสทิอุส และบทสรุปของวิกฤตกฎหมายวันอาทิตย์คือการล้อมของทิตัส ร่างกฎหมายวันอาทิตย์ของแบลร์ในทศวรรษ 1880 ประกอบกับกฎหมายวันอาทิตย์ที่ถูกบังคับใช้ในบางรัฐทางภาคใต้ในช่วงทศวรรษ 1880 นั้น เป็นคำเตือนของเคสทิอุส และยังเป็นเส้นแบ่งที่กำหนดคำแนะนำของซิสเตอร์ไวท์เกี่ยวกับการอยู่อาศัยในชนบทด้วย ก่อนทศวรรษ 1880 คำแนะนำของเธอคือว่า ในอนาคตเราจะต้องย้ายไปอยู่ชนบท แต่หลังทศวรรษ 1880 การอยู่อาศัยในชนบทเป็นสิ่งที่ควรได้ดำเนินการสำเร็จไปแล้ว สัญญาณเตือนของร่างกฎหมายแบลร์ ซึ่งผลักดันเครื่องหมายแห่งอำนาจของอำนาจสันตะปาปาให้มีการอภิปรายกันในทศวรรษ 1880 เป็นแบบจำลองล่วงหน้าของ Patriot Act ในเหตุการณ์ 9/11 เพราะทูตสวรรค์แห่งวิวรณ์บทที่สิบแปดได้ปรากฏในประวัติศาสตร์ทั้งสองนั้นด้วย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 9/11 คือคำเตือนของเค็สติอุสที่นำอำนาจของตนเข้าไปตั้งไว้ในสถานบริสุทธิ์ในที่ซึ่งไม่ควรอยู่ เพราะในการณ์ 9/11 กฎหมายโรมันได้เข้ามาแทนที่กฎหมายอังกฤษ ในการพิจารณาคดีเพโลซีปี 2021 ข้อกำหนดว่าด้วยกระบวนการอันชอบธรรมถูกปฏิเสธเสีย และสิ่งนี้เป็นอีกก้าวหนึ่งที่มุ่งไปสู่การล้อมของทิตัส ซึ่งสิ้นสุดลงที่กฎหมายวันอาทิตย์ซึ่งกำลังจะมาถึงในสหรัฐอเมริกา การล้อมนั้นเป็นช่วงระยะเวลา ปี 1888 กล่าวถึงการกบฏของเขาโปรเตสแตนต์ภายใน และเหตุการณ์ 9/11 กล่าวถึงการกบฏของเขารีพับลิกันภายนอก การสถาปนาสมเด็จพระสันตะปาปาจากแผ่นดินอันรุ่งโรจน์ในปีเดียวกันกับที่ประธานาธิบดีคนสุดท้ายได้รับการสถาปนาด้วยนั้น เป็นภาพแทนคำเตือนสุดท้ายของสิ่งน่าสะอิดสะเอียนแห่งความร้างเปล่าที่ยืนอยู่ในที่ซึ่งไม่ควรจะอยู่ ก่อนหน้าศึกพาเนียมเพียงเล็กน้อย ศึกพาเนียมนำตรงเข้าสู่กฎหมายวันอาทิตย์และศึกแอ็กเทียม ซึ่งเป็นภาพแทนอุปสรรคประการที่สามและสุดท้ายสำหรับโรมนอกศาสนา และจากนั้นโรมนอกศาสนาก็ปกครองอย่างสูงสุดเป็นเวลา 360 ปี เพื่อให้สำเร็จตาม ดาเนียล 11:24 ที่กฎหมายวันอาทิตย์ อาณาจักรที่หกและที่เจ็ดต่างก็ถูกโรมพิชิต และแล้วโรมสมัยใหม่ก็ครอบครองอยู่หนึ่งชั่วยามเชิงสัญลักษณ์ หรือสี่สิบสองเดือนเชิงสัญลักษณ์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ในข้อสิบหก ปอมเปย์ ผู้ซึ่งเพิ่งพิชิตอุปสรรคแรกของโรมนอกรีตคือซีเรีย บัดนี้จึงพิชิตกรุงเยรูซาเล็ม ปอมเปย์โค่นอุปสรรคสองประการแรกของโรม และออกัสตัส ซีซาร์พิชิตประการที่สามที่แอ็กเทียม โรมสมัยใหม่พิชิตกษัตริย์แห่งทิศใต้ก่อนเป็นครั้งแรกในปี 1989 ตามการสำเร็จของข้อสี่สิบ และดังที่ถูกทำให้เป็นแบบอย่างไว้โดยข้อสิบ แล้วในเวลาของกฎหมายวันอาทิตย์ โรมสมัยใหม่ก็พิชิตอุปสรรคประการที่สองและที่สามของตนด้วยสหรัฐอเมริกา และแล้วสหประชาชาติก็เห็นชอบในทันทีที่จะมอบอาณาจักรของตนแก่ฤทธิอำนาจของสันตะปาปา โรมนอกรีตพิชิตสองประการด้วยปอมเปย์ แล้วจึงอีกหนึ่งประการหนึ่ง และโรมสันตะปาปาพิชิตหนึ่งประการในปี 1989 แล้วจากนั้นอีกสองประการถัดไปของมันในข้อสิบหก ซึ่งเป็นที่ที่ปอมเปย์ถูกระบุไว้ด้วยการพิชิตครั้งที่สองของเขา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ไม่ว่าจะเป็นอุปสรรคประการที่สามที่แอกเทียมสำหรับกรุงโรมฝ่ายนอกศาสนา หรืออุปสรรคประการที่สามซึ่งแสดงโดยการที่พวกกอธถูกขับออกจากกรุงโรมในปี 538 เมื่อกรุงโรมเอาชนะอุปสรรคประการที่สามได้ ก็ย่อมครอบครองอย่างสูงสุด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แท้จริงองค์พระผู้เป็นเจ้าพระเจ้าจะไม่ทรงกระทำสิ่งใดเลย เว้นแต่พระองค์จะทรงสำแดงความล้ำลึกของพระองค์แก่ผู้รับใช้ของพระองค์ คือบรรดาผู้เผยพระวจนะ อาโมส 3:7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องค์พระผู้เป็นเจ้าจะประทานการสำแดงขั้นสุดท้ายของหมายสำคัญแห่งคำเตือน ซึ่งถูกพรรณนาไว้ในพระธรรมดาเนียลว่าเป็นสิ่งน่าสะอิดสะเอียนที่ก่อให้เกิดความรกร้าง ก่อนที่ความรกร้างนั้นจะมาถึงอย่างแน่นอน หมายสำคัญแห่งคำเตือนนั้นคือพันธมิตรที่เปิดเผยอย่างชัดแจ้ง อันตรงกันข้ามกับพันธมิตรลับของเรแกน ซึ่งกำลังถูกสำแดงในปี 2025 องค์พระผู้เป็นเจ้าจะไม่ทรงนำการลงโทษมา โดยมิได้ประทานคำเตือนไว้ก่อน และอาโมสก็กล่าวไว้อย่างตรงไปตรงมามากว่า การสำแดงลับแก่บรรดาผู้รับใช้ของพระองค์นั้นคืออะไร และมุ่งตรงไปยังผู้ใด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จงฟังถ้อยคำนี้ซึ่งพระยาห์เวห์ได้ตรัสกล่าวโทษพวกเจ้า โอ บุตรทั้งหลายของอิสราเอล กล่าวโทษทั้งครอบครัวที่เราได้นำขึ้นมาจากแผ่นดินอียิปต์ว่า “บรรดาครอบครัวทั้งสิ้นของแผ่นดินโลกนั้น เรารู้จักแต่พวกเจ้าเท่านั้น เพราะฉะนั้น เราจะลงโทษพวกเจ้าสำหรับบรรดาความชั่วช้าของพวกเจ้า” อาโมส 3:1,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อาโมสกำลังกำชับตักเตือนชนรุ่นสุดท้ายแห่งประชากรพันธสัญญาที่ทรงเลือกสรรของพระเจ้า ผู้ซึ่งจะต้องถูกลงโทษ สอดคล้องกับชายยี่สิบห้าคนที่กราบไหว้ดวงอาทิตย์ในเอเสเคียลบทที่แปด อาโมสกำลังเสนอข่าวสารแห่งเลาดีเซีย ซึ่งเป็นข่าวสารของทูตสวรรค์องค์ที่สามในระหว่างการลบล้างบาปในช่วงเวลาแห่งการพิพากษาผู้มีชีวิตอยู่ คำเตือนของอาโมสตั้งอยู่บนพื้นฐานของการรวมเป็นหนึ่งของสองฝ่าย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คนสองคนจะเดินไปด้วยกันได้หรือ ถ้าเขาทั้งสองมิได้เห็นพ้องต้องกัน? สิงโตจะคำรามอยู่ในป่าหรือ เมื่อมันไม่มีเหยื่อ? สิงโตหนุ่มจะร้องจากถ้ำของมันหรือ ถ้ามันยังจับสิ่งใดไม่ได้? นกจะตกลงในบ่วงบนแผ่นดินได้หรือ ในเมื่อไม่มีบ่วงดักมันอยู่? คนจะยกบ่วงขึ้นจากแผ่นดินหรือ ทั้งที่ยังไม่ได้จับอะไรเลย? จะมีการเป่าแตรในเมือง และประชาชนจะไม่หวาดกลัวหรือ? จะมีเหตุร้ายในเมือง และพระยาห์เวห์มิได้ทรงกระทำหรือ? อาโมส 3:3–6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คำเตือนเรื่องคนสองคนที่เดินร่วมกันเป็นหนึ่งเดียว ถูกวางไว้ภายในบริบทของบ่วงที่ดักจับนกจากแผ่นดินโลก นกเป็นสัญลักษณ์ขององค์กรทางศาสนา และตำแหน่งสันตะปาปาก็เป็นกรงของนกทุกชนิดที่ไม่สะอาดและน่าชังในพระธรรมวิวรณ์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และท่านร้องด้วยเสียงอันดังกล้าว่า บาบิโลนอันยิ่งใหญ่นั้นล้มแล้ว ล้มแล้ว และได้กลายเป็นที่อาศัยของพวกผีร้าย เป็นที่สิงของวิญญาณโสโครกทุกอย่าง และเป็นกรงของนกไม่สะอาดและน่าชังทุกชนิด เพราะว่าบรรดาประชาชาติทั้งปวงได้ดื่มเหล้าองุ่นแห่งพระพิโรธจากการล่วงประเวณีของนาง และบรรดากษัตริย์แห่งแผ่นดินโลกได้ล่วงประเวณีกับนาง และบรรดาพ่อค้าแห่งแผ่นดินโลกก็มั่งคั่งขึ้นด้วยความฟุ่มเฟือยอันล้นเหลือของนาง วิวรณ์ 18:2, 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นกในกรงคือนกที่ถูกจับไว้ และเมื่อชนชาติหนึ่งกระทำการล่วงประเวณีกับหญิงแพศยาแห่งกรุงโรม มันก็กลายเป็นนกที่ถูกจับไว้ และนกที่ถูกยกขึ้นเหนือกว่านกเชิงพยากรณ์ทั้งปวงนั้น คืออำนาจซึ่งเรือนสามชั้นของมันถูกสร้างขึ้น ได้รับการสถาปนาขึ้น ณ กฎหมายวันอาทิตย์ ในที่ของนาง ซึ่งคือชินาร์ ซึ่งคือบาบิโลน นั่นคือนกที่ได้รับบาดแผลถึงตายในปี 1798 หรือดังที่เศคาริยาห์กล่าวไว้ว่า มีฝาตะกั่วปิดลงบนกระบุงของมัน แต่ภายหลังกลับถูกยกขึ้นโดยนกแห่งลัทธิทรงวิญญาณและโปรเตสแตนต์ที่ละทิ้งความเชื่อ.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แล้วทูตสวรรค์องค์ที่พูดกับข้าพเจ้าได้ออกไป และกล่าวแก่ข้าพเจ้าว่า “จงเงยตาของเจ้าขึ้นบัดนี้ และดูเถิด สิ่งนี้ที่กำลังออกไปนั้นคืออะไร” และข้าพเจ้าทูลว่า “มันคืออะไร” และท่านกล่าวว่า “นี่คือตะกร้าวัดเอฟาห์ที่กำลังออกไป” ท่านกล่าวอีกว่า “นี่คือรูปลักษณ์ของพวกเขาทั่วทั้งแผ่นดินโลก” และดูเถิด มีแผ่นตะกั่วหนักหนึ่งตะลันต์ถูกยกขึ้น และนี่คือผู้หญิงคนหนึ่งซึ่งนั่งอยู่กลางตะกร้าวัดเอฟาห์นั้น และท่านกล่าวว่า “นี่คือความชั่วร้าย” แล้วท่านก็โยนนางลงไปในกลางตะกร้าวัดเอฟาห์ และโยนแผ่นตะกั่วลงบนปากของมัน แล้วข้าพเจ้าก็เงยตาขึ้นและมองดู และดูเถิด มีผู้หญิงสองคนออกมา และลมก็อยู่ในปีกของนางทั้งสอง เพราะนางมีปีกเหมือนปีกของนกกระสา และนางทั้งสองก็ยกตะกร้าวัดเอฟาห์นั้นขึ้นระหว่างแผ่นดินโลกกับท้องฟ้า แล้วข้าพเจ้าทูลทูตสวรรค์องค์ที่พูดกับข้าพเจ้าว่า “คนเหล่านี้หามตะกร้าวัดเอฟาห์นั้นไปที่ไหน” และท่านกล่าวแก่ข้าพเจ้าว่า “เพื่อจะสร้างเรือนหลังหนึ่งให้มันในแผ่นดินชินอาร์ และมันจะถูกสถาปนาไว้ และตั้งไว้ที่นั่นบนฐานของมันเอง” เศคาริยาห์ 5:5–11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บ่วงแร้วของอาโมสจับนกจากแผ่นดินโลก เพราะสิ่งนี้เป็นสัญลักษณ์ของพันธมิตรซึ่งเกิดขึ้นก่อนกฎหมายวันอาทิตย์ที่กำลังจะมาถึงในไม่ช้า ซึ่งเป็นเวลาที่นกแห่งแผ่นดินโลกจะถูกจับ และตามคำของอาโมส พันธมิตรนั้นเป็นการว่ากล่าวตักเตือนต่อเซเวนท์เดย์แอ๊ดเวนติสต์แบบเลาดีเซีย เพราะจะมีการเป่าแตรเตือนภัยขึ้นในนคร แต่พวกเขาจะปฏิเสธไม่ยอมฟัง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ถ้าเป่าแตรขึ้นในเมือง และประชาชนจะไม่หวาดกลัวหรือ? ถ้าเกิดเหตุร้ายในเมืองหนึ่ง และพระยาห์เวห์มิได้ทรงกระทำหรือ? แน่ทีเดียว องค์พระผู้เป็นเจ้าพระเจ้าจะไม่ทรงกระทำสิ่งใดเลย เว้นแต่พระองค์จะทรงสำแดงความลับของพระองค์แก่ผู้รับใช้ของพระองค์ คือบรรดาผู้พยากรณ์ สิงโตได้คำรามแล้ว ใครเล่าจะไม่กลัว? องค์พระผู้เป็นเจ้าพระเจ้าได้ตรัสแล้ว ผู้ใดจะไม่พยากรณ์ได้? อาโมส 3:6–8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สิงห์ผู้คำรามนั้นคือสิงห์แห่งเผ่ายูดาห์ ผู้ทรงเป็นสัญลักษณ์แทนพระคริสต์เมื่อพระองค์ทรงประทับตราและทรงเปิดผนึกพระวจนะแห่งคำพยากรณ์ของพระองค์ พันธมิตรที่เปิดเผยในปี 2025 คือการล้อมเมืองของเคสติอุส และสัญลักษณ์แห่งพวกโจรของชนชาติของพระเจ้าก็ได้รับการสถาปนาเมื่อท่านเห็นคนสองฝ่ายเดินร่วมกัน ทั้งที่ไม่ควรจะดำรงอยู่ร่วมกันได้เลย โรมที่เป็นพันธมิตรและสอดประสานกับโปรเตสแตนต์นั้นเป็นความขัดแย้งในตัวเอง เพราะการเป็นโปรเตสแตนต์หมายถึงการประท้วงต่อต้านโรม.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สายเกินไปแล้วที่จะหลบหนีบ่วงแร้ว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“และพึงจดจำไว้ว่า โรมโอ้อวดว่าเธอไม่เคยเปลี่ยนแปลง หลักการของ Gregory VII และ Innocent III ยังคงเป็นหลักการของคริสตจักรโรมันคาทอลิก และหากเธอมีอำนาจเพียงพอ เธอก็จะนำหลักการเหล่านั้นมาปฏิบัติด้วยความเข้มแข็งไม่ยิ่งหย่อนไปกว่าที่เคยทำมาในศตวรรษก่อน ๆ โปรเตสแตนต์แทบไม่รู้เลยว่าตนกำลังกระทำสิ่งใด เมื่อพวกเขาเสนอที่จะยอมรับความช่วยเหลือจากโรมในงานแห่งการยกชูวันอาทิตย์ ขณะที่พวกเขามุ่งมั่นจะให้จุดประสงค์ของตนสำเร็จนั้น โรมกำลังหมายจะสถาปนาอำนาจของเธอขึ้นใหม่ เพื่อทวงคืนความเป็นใหญ่ที่สูญเสียไป จงให้หลักการนี้ได้รับการสถาปนาขึ้นในสหรัฐอเมริกาเพียงครั้งเดียวว่า คริสตจักรอาจใช้อำนาจของรัฐหรือควบคุมอำนาจนั้นได้; ว่าการถือปฏิบัติทางศาสนาอาจถูกบังคับใช้โดยกฎหมายฝ่ายบ้านเมืองได้; กล่าวโดยสรุปคือว่า อำนาจของคริสตจักรและรัฐจะต้องครอบงำมโนธรรม แล้วชัยชนะของโรมในประเทศนี้ก็เป็นสิ่งแน่นอน”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“พระวจนะของพระเจ้าได้ให้คำเตือนถึงภยันตรายที่กำลังจะมาถึงแล้ว; หากคำเตือนนี้ถูกละเลย โลกโปรเตสแตนต์จะได้เรียนรู้ว่าความมุ่งหมายของโรมแท้จริงคืออะไร ก็ต่อเมื่อสายเกินกว่าจะหลีกหนีบ่วงดักนั้นได้แล้ว นางกำลังเติบโตขึ้นสู่อำนาจอย่างเงียบงัน หลักคำสอนของนางกำลังแผ่อิทธิพลอยู่ในห้องประชุมฝ่ายนิติบัญญัติ ในคริสตจักรทั้งหลาย และในจิตใจของมนุษย์ นางกำลังก่อพอกพูนโครงสร้างอันสูงตระหง่านและมั่นคงของนางขึ้น ซึ่งในซอกเร้นลับของสิ่งเหล่านี้ การข่มเหงในอดีตของนางจะถูกกระทำซ้ำอีก โดยลอบเร้นและโดยไม่มีผู้ระแคะระคาย นางกำลังเสริมกำลังของตนให้แข็งแกร่งขึ้นเพื่อสนองจุดมุ่งหมายของตนเอง เมื่อถึงเวลาที่นางจะลงมือโจมตี สิ่งทั้งปวงที่นางปรารถนาก็คือฐานะได้เปรียบ และสิ่งนี้ก็กำลังถูกมอบให้นางอยู่แล้ว ในไม่ช้าเราจะได้เห็นและจะได้สัมผัสว่าความมุ่งหมายขององค์ประกอบฝ่ายโรมันคืออะไร ผู้ใดก็ตามที่จะเชื่อและเชื่อฟังพระวจนะของพระเจ้า ผู้นั้นย่อมจะได้รับการติเตียนและการข่มเหง” The Great Controversy, 581.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“มีโลกหนึ่งซึ่งนอนจมอยู่ในความชั่วร้าย ในการล่อลวงและความหลงผิด อยู่ในเงาแห่งความตายนั่นเอง—หลับใหล หลับใหล ผู้ใดเล่าที่กำลังรู้สึกถึงความทุกข์ร้อนในจิตวิญญาณเพื่อปลุกเขาเหล่านั้นให้ตื่น? เสียงใดจะไปถึงพวกเขาได้? จิตใจของข้าพเจ้าถูกพาไปสู่อนาคต เมื่อสัญญาณจะถูกประกาศขึ้นว่า ‘ดูเถิด เจ้าบ่าวมาแล้ว; จงออกไปรับท่านเถิด’ แต่บางคนจะได้ล่าช้าในการจัดหาน้ำมันไว้เพื่อเติมตะเกียงของตน และเมื่อสายเกินไปแล้ว พวกเขาจะพบว่าอุปนิสัยซึ่งน้ำมันนั้นเป็นภาพแทน ไม่อาจถ่ายทอดให้กันได้ น้ำมันนั้นคือความชอบธรรมของพระคริสต์ มันเป็นภาพแทนของอุปนิสัย และอุปนิสัยไม่อาจถ่ายทอดได้ มนุษย์คนใดไม่อาจจัดหาให้แก่ผู้อื่นได้ แต่ละคนต้องได้มาด้วยตนเองซึ่งอุปนิสัยที่ได้รับการชำระให้บริสุทธิ์จากมลทินแห่งบาปทุกประการ” Bible Echo, May 4, 1896.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“เมื่อข้าพเจ้าเห็นดวงวิญญาณอันน่าสงสารกำลังจะตายเพราะขาดความจริงสำหรับกาลปัจจุบัน และบางคนที่อ้างว่าตนเชื่อความจริงกลับปล่อยให้พวกเขาตายไป โดยยับยั้งหน่วงเหนี่ยวปัจจัยจำเป็นที่จะใช้ในการดำเนินพระราชกิจของพระเจ้า ภาพนั้นเจ็บปวดเกินจะทนได้ และข้าพเจ้าจึงวิงวอนทูตสวรรค์ให้นำภาพนั้นไปเสียจากข้าพเจ้า ข้าพเจ้าเห็นว่าเมื่อพระราชกิจของพระเจ้าทรงเรียกร้องทรัพย์สินบางส่วนของพวกเขา เช่นเดียวกับชายหนุ่มผู้มาหาพระเยซู (Matthew 19:16–22) พวกเขาก็จากไปด้วยความโศกเศร้า และในไม่ช้าแส้เฆี่ยนอันท่วมท้นจะผ่านมาทับพวกเขาและกวาดเอาทรัพย์สมบัติของพวกเขาไปสิ้น แล้วเวลานั้นก็จะสายเกินไปที่จะสละทรัพย์ฝ่ายโลก และสะสมทรัพย์สมบัติไว้ในสวรรค์” Early Writings, 49.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“ยูดาสเห็นว่าคำวิงวอนของตนนั้นไร้ผล และเขาก็รีบพุ่งออกจากท้องพระโรง พลางร้องว่า สายเกินไปแล้ว! สายเกินไปแล้ว! เขารู้สึกว่าตนไม่อาจมีชีวิตอยู่เพื่อเห็นพระเยซูถูกตรึงกางเขนได้ และด้วยความสิ้นหวัง เขาจึงออกไปผูกคอตาย” The Desire of Ages, 722.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ปานิอุม - หมายเลขยี่สิบ</dc:title>
  <dc:subject>ลำดับเหตุการณ์ในดาเนียล 11 และคำเตือนสำหรับปี 2025</dc:subject>
  <dc:creator>Jeff Pippenger</dc:creator>
  <cp:keywords/>
  <dc:description>Generated by ArticleDigger from panium\20_panium.json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panium</cp:category>
  <cp:lastPrinted>2000-01-01T00:00:00Z</cp:lastPrinted>
</cp:coreProperties>
</file>