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พาเนียม - เลขยี่สิบเอ็ด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การเคลื่อนไปสู่กฎหมายวันอาทิตย์ในแผ่นดินอันรุ่งโรจน์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2026-03-05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ประวัติศาสตร์ตั้งแต่ข้อสิบหกถึงข้อยี่สิบสองในดาเนียลบทที่สิบเอ็ด เริ่มต้นและสิ้นสุดลงด้วยภาพต้นแบบของกฎหมายวันอาทิตย์ การที่จุดเริ่มต้นและจุดสิ้นสุดของเส้นเรื่องเป็นสิ่งเดียวกันนั้น ระบุถึงลายพระหัตถ์ของพระคริสต์ ในฐานะอัลฟาและโอเมกา ในเชิงคำพยากรณ์ สิ่งนี้กำหนดว่าข้อสิบหกต้องถูกจัดให้สอดคล้องกับข้อยี่สิบสอง เมื่อกระทำเช่นนี้แล้ว ก็จะย้ายประวัติศาสตร์ของแผ่นดินอันรุ่งโรจน์ ดังที่แสดงโดยเส้นเรื่องของพวกมัคคาบี เข้าไปสู่ประวัติศาสตร์ของข้อสิบถึงข้อสิบห้า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พวกมัคคาบี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การกบฏของพวกมักคาบีเป็นภาพแทนของช่วงเวลายี่สิบสองปีที่เริ่มต้นในปี 1776 และสิ้นสุดลงเมื่อสหรัฐอเมริกาได้กลายเป็นอาณาจักรที่หกแห่งคำพยากรณ์ในพระคัมภีร์ในปี 1798 สิ่งนี้ชี้ให้เห็นว่าเลขยี่สิบสองเป็นประวัติศาสตร์ที่เชื่อมโยงโดยตรงกับเวลาสุดปลายในปี 1798 ซึ่งเป็นจุดที่ข้อสี่สิบของดาเนียลบทที่สิบเอ็ดเริ่มต้นขึ้น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ความสัมพันธ์ของเลขยี่สิบสองกับปี 1798 เป็นสิ่งสำคัญที่ต้องระบุให้ชัดเจน การกบฏของพวกมัคคาบี เมื่อทำหน้าที่เป็นแบบอย่างเชิงสัญลักษณ์ของการปฏิวัติอเมริกา ก็ทำให้การปฏิวัติทั้งสองแห่งของแผ่นดินอันรุ่งโรจน์ (ทั้งตามตัวอักษรและฝ่ายจิตวิญญาณ) สอดคล้องกันในฐานะการปฏิวัติที่ปฏิเสธทั้งศิลปะแห่งการปกครองของพวกเซลูซิดและกษัตริย์ยุโรป ตลอดจนการใช้อำนาจของศาสนจักรของกรีซและโรม ในพยานหลักฐานทางประวัติศาสตร์ทั้งสองนี้ กรีซและโรมเป็นตัวแทนของกษัตริย์ฝ่ายเหนือ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สายของพวกมัคคาบีถูกแทนไว้ในข้อยี่สิบสาม แต่สายนี้แทนประวัติศาสตร์ที่เริ่มขึ้น 33 ปีหลังจากปาเนียมในข้อสิบห้า และก่อนหน้าปอมเปย์ในข้อสิบหกเพียงเล็กน้อยเกินกว่าหนึ่งร้อยปี สายนี้สิ้นสุดลงที่การพิพากษาแห่งกางเขน ซึ่งเป็นการพิพากษาที่ขยายต่อเนื่องไปจนถึง ค.ศ. 70 แม้ว่าช่วงเวลาแห่งการพิพากษานั้นจะถูกระบุอย่างเรียบง่ายว่าเป็นเพียงกางเขนในข้อยี่สิบสอง ในเชิงคำพยากรณ์ สายมัคคาบีซึ่งเป็นตัวแทนของแผ่นดินอันรุ่งโรจน์ตั้งแต่ปี 1776 จากนั้นปี 1798 พร้อมทั้งราชวงศ์ฮัสโมเนียน และต่อมาราชวงศ์เฮโรเดียน จนถึงกางเขนและ ค.ศ. 70 นั้น สิ้นสุดลงที่ข้อยี่สิบสอง และเริ่มต้นด้วยช่วงยี่สิบสองปีจาก 1776 ถึง 1798 ยี่สิบสองปีจาก 1776 ถึง 1798 ยังเป็นแบบอย่างของยี่สิบสองปีจาก 9/11 ถึง 2023 ด้วย ซึ่งถูกทำให้เป็นแบบอย่างไว้เป็นยี่สิบสองวันในดาเนียลบทที่สิบ สายมัคคาบีเริ่มต้นและสิ้นสุดด้วย “ยี่สิบสอง”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ผู้ปกครองโรมันสี่คน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ข้อสิบหกถึงข้อยี่สิบสองระบุผู้ปกครองโรมันสี่คนโดยตรง และเป็นอีกสายหนึ่งภายในข้อพระคัมภีร์เหล่านี้ สายมัคคาบีได้รับการจัดวางให้สอดคล้องกันตามหลักการแห่ง “กล่าวซ้ำและขยายความ” และสายโรมันก็ได้รับการนำเสนอไว้โดยตรงในข้อพระคัมภีร์เหล่านี้ ปอมเปย์พิชิตอุปสรรคสองประการแรกจากทั้งหมดสามประการ ขณะที่โรมก้าวขึ้นสู่บัลลังก์ในฐานะอาณาจักรที่สี่แห่งคำพยากรณ์ในพระคัมภีร์ ณ ยุทธการแอกเทียมในปี 31 ก่อนคริสตกาล ต่อจากเขามียูลิอุส ซีซาร์ ออกุสตุส ซีซาร์ และทิเบริอัส ซีซาร์ ปอมเปย์เป็นนายพล และสัญลักษณ์สามประการสุดท้ายก็เชื่อมโยงเข้าด้วยกันในฐานะจักรพรรดิ์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ผู้ปกครององค์สุดท้ายในบรรดาสี่องค์สิ้นพระชนม์ในข้อยี่สิบสอง ณ ที่ซึ่งพระคริสต์ทรงถูกตรึงกางเขน ดังนั้นเราจำต้องย้อนผู้ปกครององค์สุดท้ายในบรรดาสี่องค์ของโรมกลับไปยังบทบัญญัติวันอาทิตย์ในข้อสิบหก เมื่อเรากระทำเช่นนี้ ปอมเปย์ย่อมเป็นตัวแทนของหมุดหมายแรกในบรรดาหมุดหมายทั้งสี่ โดยที่หมุดหมายที่สี่และสุดท้ายสอดคล้องกับบทบัญญัติวันอาทิตย์ในข้อสิบหก ข้อสิบหกจะมีทิเบริอัส ซีซาร์เป็นตัวแทน และยุทธการปานิอุมในข้อสิบห้าจะมีออกัสตัส ซีซาร์เป็นตัวแทน ยุทธการราฟิอาในข้อสิบเอ็ดจะเป็นจูเลียส ซีซาร์ ดังนั้นจึงกำหนดให้แม่ทัพปอมเปย์เป็นข้อสิบและปี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สิ่งนี้ชี้ให้เห็นว่า “ประวัติศาสตร์ที่ซ่อนอยู่” ของข้อที่สี่สิบแห่งดาเนียลบทที่สิบเอ็ด คือประวัติศาสตร์ตั้งแต่การล่มสลายของสหภาพโซเวียตในปี 1989 จนถึงกฎหมายวันอาทิตย์ของข้อที่สี่สิบเอ็ด ได้รับการเป็นตัวแทนโดยเส้นคำพยากรณ์สามเส้นซึ่งพบอยู่ในประวัติศาสตร์ที่ถูกนำเสนอโดยข้อสิบถึงข้อยี่สิบสาม กล่าวคือ พวกแมคคาบี ผู้ปกครองแห่งโรม และศึกสงครามสามครั้งของอำนาจตัวแทนของโรม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นี่เป็นครั้งที่สามแล้วที่ข้าพเจ้าจะมาหาท่าน คำทุกคำจะต้องได้รับการยืนยันด้วยปากของพยานสองหรือสามคน 2 โครินธ์ 13:1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สงครามตัวแทนสามครั้ง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ข้อสิบเป็นจุดสิ้นสุดของสงครามซีเรียครั้งที่สี่ ซึ่งเกิดขึ้นระหว่างปี 219 ถึง 217 ก่อนคริสตกาล เมื่ออันทิโอคัสที่ 3 มักนุส (มหาราช) ได้รวบรวมกำลังใหม่เพื่อเตรียมพร้อมสำหรับยุทธการในข้อสิบเอ็ด ซึ่งคือยุทธการแห่งราเฟีย อันจะถูกแทนโดยยูเลียส ซีซาร์ ข้อสิบชี้ถึงการล่มสลายของสหภาพโซเวียตในปี 1989 ดังที่ถูกแทนไว้ในข้อสี่สิบ และปอมเปย์สอดคล้องกับประวัติศาสตร์นั้น ข้อสิบหกเป็นภาพแทนของการพิชิตแผ่นดินอันรุ่งโรจน์แห่งยูดาห์ ซึ่งเป็นแบบอย่างของกฎหมายวันอาทิตย์ในสหรัฐอเมริกา แต่ปอมเปย์ก็สอดคล้องกับปี 1989 ด้วยเช่นกัน และในปี 1989 โรมสมัยใหม่ได้พิชิตอุปสรรคแรกของนาง แต่ในการกระทำนั้น นางก็ได้พิชิตอเมริกาโปรเตสแตนต์ในทางจิตวิญญาณพร้อมกันด้วย เมื่อชักจูงโรนัลด์ เรแกนให้เข้าร่วมเป็นพันธมิตรลับกับแผ่นดินอันรุ่งโรจน์ การเป็นพันธมิตรกับหญิงแพศยาแห่งโรมโดยกษัตริย์องค์หนึ่ง เป็นภาพแทนของการล่วงประเวณีฝ่ายจิตวิญญาณ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1989 เป็นจุดที่หญิงแพศยาแห่งโรมเริ่มออกมาจากช่วงเจ็ดสิบปีของนาง เพื่อไปล่วงประเวณีกับบรรดากษัตริย์ทั้งสิ้นแห่งแผ่นดินโลก กษัตริย์องค์แรกคือสหรัฐอเมริกาในปี 1989 เพราะสหรัฐอเมริกายังถูกแทนด้วยอาหับ ผู้ซึ่งแต่งงานกับเยเซเบล ซึ่งเป็นหญิงแพศยาแห่งไทระในอิสยาห์ บทที่ยี่สิบสาม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และจะบังเกิดขึ้นในวันนั้นว่า เมืองไทระจะถูกลืมเสียเจ็ดสิบปี ตามกาลแห่งกษัตริย์องค์เดียว; ครั้นสิ้นสุดเจ็ดสิบปีแล้ว เมืองไทระจะขับร้องดุจหญิงแพศยา จงถือพิณเที่ยวไปรอบเมือง เจ้าแพศยาผู้ถูกลืมแล้ว; จงบรรเลงทำนองอันไพเราะ จงขับร้องหลายเพลง เพื่อเจ้าจะเป็นที่ระลึก และจะบังเกิดขึ้นเมื่อสิ้นสุดเจ็ดสิบปีแล้วว่า องค์พระผู้เป็นเจ้าจะทรงเยี่ยมเยียนเมืองไทระ และนางจะกลับไปหาค่าจ้างของตน และจะกระทำการแพศยากับบรรดาราชอาณาจักรทั้งสิ้นของโลกที่อยู่เหนือพื้นพิภพ อิสยาห์ 23:15–17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หญิงแพศยาถูกลืมเลือนไป ณ “วาระแห่งอวสาน” ในปี 1798 เมื่อเธอได้รับบาดแผลถึงตายของเธอ ดังที่แสดงไว้ในข้อสี่สิบของดาเนียลบทที่สิบเอ็ด ณ “วาระแห่งอวสาน” ในปี 1989 เธอเริ่มช่วงเวลาแห่งการรักษาบาดแผลถึงตายของเธอ โดยกระทำการล่วงประเวณีกับอาณาจักรซึ่งจะเป็นอาณาจักรแรกที่บังคับใช้เครื่องหมายแห่งอำนาจของเธอ อาณาจักรนั้นถูกแทนโดยอาหับ และโดยฝรั่งเศส ผู้ซึ่งได้ตั้งสันตะปาปาขึ้นบนบัลลังก์แห่งแผ่นดินโลกในปี 538 และเป็นอาณาจักรชั้นนำที่สนับสนุนการผงาดขึ้นของอำนาจสันตะปาปา ด้วยเหตุนี้ พวกเขาจึงได้รับการขนานนามว่าเป็น “บุตรหัวปีของคริสตจักรคาทอลิก” ตลอดจนเป็น “ธิดาคนโตของคริสตจักรคาทอลิก” ทั้งฝรั่งเศสและอาหับต่างเป็นพยานถึงบทบาทของสหรัฐอเมริกาตั้งแต่ปี 1989 จนถึงกฎหมายวันอาทิตย์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ในอิสยาห์บทที่ยี่สิบสาม หญิงแพศยาแห่งเมืองไทระ ซึ่งก็คือหญิงแพศยาแห่งวิวรณ์บทที่สิบเจ็ด ผู้ซึ่งที่หน้าผากของนางมีคำว่า “บาบิโลนมหานคร” เขียนไว้ ประวัติศาสตร์ของสหรัฐอเมริกานั้นเป็นสิ่งที่ “ถูกลืม” โดยเริ่มต้นในปี 1798 เมื่ออำนาจสันตะปาปาหยุดเป็นอาณาจักรที่ห้าแห่งคำพยากรณ์ในพระคัมภีร์ คือสัตว์ร้ายจากทะเลในวิวรณ์บทที่สิบสาม แล้วสหรัฐอเมริกาจึงเริ่มบทบาทของตนในฐานะอาณาจักรที่หกแห่งคำพยากรณ์ในพระคัมภีร์ ในฐานะสัตว์ร้ายจากแผ่นดินในวิวรณ์บทที่สิบสาม ในที่สุด สหรัฐอเมริกากลายเป็นกษัตริย์เอกในบรรดากษัตริย์สิบองค์แห่งวิวรณ์บทที่สิบเจ็ด ประวัติศาสตร์เชิงสัญลักษณ์ของช่วงเวลา “เจ็ดสิบปี” คือ “วันเวลาแห่งกษัตริย์องค์เดียว” เป็นตัวแทนของเจ็ดสิบปีที่บาบิโลนปกครองในฐานะอาณาจักรแรกแห่งคำพยากรณ์ในพระคัมภีร์ สิ่งนี้เป็นแบบอย่างของประวัติศาสตร์สหรัฐอเมริกาตั้งแต่ปี 1798 จนถึงกฎหมายวันอาทิตย์ ซึ่งแนวเส้นภายนอกของประวัติศาสตร์อเมริกันนั้นเป็นตัวแทนโดยเขาแห่งพรรครีพับลิกัน และแนวเส้นภายในเป็นตัวแทนโดยเขาแห่งโปรเตสแตนต์ เขาทั้งสองนั้นเป็นตัวแทนของหัวใจแห่งรัฐธรรมนูญ ซึ่งจัดให้มีการแยกระหว่างการปกครองของรัฐกับการปกครองของคริสตจักร และเป็นหัวข้อว่าด้วยอนาคตของอเมริกา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มีการกำหนดเวลาเจ็ดสิบปีไว้สำหรับหญิงแพศยาแห่งเมืองไทระเพื่อจะถูกลืมเลือนไป แล้วตั้งแต่เวลาแห่งอวสานในปี 1989 จนถึงกฎหมายวันอาทิตย์ นางก็เริ่มขับร้อง นางเริ่มต้นด้วยพันธมิตรลับ ขณะซึ่งนางยึดครองศาสนาของอเมริกาโปรเตสแตนต์ และโค่นล้มโครงสร้างทางการเมืองของกษัตริย์ฝ่ายใต้ด้วยการล่มสลายของสหภาพโซเวียต ช่วงเวลาเจ็ดสิบปีซึ่งสิ้นสุดลงในประวัติศาสตร์หนึ่ง ที่ซึ่งอันทิโอคุสมหาราชกำลังยืนอยู่ท่ามกลางช่วงเวลาสิบเจ็ดปีซึ่งถูกแบ่งออกเป็นสิบและเจ็ด ซึ่งเมื่อนำมาคูณกันแล้วเท่ากับ “เจ็ดสิบ” ณ เบื้องต้นของช่วงเวลาภายนอกสองร้อยห้าสิบปีซึ่งสิ้นสุดลงระหว่างราฟีอากับพาเนียม คำพยากรณ์เรื่องเวลาภายในสองพันสามร้อยปีก็เริ่มต้นขึ้น โดยมีการกำหนด “เจ็ดสิบ” สัปดาห์ไว้เหนือชนชาติของดาเนียล เมื่อสิ้นสุดเจ็ดสิบสัปดาห์นั้น ใน ค.ศ. 34 อิสราเอลโบราณก็ถูกหย่าขาดจากพระเจ้าอย่างถาวรในฐานะชนชาติแห่งพันธสัญญาที่ทรงเลือกสรรของพระองค์ และในเวลานั้นพระเจ้าก็ได้เข้าพิธีสมรสกับเจ้าสาวคริสเตียนของพระองค์ และกำลังเอื้อมพระหัตถ์ออกไปหาบรรดาคนต่างชาติ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207 ก่อนคริสตกาล อันทิโอคัสยืนอยู่ท่ามกลาง “เจ็ดสิบ” ซึ่งชี้ให้เห็นถึงการสิ้นสุดสถานะของชนชาติที่ได้รับความโปรดปรานในอาณาจักรของเขา ในฐานะ “แผ่นดินอันรุ่งโรจน์” ที่พระองค์ทรงเลือกให้สถาปนาอิสราเอลสมัยใหม่ขึ้น การสิ้นสุดของสหรัฐอเมริกาในฐานะอาณาจักรที่หก ณ กฎหมายวันอาทิตย์ คือการสิ้นสุดแห่ง “เจ็ดสิบปี” ของอิสยาห์ เส้นเวลา 250 ปีของอันทิโอคัสกำลังชี้ถึงการสิ้นสุดแห่งเวลาทดลองของเขาสาธารณรัฐของสหรัฐอเมริกา ก่อนหน้ากฎหมายวันอาทิตย์ในข้อสิบหกเพียงเล็กน้อย ระยะเวลา 2,300 ปีซึ่งสิ้นสุดลงเมื่อการพิพากษาเริ่มต้นขึ้นในวันที่ 22 ตุลาคม ค.ศ. 1844 เป็นแบบอย่างของเวลาที่การพิพากษาจะสิ้นสุดลง ณ กฎหมายวันอาทิตย์ ระยะเวลา 2,300 ปีเริ่มต้นด้วยเจ็ดสิบสัปดาห์ซึ่งชี้ถึงจุดสิ้นสุดของอิสราเอลตามตัวอักษรในฐานะชนชาติที่ทรงเลือกของพระเจ้า การสิ้นสุดของช่วงเวลาโดยรวม 2,300 ปีนั้นลงเอยด้วยการที่ขบวนการโปรเตสแตนต์สิ้นสุดลง ขณะที่ขบวนการการเสด็จมายังคงดำเนินต่อไปจนถึงกฎหมายวันอาทิตย์ เมื่อประตูที่ปิดลงในปี 1844 ถูกทำให้เกิดซ้ำอีกครั้ง ประตูทั้งหลายจะปิดลงเหนือเขาสาธารณรัฐ เขาโปรเตสแตนต์ และสัตว์ร้ายฝ่ายการปกครอง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การที่อันติโอคัสยืนอยู่ระหว่างช่วงเวลาแห่งสิบและเจ็ดนั้น คือการยืนอยู่ ณ ปลายวาระแห่งเวลาทดลองของเขา เวลาทดลองของรัฐบาลสหรัฐอเมริกา ซึ่งเป็นสัตว์ร้ายแห่งแผ่นดินโลก ปิดลง ณ กฎหมายวันอาทิตย์ แต่เวลาทดลองของเขาแห่งเขาพรรครีพับลิกันปิดลงก่อนกฎหมายวันอาทิตย์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พระเยซูตรัสแก่เขาว่า เรามิได้กล่าวแก่ท่านว่าเพียงเจ็ดครั้ง แต่จนถึงเจ็ดสิบคูณเจ็ดครั้ง มัทธิว 18:22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สำนวนว่า “เจ็ดสิบคูณเจ็ด” เป็นแห่งเดียวในพระคัมภีร์ที่มีการกล่าวตัวเลขในลักษณะเป็นพหุคูณเช่นนี้ “เจ็ดสิบคูณเจ็ด” คือสี่ร้อยเก้าสิบปีที่ถูก “กำหนดไว้” สำหรับชนชาติของดาเนียล เป็นเจ็ดสิบสัปดาห์ซึ่งเป็นจุดเริ่มต้นของสองพันสามร้อย และเมื่อครบสองร้อยห้าสิบปีจากจุดเริ่มต้นเดียวกันนั้น อันทิโอคัสก็มาถึงท่ามกลางสิบและเจ็ด ณ ที่นั้น อันทิโอคัสมหาราชเข้ายืนหยัดอยู่ในการกระทำตอนสุดท้ายแห่งเรื่องราวของเขาในละครศักดิ์สิทธิ์แห่งความขัดแย้งยิ่งใหญ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ประตูที่ปิดลงในปี 1844 เป็นตัวแทนของประตูที่ปิดลงของกฎหมายวันอาทิตย์ และก่อนหน้ากฎหมายวันอาทิตย์ในข้อสิบหก มีช่วงเวลาเจ็ดปีเริ่มต้นขึ้น โดยมี Antiochus เป็นเครื่องหมายบ่งชี้ถึงจุดสิ้นสุดแห่งอาณาจักรของเขา แล้วต่อมาอาณาจักรของเขาก็สิ้นสุดลงเมื่อครบกำหนดเจ็ดปี ช่วงเวลาเจ็ดปีนั้นเป็นตัวแทนของช่วงเวลาแห่งการทดสอบของรูปเคารพของสัตว์ร้าย และช่วงเวลานี้เริ่มต้นที่กฎหมายวันอาทิตย์ฉบับแรกในปี 321 ก่อนหน้ากฎหมายวันอาทิตย์ฉบับแรก ซึ่งเป็นแบบอย่างของกฎหมายวันอาทิตย์ฉบับสุดท้าย มีช่วงเวลาสิบปีที่เริ่มต้นด้วยพระราชกฤษฎีกา ที่ “พระราชกฤษฎีกา” ปี 313 การทดสอบซึ่งเป็นตัวแทนโดยสิบปีได้เริ่มต้นขึ้น แล้ว Antiochus ก็ประกาศใช้กฎหมายวันอาทิตย์ฉบับแรก และช่วงเวลาแห่งการทดลองของเขาเล็กฝ่ายสาธารณรัฐก็สิ้นสุดลง เมื่อสิ้นสุดเจ็ดปี Panium และกฎหมายวันอาทิตย์ก็มาถึง ก่อให้เกิดการแบ่งแยกตะวันออกและตะวันตกในปี 330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ปอมเปย์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ปอมเปย์พิชิตแผ่นดินอันรุ่งโรจน์ในข้อสิบหก แต่ภายในช่วงเวลาสองปีตั้งแต่ 65 จนถึง 63 ปีก่อนคริสตกาล ปอมเปย์ได้พิชิต “ทิศตะวันออก” และ “แผ่นดิน [อันรุ่งโรจน์]” จริง ๆ ตามการสำเร็จของดาเนียล 8 ข้อ 9 ซึ่งเป็นแบบอย่างของการพิชิตสองประการในข้อสี่สิบและในปี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อุปสรรคประการที่สามสำหรับโรมนอกศาสนาจะถูกทำให้สำเร็จโดยออกุสตุส ซีซาร์ ผู้เป็นที่กล่าวถึงว่าได้ก่อตั้งไตรอุมวีเรตแห่งโรมอย่างเป็นทางการครั้งแรก ซึ่งเป็นตัวแทนของสหภาพสามประการอย่างเป็นทางการครั้งแรกในโรม ณ หมุดหมายประการที่สามของบรรดาผู้นำแห่งโรม สหภาพสามประการจึงถูกกำหนดไว้อย่างเป็นทางการในประวัติศาสตร์โรม ที่กฎหมายวันอาทิตย์ในข้อสิบหกนั้น สหภาพสามประการของพญานาค สัตว์ร้าย และผู้พยากรณ์เท็จ ได้รับการสถาปนาขึ้น แล้วนกแห่งความอธรรมก็ถูกนำกลับไปตั้งไว้ ณ สถานที่ของนางในแผ่นดินชินาร์ ตามที่เศคาริยาห์ได้แสดงไว้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ซีซาร์ออกุสตุสได้ก่อตั้งตรีอุมวีราเตของโรมันอย่างเป็นทางการครั้งแรก แต่บรรดานักประวัติศาสตร์เรียกสิ่งนั้นว่าตรีอุมวีราเตครั้งที่สอง เพราะจูเลียส ซีซาร์ก็ได้ก่อตั้งตรีอุมวีราเตเช่นกัน แต่ไม่ได้เป็นตรีอุมวีราเตอย่างเป็นทางการของรัฐบาลโรมัน ความสัมพันธ์ของจูเลียสและซีซาร์ออกุสตุสในฐานะสัญลักษณ์ของสหภาพสามฝ่ายของพญานาค สัตว์ร้าย และผู้เผยพระวจนะเท็จ ณ เวลากฎหมายวันอาทิตย์ซึ่งใกล้จะมาถึงนั้น ได้ถูกทำให้เป็นแบบอย่างโดยจูเลียสในช่วงต้นของขบวนการเพื่อบังคับใช้กฎหมายวันอาทิตย์ และโดยออกุสตุสในช่วงปลาย ความสัมพันธ์เชิงพยากรณ์นี้ยังถูกสำแดงผ่านการล้อมของเซสทิอัสในปี 67 ซึ่งภายหลังตามมาด้วยการล้อมของทิตัส จูเลียสคือเซสทิอัส และออกุสตุสคือทิตัส จูเลียสและออกุสตุสเป็นตัวแทนของสหภาพสามฝ่าย และเซสทิอัสกับทิตัสเป็นตัวแทนของการล้อม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ช่วงเวลาที่ขบวนการเพื่อกฎหมายวันอาทิตย์เริ่มต้นขึ้นในเชิงพยากรณ์ในปี 313 นั้น อยู่ที่กฤษฎีกาแห่งมิลาน จากนั้นในปี 321 ซึ่งเป็นจุดกึ่งกลางของช่วงเวลาสิบเจ็ดปี กฎหมายวันอาทิตย์ฉบับแรกก็เกิดขึ้น ขั้นที่สามของการแบ่งอาณาจักรออกเป็นตะวันออกและตะวันตก ซึ่งเป็นตัวแทนของการแบ่งในสหรัฐอเมริการะหว่างผู้ที่รับและผู้ที่ไม่รับเครื่องหมายของสัตว์ร้ายหรือพระลัญจกรของพระเจ้า คือปี 330 มีกฎหมายวันอาทิตย์เป็นลำดับชุดหนึ่งซึ่งนำไปสู่กฎหมายวันอาทิตย์ฉบับหนึ่ง และปี 321 เป็นตัวแทนของกฎหมายวันอาทิตย์ฉบับแรก ซึ่งนำไปสู่กฎหมายวันอาทิตย์ฉบับสุดท้ายของปี 330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ต่างจากช่วงสองร้อยห้าสิบปีของอันทิโอคัส ช่วงสองร้อยห้าสิบปีของเนโรชี้บ่งถึงระยะเวลาแปดปี จุดกึ่งกลางของกฎหมายวันอาทิตย์ฉบับแรก และจากนั้นอีกเก้าปี บรรทัดต่อบรรทัด อันทิโอคัสและเนโรชี้บ่งถึงสองช่วงเวลาซึ่งถูกแทนด้วยหมุดหมายสามประการ ในทั้งสองเส้นนั้น หมุดหมายแรกและหมุดหมายสุดท้ายเป็นอย่างเดียวกัน คือมีพระราชกฤษฎีกาในตอนต้นซึ่งถูกกำหนดหมายด้วยการสมรสที่สิ้นสุดลงด้วยการหย่าร้าง และมีสงครามระหว่างกษัตริย์ฝ่ายเหนือกับกษัตริย์ฝ่ายใต้ทั้งในตอนต้นและตอนปลาย กฎหมายวันอาทิตย์ฉบับแรกแห่งปี 321 ที่อยู่ตรงกลางจะต้องเป็นตำแหน่งที่อันทิโอคัสยืนอยู่ เขายืนอยู่ ณ บทสรุปของกระบวนการทดสอบซึ่งแทนด้วยสิบปี และกระบวนการทดสอบนั้นสำแดงอันทิโอคัสให้เป็นองค์ที่แปดซึ่งมาจากเจ็ด ขณะที่เขาสร้างรูปเคารพของสัตว์ร้ายซึ่งเป็นองค์ที่แปดที่มาจากเจ็ด ในเวลาเดียวกัน คนหนึ่งแสนสี่หมื่นสี่พันก็กำลังผ่านกระบวนการทดสอบ และแปรเปลี่ยนจากคริสตจักรลาโอดีเซียลำดับที่เจ็ดไปสู่คริสตจักรฟีลาเดลเฟียลำดับที่แปด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เมื่อมีการออกกฎหมายวันอาทิตย์ครั้งแรก การตั้งรูปเคารพนั้นก็เริ่มต้นขึ้น และสิ้นสุดลงที่กฎหมายวันอาทิตย์ในวิวรณ์ บทที่สิบสาม ข้อสิบเอ็ด ซึ่งเป็นข้อพระคัมภีร์ที่เปรียบความแตกต่างระหว่างจุดเริ่มต้นของสหรัฐอเมริกาในฐานะแกะ กับจุดจบของตนในฐานะพญานาค สิบสามเป็นสัญลักษณ์ของการกบฏ และสัญลักษณ์แห่งการกบฏในบริบทของข้อสิบเอ็ด และของการที่สหรัฐอเมริกาพูดอย่างพญานาค ก็คือเครื่องหมายของสัตว์ร้าย; ส่วนสัญลักษณ์ของบรรดาผู้ที่มีตราประทับของพระเจ้านั้นคือเลขสิบเอ็ด วิวรณ์ 13:11 ระบุถึงการแยกออกจากกันของผู้ที่รับเครื่องหมายของสัตว์ร้ายหรือรับตราประทับของพระเจ้า ณ เวลาที่มีกฎหมายวันอาทิตย์ เมื่อสหรัฐอเมริกาพูดอย่างพญานาค.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ช่วงเวลาแห่งการทดสอบของรูปสัตว์ร้ายนั้นมีหมายสำคัญเฉพาะที่บ่งชี้ถึงการมาถึงของมัน ขณะเดียวกันก็เป็นแบบอย่างบ่งชี้ถึงจุดจบของมันด้วย ตั้งแต่สมัยโนอาห์จนถึงเทศกาลเป่าแตร พระเจ้าไม่เคยเปลี่ยนแปลง พระองค์ทรงประกาศล่วงหน้าถึงช่วงเวลาแห่งการทดสอบเสมอก่อนที่มันจะมาถึง คำประกาศของพระองค์ปรากฏอยู่ในพระวจนะแห่งคำพยากรณ์ของพระองค์ แอดเวนติสต์ส่วนใหญ่ (ข้าพเจ้ากำลังสมมุติ) ไม่ทราบว่ามีการล้อมกรุงสองครั้งในการทำลายกรุงเยรูซาเล็ม หรือว่าวันแห่งการทำลายครั้งสุดท้ายนั้นตรงกับวันเดียวกันของปีที่เนบูคัดเนสซาร์ได้ทำลายกรุงเยรูซาเล็มและพระวิหารครั้งแรก—เวลาแห่งอัลฟา พวกเขาอาจไม่ตระหนักด้วยว่าการล้อมได้เริ่มต้นในเทศกาลศักดิ์สิทธิ์และสิ้นสุดลงในเทศกาลศักดิ์สิทธิ์เช่นกัน หรือว่าช่วงเวลาของการล้อมนั้นยาวนานสามปีครึ่ง หากพวกเขาไม่ทราบข้อเท็จจริงเหล่านั้น ก็ย่อมดูไม่น่าเป็นไปได้ที่พวกเขาจะมองเห็นว่า จูเลียส ซีซาร์ เป็นผู้กำหนดจุดเริ่มต้นของช่วงเวลาแห่งการทดสอบของรูปสัตว์ร้ายในลักษณะที่สมบูรณ์ที่สุด โดย “ลักษณะที่สมบูรณ์ที่สุด” ข้าพเจ้าหมายถึงการสำเร็จสมบูรณ์ครั้งสุดท้ายของมัน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ช่วงเวลาเดียวกันนี้ถูกนำเสนอจากปี 1888 จนถึงกฎหมายวันอาทิตย์ และจากนั้นอีกครั้งจาก 9/11 จนถึงกฎหมายวันอาทิตย์ แต่ความสำเร็จโดยสมบูรณ์ของช่วงเวลาเชิงพยากรณ์แห่งการสถาปนารูปเคารพของสัตว์ร้าย ซึ่งคอนสแตนตินมหาราชเป็นภาพแทนในช่วงปี 313 ถึง 330 เริ่มต้นขึ้นในสมัยประธานาธิบดีคนที่แปดนับตั้งแต่เวลาแห่งอวสานในปี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นับตั้งแต่กฎหมายวันอาทิตย์ฉบับแรก ช่วงเวลาแห่งการทดสอบเกี่ยวกับวันสะบาโตและวันอาทิตย์ก็คลี่คลายออกภายในระยะเวลาที่เป็นภาพแทนโดยเจ็ดปีของอันทิโอคัส เส้นเวลาของอันทิโอคัสเจ็ดปีคูณด้วยเส้นเวลาของเนโรเก้าปีเท่ากับหกสิบสาม และในปี 63 ก่อนคริสตกาล ปอมเปย์ได้พิชิตแผ่นดินอันรุ่งโรจน์ อันเป็นการทำให้คำพยากรณ์ในข้อสิบหกแห่งดาเนียลบทที่สิบเอ็ดสำเร็จครบถ้วน ณ เวลากฎหมายวันอาทิตย์ กษัตริย์เก้าพระองค์จะยอมรับว่าสหรัฐอเมริกาเป็นกษัตริย์เอกเหนือกษัตริย์สิบพระองค์ผู้ซึ่งเห็นพ้องกันที่จะมอบอาณาจักรของตนแก่หญิงแพศยาแห่งเมืองไทระ ผู้ซึ่งจากนั้นจะกระทำการล่วงประเวณีกับบรรดากษัตริย์ทั้งสิ้นแห่งแผ่นดินโลก.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สอดคล้องกับโครงสร้างเชิงพยากรณ์ของอุปมาเรื่องหญิงพรหมจารีสิบคน การอภิเษกสมรสของสัตว์ร้ายกับผู้พยากรณ์เท็จได้สำเร็จลุล่วงในปี 1989 แต่เมื่อถึงกฎหมายวันอาทิตย์ การสมรสนั้นจึงถึงความสมบูรณ์ขั้นสุดท้าย ประวัติศาสตร์ช่วงหนึ่งซึ่งเป็นแฟรกทัลของประวัติศาสตร์นั้นคือช่วงเวลาแห่งการพิพากษาคนเป็นซึ่งเริ่มต้นขึ้นในปี 2001 ในเหตุการณ์ 9/11 จากจุดนั้นจนถึงกฎหมายวันอาทิตย์ คือช่วงเวลาแห่งการทดสอบด้วยรูปเคารพของสัตว์ร้าย ซึ่งเป็นเวลาแห่งการประทับตราของหนึ่งแสนสี่หมื่นสี่พันคนด้วยนั้น การพิพากษาได้สำเร็จลุล่วงเหนือชนแห่งพันธสัญญาของพระเจ้า และเหนือแผ่นดินที่พวกเขาได้อาศัยอยู่เพื่อให้คำพยากรณ์แห่งพันธสัญญาของอับราฮัมสำเร็จครบถ้วน ในช่วงเวลานั้น คริสตจักรเซเว่นธ์เดย์แอ๊ดเวนตีสฝ่ายเลาดีเซียถูกพิพากษา และต่อจากนั้นผู้ที่อ้างตนว่าเป็นหญิงพรหมจารีก็ถูกพิพากษา ดังนั้น เขาแห่งโปรเตสแตนต์จึงถูกพิพากษา และมันถูกพิพากษาในช่วงเวลาที่ก่อนหน้านั้นพรรคเดโมแครตของเขารีพับลิกันถูกพิพากษาจนถึงปี 2024 เมื่อบัดนี้การพิพากษารีพับลิกันของเขาฝ่ายสาธารณรัฐกำลังเกิดขึ้นอยู่ รัฐบาลภายใต้รัฐธรรมนูญคือสัตว์ร้ายที่แบกเขาทั้งสอง และถูกพิพากษาเมื่อถึงกฎหมายวันอาทิตย์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1989 จนถึงกฎหมายวันอาทิตย์นั้น ถูกเป็นภาพแทนในลักษณะเศษส่วนตั้งแต่ 9/11 จนถึงกฎหมายวันอาทิตย์ แต่ความสำเร็จอย่างสมบูรณ์ของการสถาปนารูปเคารพของสัตว์ร้ายนั้น อยู่ในประธานาธิบดีคนที่แปดซึ่งมาจากคนทั้งเจ็ด ระยะเวลาสิบเจ็ดปีของ Nero เป็นภาพเศษส่วนของประวัติศาสตร์ตั้งแต่ 9/11 จนถึงกฎหมายวันอาทิตย์ ระยะเวลาสิบเจ็ดปีของ Antiochus ก็เป็นเช่นเดียวกัน การสมรสของ Reagan กับพันธมิตรลับได้รับการทำให้สมบูรณ์ด้วยพันธมิตรที่เปิดเผยในวาระของประธานาธิบดีคนที่แปด การสมรสครั้งแรกของอัลฟาและโอเมกาได้ถูกเป็นสัญลักษณ์โดย Patriot Act ในปี 2001 เมื่อกฎหมายอังกฤษถูกเปลี่ยนเป็นกฎหมายโรมัน การสมรสแห่ง Edict of Milan เป็นเครื่องหมายการเริ่มต้นของความสำเร็จอย่างสมบูรณ์ของการสถาปนารูปเคารพของสัตว์ร้าย โครงสร้างของมันตั้งอยู่บนพื้นฐานของโครงสร้างแห่งการสมรสของหญิงพรหมจารีสิบคน และเป็นภาพแทนของการสมรสปลอมซึ่งเกิดขึ้นระหว่างการสมรสที่แท้จริง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ช่วงเวลาแห่งการทดสอบด้วยรูปสัตว์ร้ายนั้นเป็นภาพแทนของ “การทดสอบ” ที่เราจำต้องผ่านก่อนที่เราจะ “ได้รับการประทับตรา” พระนิเวศของพระเจ้าถูกพิพากษาก่อน แล้วต่อมาเมื่อถึงกฎหมายวันอาทิตย์ บรรดาผู้ที่อยู่นอกพระนิเวศของพระเจ้าจึงถูกพิพากษา ช่วงเวลาแห่งการพิพากษาครั้งสุดท้าย ทั้งในพระนิเวศของพระเจ้าและต่อจากนั้นในชนเป็นอันมากใหญ่หลวง เริ่มต้นขึ้นพร้อมกับกฎหมายวันอาทิตย์ฉบับแรก จะมีกฎหมายวันอาทิตย์ฉบับแรกในสหรัฐอเมริกา ซึ่งจะเป็นเครื่องหมายบ่งชี้การเริ่มต้นของการสำเร็จครบถ้วนอย่างสมบูรณ์และเป็นที่สุดของช่วงเวลาแห่งการทดสอบด้วยรูปสัตว์ร้าย และภายหลังจากนั้นช่วงเวลาดังกล่าวจะสิ้นสุดลงที่กฎหมายวันอาทิตย์ซึ่งทำให้วิวรณ์ 13:11 สำเร็จสมบูรณ์ กฎหมายวันอาทิตย์นั้นคือกฎหมายวันอาทิตย์ฉบับสุดท้ายในแผ่นดินอันรุ่งโรจน์ กฎหมายวันอาทิตย์ฉบับสุดท้ายในแผ่นดินอันรุ่งโรจน์นั้นคือกฎหมายวันอาทิตย์ฉบับแรกในโลก เป็นเครื่องหมายของช่วงเวลาแห่งการทดสอบด้วยรูปสัตว์ร้ายสำหรับโลก ช่วงเวลาแห่งการทดสอบของโลกเริ่มต้นขึ้นที่กฎหมายวันอาทิตย์ในสหรัฐอเมริกาในข้อที่สิบเอ็ดของบทที่สิบสาม เมื่อสหรัฐอเมริกา “พูด” ดุจมังกรในกฎหมายวันอาทิตย์ซึ่งกำลังจะมาถึงโดยเร็ว ข้อที่สิบสองและข้อต่อ ๆ ไปในบทนั้นเป็นภาพแทนของช่วงเวลาแห่งการทดสอบด้วยรูปสัตว์ร้ายของโลก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ด้วยเหตุนี้ คำพยากรณ์สองร้อยห้าสิบปีของเนโรซึ่งสิ้นสุดลงพร้อมกับช่วงสิบเจ็ดปีที่เริ่มต้นจากพระราชกฤษฎีกาในปี 313 ตามด้วยกฎหมายวันอาทิตย์ฉบับแรกในปี 321 แล้วจึงเป็นการแบ่งแยกตะวันออกและตะวันตกในปี 330 จึงเป็นสิ่งสำคัญที่ต้องมองเห็น สามขั้นแห่งแนวของเนโรเกี่ยวข้องกับการข่มเหง โดยเนโรเป็นสัญลักษณ์ของการข่มเหง และช่วงเวลา 250 ปีเป็นตัวแทนของคริสตจักรแห่งสเมอร์นาซึ่งสิ้นสุดลงในปี 313 เมื่อคริสตจักรแห่งการประนีประนอมมาถึง ขั้นที่สามทำเครื่องหมายการสิ้นสุดของอาณาจักรหนึ่ง ดังนั้น เมื่อนำไปประยุกต์ใช้กับสหรัฐอเมริกา จึงเป็นตัวแทนของกฎหมายวันอาทิตย์และการเปลี่ยนผ่านจากอาณาจักรที่หกไปสู่อาณาจักรที่เจ็ดและที่แปด เมื่อนำไปประยุกต์ใช้กับโลก หมุดหมายที่สามคือการสิ้นสุดแห่งเวลาทดลองของมนุษย์ ซึ่งมีแบบอย่างโดยการสิ้นสุดแห่งเวลาทดลองของสหรัฐอเมริกา ณ จุดเริ่มต้นของช่วงเวลาแห่งการทดสอบของโลกเกี่ยวกับรูปสัตว์ร้าย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นี่คือเหตุผลที่ออกัสตัส ซีซาร์ ผู้เป็นองค์ที่สามในบรรดาผู้ปกครองโรมันทั้งสี่ซึ่งนำไปสู่กฎหมายวันอาทิตย์ อันมีไม้กางเขนเป็นสัญลักษณ์ ดังที่ได้กล่าวไว้ในข้อยี่สิบสอง สามารถเป็นตัวแทนของไม้กางเขนได้ แม้ว่าเขาจะต้องถูกสืบต่อโดยทิเบเรียส ผู้ซึ่งเป็นตัวแทนของไม้กางเขนด้วยเช่นกัน ช่วงเวลาแห่งการทดสอบของรูปสัตว์ร้ายนั้น เป็นการทดสอบสองชั้นซึ่งทดสอบแผ่นดินโลกก่อน แล้วจึงทดสอบทะเล แผ่นดินโลกคือสหรัฐอเมริกา และทะเลคือโลก.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การทดสอบรูปสัตว์ร้ายนั้นก่อให้เกิดการทวีคูณของหมายสำคัญต่าง ๆ โดยที่อัลฟาของช่วงเวลาที่สองเป็นโอเมกาของช่วงเวลาที่หนึ่งด้วย 321 คือกฎหมายวันอาทิตย์ฉบับแรกในประวัติศาสตร์แห่งคำพยากรณ์ และภายในช่วงสิบเจ็ดปีที่ระบุเวลาแห่งการทดสอบรูปสัตว์ร้าย 321 คือกฎหมายวันอาทิตย์ฉบับแรกในสหรัฐอเมริกาซึ่งนำไปสู่กฎหมายวันอาทิตย์โอเมกาแห่งเวลาแห่งการทดสอบรูปสัตว์ร้ายในแผ่นดินอันรุ่งโรจน์ กระนั้น 321 ก็เป็นกฎหมายวันอาทิตย์ฉบับแรกสำหรับโลกด้วย ดังนั้น ปี 321 จึงเป็นเครื่องหมายของกึ่งกลางทั้งของจุดเริ่มต้นและจุดสิ้นสุดของเวลาแห่งการทดสอบรูปสัตว์ร้าย 313 คือจุดเริ่มต้น และจุดเริ่มต้นนั้นเป็นพระราชกฤษฎีกา ซึ่งเป็นแบบของกฎหมายวันอาทิตย์ ช่วงสิบเจ็ดปีของเนโรระบุช่วงเวลาของกฎหมายวันอาทิตย์ที่ทวีความเข้มข้นขึ้นเรื่อย ๆ จนถึงการปิดแห่งเวลาทดลองของมนุษย์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ราชกฤษฎีกานั้นเป็นแบบอย่างของกฎหมายวันอาทิตย์ฉบับแรกซึ่งนำไปสู่การสิ้นสุดแห่งเวลาการกรุณา ปอมเปย์ยึดครองยูดาห์ในข้อสิบหก อันเป็นแบบอย่างของกฎหมายวันอาทิตย์ และยูเลียส ซีซาร์ได้ก่อรูปไตรอุมวีเรตครั้งแรก แม้ว่าจะเป็นสหภาพสามประการที่มิได้เป็นทางการ กระนั้นนักประวัติศาสตร์ก็ยังถือว่าเป็นครั้งแรก การที่ยูเลียส ซีซาร์เป็นแบบอย่างของสหภาพสามประการแห่งกฎหมายวันอาทิตย์นั้น เป็นแบบอย่างล่วงหน้าถึงไตรอุมวีเรตอย่างเป็นทางการของออกุสตุส ซีซาร์ ซึ่งต่อมามีทิเบเรียสตามมา ณ กางเขน ผู้ปกครองโรมันทั้งสี่ล้วนเป็นแบบอย่างของกฎหมายวันอาทิตย์ เช่นเดียวกับทั้งสามขั้นตอนในช่วงสิบเจ็ดปีของเนโรด้วยเช่นกัน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ปอมเปย์สอดคล้องกับปี 1989; จูเลียสสอดคล้องกับข้อสิบเอ็ด; ออกัสตัสสอดคล้องกับข้อสิบห้า และทิเบเรียสสอดคล้องกับข้อสิบหก เรื่องราวของจูเลียสในข้อพระคัมภีร์เหล่านั้นรวมถึงการยกทัพเข้าสู่อียิปต์และคลีโอพัตรา ประวัติศาสตร์นั้นถูกทำซ้ำอีกครั้งโดยมาร์ก แอนโทนี มาร์ก แอนโทนีเป็นแม่ทัพเอกของจูเลียส ซีซาร์ในช่วงเวลาที่จูเลียสถูกลอบสังหารด้วยบาดแผลจากการแทงยี่สิบสามแผล เลขยี่สิบสามเป็นสัญลักษณ์แทนกฎหมายวันอาทิตย์ และการตายของจูเลียสด้วยบาดแผล 23 แผลคืออาณาจักรหนึ่งที่สิ้นสุดลง ณ กฎหมายวันอาทิตย์ จากนั้น มาร์ก แอนโทนี, ออกัสตัส ซีซาร์ และมาร์คัส เลปิดัส ได้ร่วมกันก่อตั้งตรีอุมวีเรตอย่างเป็นทางการครั้งแรกขึ้นเพื่อล้างแค้นให้แก่การตายของเขา หนึ่งในอำนาจสามฝ่ายนั้นคือมาร์ก แอนโทนี ซึ่งกำลังจะทำซ้ำการเผชิญหน้าของจูเลียสกับอียิปต์และคลีโอพัตราอีกครั้ง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ไม่ว่าจะเป็นจูเลียสหรือมาร์ก แอนโทนี ทั้งสองต่างเป็นสัญลักษณ์ของโรม และคลีโอพัตราเป็นสัญลักษณ์ของอียิปต์และกรีซ นางเป็นตัวแทนของการปกครองแบบกรีกในอียิปต์ ซึ่งทั้งสองล้วนเป็นสัญลักษณ์ของพญานาค ส่วนจูเลียสและมาร์ก แอนโทนีนั้นเป็นสัญลักษณ์ของสัตว์ร้าย ในฐานะที่คลีโอพัตราอยู่ในความสัมพันธ์ในฐานะหญิง นางจึงเป็นคริสตจักร ทำให้จูเลียสและมาร์ก แอนโทนีเป็นรัฐ คลีโอพัตราเป็นตัวแทนของหญิงผู้ซึ่งถูกแยกจากบรรดาคนรักชาวโรมันผู้มีฐานะกษัตริย์ของนางถึงสองครั้ง ครั้งแรกในปี 1798 และอีกครั้งหนึ่งเมื่อช่วงเวลาแห่งพระกรุณาใกล้สิ้นสุดลง เมื่อนางมาถึงจุดจบของตนโดยไม่มีผู้ใดช่วยเหลือ ความพินาศครั้งสุดท้ายของนางอยู่ที่ยุทธการแอกเทียมในปี 31 ก่อน ค.ศ. ผู้มีชัยในยุทธการแอกเทียมคือออกัสตัส ซีซาร์ ดังนั้นเราจึงพบว่า ปอมเปย์ตายในอียิปต์ จูเลียสมีความสัมพันธ์กับคลีโอพัตราในอียิปต์ ซึ่งถูกทำให้ซ้ำสองในประวัติศาสตร์ของมาร์ก แอนโทนี และแล้วออกัสตัส ซีซาร์ก็ยุติความสัมพันธ์นั้นที่แอกเทียม แอกเทียมชี้ถึงกฎหมายวันอาทิตย์ เพราะที่ยุทธการแอกเทียมนั้น อุปสรรคประการที่สามสำหรับโรมถูกขจัดออกไป และโรมนอกศาสนาในระบอบจักรวรรดิก็เริ่มปกครองเป็นเวลาสามร้อยหกสิบปี อันเป็นการทำให้สำเร็จตามคำพยากรณ์ใน Daniel 11:24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ปอมเปย์ได้ขจัดอุปสรรคสองประการแรก และออกุสตุสได้ขจัดอุปสรรคประการที่สาม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และจากเขาอันหนึ่งนั้น ได้มีเขาเล็กเขาหนึ่งงอกขึ้นมา ซึ่งได้ทวีใหญ่ขึ้นอย่างยิ่ง ไปทางทิศใต้ และไปทางทิศตะวันออก และไปยังแผ่นดินอันงดงาม Daniel 8:9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ปอมเปย์คือปี 1989 เป็นหมุดหมายแรกในสามหมุดหมายของอำนาจทางการเมืองสามประการที่จะต้องถูกเอาชนะโดยโรมสมัยใหม่เมื่อบาดแผลอันถึงตายของมันได้รับการเยียวยาแล้ว นั่นคือ สหภาพโซเวียต ตามมาด้วยสหรัฐอเมริกา และรวมทั้งสหประชาชาติในข้อสี่สิบเอ็ดของดาเนียลบทที่สิบเอ็ด การสงครามของอำนาจสันตะปาปานั้นเป็นทั้งทางการเมืองและทางศาสนา และในเชิงพยากรณ์ อำนาจทางศาสนาของสหรัฐอเมริกาก็ถูกพิชิตเมื่อพันธมิตรลับของเรแกนและสมเด็จพระสันตะปาปาจอห์น ปอลที่ 2 ได้บรรลุผล เป้าหมายของตำแหน่งสันตะปาปาครอบคลุมอุปสรรคทางการเมืองสามประการและอำนาจทางศาสนาสามประการ ในปี 1989 หนึ่งในสามอำนาจทางการเมืองนั้นถูกกวาดล้างไป และโปรเตสแตนต์นิยมในฐานะคำที่มีความหมายแท้จริงว่าเป็นการประท้วงต่อโรม ก็ถูกกวาดล้างไปด้วยโดยประธานาธิบดีแห่งสหรัฐอเมริกาในประวัติศาสตร์ช่วงเดียวกัน อำนาจทางการเมืองทั้งสามคือ สหภาพโซเวียต สหรัฐอเมริกา และสหประชาชาติ ส่วนเป้าหมายทางศาสนาคือ โปรเตสแตนต์นิยม พร้อมกับศาสนาต่าง ๆ ของพญานาค ซึ่งทั้งหมดถือว่าเป็นลัทธิทรงวิญญาณ ศาสนาสามประการที่นำโลกไปสู่อาร์มาเกดดอนคือ โปรเตสแตนต์ที่เสื่อมทราม คาทอลิกนิยม และลัทธิทรงวิญญาณ; และการต่อสู้ภายในของอำนาจสันตะปาปาระหว่างอุดมการณ์อนุรักษนิยมกับเสรีนิยมภายในคริสตจักรของตน พร้อมทั้งการแตกแยกของคาทอลิกสายออร์โธดอกซ์นั้น เป็นอุปสรรคทางศาสนา และอุปสรรคทางศาสนาอีกสองประการที่คาทอลิกนิยมจะต้องพิชิตคือ โปรเตสแตนต์ที่เสื่อมทรามและลัทธิทรงวิญญาณ โปรเตสแตนต์นิยมถูกกวาดล้างไปในปี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หากแยกการต่อสู้ภายในของคาทอลิกตามที่ปรากฏในคำพยากรณ์คาทอลิกต่าง ๆ ซึ่งสืบเนื่องมาจากสารแห่งฟาติมา ออกจากความพยายามของเธอที่จะเอาชนะอำนาจทางศาสนาที่อยู่นอกศาสนาของตนเองแล้ว ชัยชนะอัลฟาของเธอเหนือโปรเตสแตนต์ก็คือพันธมิตรลับของเรแกน และชัยชนะโอเมกาของเธอก็คือพันธมิตรอย่างเปิดเผยในปี 2025 การต่อสู้ของเธอกับคริสตจักรออร์โธดอกซ์ก็ได้รับการพรรณนาเช่นกัน ตั้งแต่ชัยชนะเบื้องต้นในปี 1989 จนถึงชัยชนะครั้งสุดท้ายที่ Panium.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ปอมเปย์สอดคล้องกับปี 1989 และชัยชนะสองประการของเขาเหนือ “ทิศตะวันออกและแผ่นดินอันน่ารื่นรมย์” ดังที่ดาเนียลระบุไว้ในบทที่แปด ข้อเก้า เป็นภาพแทนของชัยชนะฝ่ายจิตวิญญาณและฝ่ายการเมืองของสันตะปาปาเหนืออดีตสหภาพโซเวียต และชัยชนะฝ่ายจิตวิญญาณที่เกิดควบคู่กันเหนือแผ่นดินอันรุ่งโรจน์แห่งโปรเตสแตนต์ที่อ้างตน จูเลียส ซีซาร์จะพ่ายแพ้ที่ราเฟีย เช่นเดียวกับที่อันทิโอคุสที่ 3 เคยพ่ายแพ้ และเช่นเดียวกับที่เซเลนสกีจะพ่ายแพ้ จูเลียสเป็นประธานของข้อสิบเจ็ดจนถึงข้อสิบเก้า แล้วออกัสตัส ซีซาร์ก็ลุกขึ้นเป็นผู้เรียกเก็บภาษี ทิเบเรียส ซีซาร์ครองราชย์อยู่ในเวลาของกางเขน ดังนั้น ทิเบเรียสจึงเป็นกฎหมายวันอาทิตย์ของข้อสิบหก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สิ่งนี้ทำให้ออกัสตัสสอดคล้องกับพาเนียมในข้อสิบห้า และทำให้สงครามแห่งราฟีอาในข้อสิบเอ็ดสอดคล้องกับจูเลียส สงครามแห่งพาเนียมคือสงครามโลกครั้งที่สามซึ่งเริ่มต้นขึ้นก่อนกฎหมายวันอาทิตย์ในข้อสิบหกเพียงเล็กน้อย แต่แล้วก็แปรสภาพเป็นสงครามแห่งแอ็กเทียม พาเนียมเป็นสงครามทางบก (สหรัฐอเมริกา) และแอ็กเทียมเป็นสงครามทางทะเล (โลก) ออกัสตัสถูกแทนไว้ที่พาเนียมในลำดับของผู้ปกครองโรมันสี่คน และเขาเป็นผู้นำตัวจริงที่แอ็กเทียม ที่พาเนียม อันติโอคัสรับมือกับอียิปต์ซึ่งเป็นพันธมิตรกับโรม และที่แอ็กเทียม ออกัสตัสรับมือกับอียิปต์ (คลีโอพัตรา) ซึ่งเป็นพันธมิตรกับโรม (มาร์ก แอนโทนี) นี่หมายความว่าปอมเปย์เป็นตัวแทนของข้อสี่สิบจนถึงปี 1989 และทิเบเรียสเป็นตัวแทนของกฎหมายวันอาทิตย์ในข้อสี่สิบเอ็ด จูเลียส ซีซาร์ปรากฏขึ้นในปี 2014 เมื่อสงครามยูเครนเริ่มต้นขึ้น ดังที่มีแบบอย่างไว้โดยสงครามแห่งราฟีอาในปี 217 ก่อนคริสตกาล.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สิ่งนี้ชี้ให้เห็นว่าข้อสิบเจ็ดถึงข้อยี่สิบสองเริ่มต้นในปี 1989 และสิ้นสุดลงที่กฎหมายวันอาทิตย์ ดังนั้นจึงเป็นประวัติศาสตร์ที่สอดคล้องกับ “ประวัติศาสตร์ที่ซ่อนเร้น” ของข้อสี่สิบ แนวคำพยากรณ์ของพวกมักคาบีสอดคล้องกับ “ประวัติศาสตร์ที่ซ่อนเร้น” เดียวกันนั้นอย่างครบถ้วนเช่นกัน แนวของผู้ปกครองโรมันกำลังชี้ถึงโรมสมัยใหม่ คือสัตว์ร้ายแห่งวิวรณ์บทที่สิบหก และแนวของพวกมักคาบีกำลังบรรยายถึงแผ่นดินอันรุ่งโรจน์ คือผู้พยากรณ์เท็จแห่งวิวรณ์บทที่สิบหก แนวของสงครามทั้งสามระบุถึงชัยชนะเหนือกษัตริย์ฝ่ายใต้ คือพญานาคแห่งวิวรณ์บทที่สิบหก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เส้นทั้งสามนั้นเป็นตัวแทนของอำนาจทั้งสามที่นำโลกไปสู่อารมาเกดโดน และอำนาจเหล่านั้นถูกนำเสนอไว้ในข้อสี่สิบว่าเป็นกษัตริย์แห่งทิศใต้ มังกร กษัตริย์แห่งทิศเหนือ สัตว์ร้าย และรถรบ พลม้า และเรือทั้งหลายคือผู้พยากรณ์เท็จ เส้นทั้งสามจากข้อสิบถึงข้อยี่สิบสามเป็นตัวแทนของอำนาจทั้งสามในประวัติศาสตร์ที่ซ่อนเร้นของข้อสี่สิบ ซึ่งมิได้เป็นสิ่งอื่นใดเลย นอกจากเป็นภาพประกอบที่ดำเนินอยู่อย่างต่อเนื่องของหัวข้อทั้งสามที่ถูกนำเสนอไว้ในประวัติศาสตร์ที่เปิดเผยของข้อสี่สิบ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ข้อหนึ่ง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ข้อหนึ่งถึงข้อสี่ระบุว่า “เวลาแห่งอวสาน” อยู่ในปี 1989 ตลอดจนประธานาธิบดีทั้งแปดของสหรัฐอเมริกานับจากจุดเริ่มต้นนั้น และสิ้นสุดลงที่ประธานาธิบดีองค์ที่แปดองค์สุดท้ายซึ่งมั่งคั่งยิ่งกว่ามาก ในข้อสี่ กษัตริย์ผู้นั้นกลายเป็นกษัตริย์ของโลก ดังที่มีภาพแทนโดยอเล็กซานเดอร์มหาราช กษัตริย์อาหับ กษัตริย์สิบองค์แห่งวิวรณ์บทที่สิบเจ็ด ชนสิบเผ่าแห่งสดุดีบทที่แปดสิบสาม และประชาชาติสิบชาติที่ถูกยกขึ้นเป็นสัญลักษณ์ของโลกในขั้นแรกที่สุดแห่งพันธสัญญาของพระเจ้ากับอับรามใน ปฐมกาล 15:18–21.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ข้อหนึ่งถึงข้อสี่เป็นภาพแทนประวัติศาสตร์ตั้งแต่ปี 1989 จนถึงสหภาพสามฝ่าย ณ กฎหมายวันอาทิตย์ในข้อสี่สิบเอ็ด และด้วยเหตุนี้ ข้อเหล่านี้จึงสอดคล้องกับผู้ปกครองโรมันทั้งสี่ แนวสายของพวกมัคคาบี และกับสงครามสามครั้งในข้อสิบถึงข้อสิบห้า ซึ่งเมื่อรวมกันแล้วประกอบขึ้นเป็นประวัติศาสตร์ที่ซ่อนอยู่ของข้อสี่สิบ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ข้อห้าถึงข้อเก้านำเสนอแนวคำพยากรณ์ซึ่งเป็นภาพแทนประวัติศาสตร์ตั้งแต่ปี 538 ถึง 1798 ได้อย่างสมบูรณ์ และให้ตรรกะทั้งทางประวัติศาสตร์และทางคำพยากรณ์เพื่อเข้าใจนัยสำคัญของวาระสิ้นสุดในข้อสี่สิบ ตรรกะนั้นอธิบายข้อสิบว่าเป็นการตอบโต้ต่อประวัติศาสตร์ของข้อห้าถึงข้อเก้า และโดยการนั้นก็ให้คำนิยามแก่ตรรกะของปี 1989 ด้วย นี่หมายความว่าข้อหนึ่งถึงข้อยี่สิบสามของดาเนียลบทที่สิบเอ็ดเป็นภาพแทนแนวคำพยากรณ์ห้าแนวซึ่งสอดคล้องกับประวัติศาสตร์ที่ซ่อนอยู่ของข้อสี่สิบ ข้อสี่ข้อแรกกล่าวถึงทรัมป์ ประธานาธิบดีคนที่แปด ผู้ซึ่งมาจากเจ็ดคนนั้น และถูกกำหนดไว้ให้เป็นกษัตริย์เหนือกษัตริย์สิบองค์ในอาณาจักรที่เจ็ดของวิวรณ์บทที่สิบเจ็ด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ข้อห้าไปจนถึงข้อสิบระบุถึงประวัติศาสตร์ที่นำไปสู่ปี 1798 และต่อเนื่องไปจนถึงปี 1989 ซึ่งเป็นประวัติศาสตร์ของข้อสี่สิบ ข้อสิบไปจนถึงข้อสิบห้าระบุถึงประวัติศาสตร์ของสงครามตัวแทนสามครั้งซึ่งเริ่มต้นในปี 1989 โดยครั้งที่สองเริ่มต้นในปี 2014 แล้วประธานาธิบดีที่มั่งคั่งที่สุดก็ขึ้นมายืนหยัดในปี 2015 ประธานาธิบดีที่มั่งคั่งที่สุดนั้นถูกสังหารในปี 2020 และในปี 2022 สงครามแห่งราฟิอาก็ทวีความรุนแรงขึ้น แล้วประธานาธิบดีที่มั่งคั่งที่สุดก็กลับมาในปี 2024 และในปี 2025 ทั้งศีรษะของสัตว์ร้ายและศีรษะแห่งรูปของสัตว์ร้ายก็ได้รับการสถาปนาเข้ารับตำแหน่งทั้งคู่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พาเนียม - เลขยี่สิบเอ็ด</dc:title>
  <dc:subject>การเคลื่อนไปสู่กฎหมายวันอาทิตย์ในแผ่นดินอันรุ่งโรจน์</dc:subject>
  <dc:creator>Jeff Pippenger</dc:creator>
  <cp:keywords/>
  <dc:description>Generated by ArticleDigger from panium\21_panium.json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