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ปานิอุม - หมายเลขยี่สิบสอง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31 ธันวาคม 2023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2026-03-12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นับตั้งแต่วันที่ 31 ธันวาคม 2023 เป็นต้นมา สิงห์แห่งเผ่ายูดาห์ได้ทรงเปิดผนึกความจริงฝ่ายคำพยากรณ์ตามลำดับที่เฉพาะเจาะจง ลำดับดังกล่าวสามารถพิจารณาให้เห็นได้โดยง่ายจากการทบทวนบทความที่ได้เผยแพร่ไว้บนเว็บไซต์ของ Future for America ตลอดหลายเดือนที่ผ่านมา ความจริงทั้งหลายที่ได้ถูกเปิดผนึกนั้นมีมากมาย และลึกซึ้งยิ่งนัก! ลำดับนั้นมิใช่สิ่งที่เกิดขึ้นโดยบังเอิญ หากแต่มีจุดมุ่งหมาย ลำดับต่อเนื่องนี้ชี้ให้เห็นอย่างชัดเจนถึงกระบวนการต่อเนื่องตามพระประสงค์ ซึ่งพระคริสต์ในฐานะสิงห์แห่งเผ่ายูดาห์ทรงกระทำ เมื่อพระองค์ทรงเปิดผนึกข่าวสารการทดสอบขั้นสุดท้ายแก่คริสตจักร และภายหลังนั้นแก่ชาวโลก ในพระธรรมวิวรณ์ สิงห์แห่งเผ่ายูดาห์ทรงรับหนังสือที่ถูกผนึกด้วยตราทั้งเจ็ด และทรงแกะผนึกออกทีละดวง—ตามลำดับ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จะถูกเปิดเผยตามลำดับของสิ่งเหล่านั้น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“ภายหลังจากฟ้าร้องทั้งเจ็ดนี้ได้เปล่งเสียงของมันแล้ว ก็มีคำบัญชามาถึงยอห์นเช่นเดียวกับที่มีถึงดาเนียลเกี่ยวกับหนังสือเล่มเล็กนั้นว่า ‘จงผนึกสิ่งทั้งหลายซึ่งฟ้าร้องทั้งเจ็ดได้เปล่งออกมานั้นไว้’ สิ่งเหล่านี้เกี่ยวข้องกับเหตุการณ์ในอนาคตซึ่งจะถูกเปิดเผยออกตามลำดับของมัน ดาเนียลจะยืนอยู่ในส่วนของตนเมื่อสิ้นสุดกาลวันทั้งหลาย ยอห์นเห็นหนังสือเล่มเล็กนั้นถูกแกะผนึกแล้ว แล้วคำพยากรณ์ทั้งหลายของดาเนียลจึงมีที่อันสมควรของตนในข่าวของทูตสวรรค์องค์ที่หนึ่ง องค์ที่สอง และองค์ที่สาม ซึ่งจะต้องประกาศแก่ชาวโลก การแกะผนึกหนังสือเล่มเล็กนั้นคือข่าวสารที่เกี่ยวเนื่องกับเวลา”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“หนังสือดาเนียลและพระธรรมวิวรณ์เป็นอันหนึ่งอันเดียวกัน เล่มหนึ่งเป็นคำพยากรณ์ อีกเล่มหนึ่งเป็นการสำแดง; เล่มหนึ่งเป็นหนังสือที่ถูกผนึกไว้ อีกเล่มหนึ่งเป็นหนังสือที่ถูกเปิดออก ยอห์นได้ยินความล้ำลึกซึ่งฟ้าร้องเหล่านั้นได้กล่าวออกมา แต่ท่านได้รับพระบัญชาไม่ให้เขียนสิ่งเหล่านั้น”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“ความสว่างพิเศษที่ประทานแก่ยอห์นและได้ถูกถ่ายทอดออกมาในฟ้าร้องทั้งเจ็ดนั้น เป็นการพรรณนาถึงเหตุการณ์ต่าง ๆ ซึ่งจะเกิดขึ้นภายใต้ข่าวของทูตสวรรค์องค์ที่หนึ่งและองค์ที่สอง หาเป็นการดีที่สุดไม่ที่ประชาชนจะรู้สิ่งเหล่านี้ เพราะความเชื่อของพวกเขาจำต้องถูกทดสอบอย่างแน่นอน ตามระเบียบของพระเจ้า ความจริงอันน่าอัศจรรย์และล้ำลึกที่สุดจะต้องได้รับการประกาศ ข่าวของทูตสวรรค์องค์ที่หนึ่งและองค์ที่สองจะต้องได้รับการประกาศ แต่จะต้องไม่มีการเปิดเผยความสว่างเพิ่มเติมใด ๆ ก่อนที่ข่าวเหล่านี้จะได้กระทำงานเฉพาะของตนเสร็จสิ้นแล้ว เรื่องนี้ได้ถูกสำแดงไว้โดยทูตสวรรค์ผู้ยืนอยู่โดยมีเท้าข้างหนึ่งบนทะเล ประกาศด้วยคำปฏิญาณอันศักดิ์สิทธิ์ยิ่งว่า เวลาจะไม่มีอีกต่อไป”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การสำแดงสุดท้ายของ “ฟ้าร้องทั้งเจ็ด” ได้ถูกเปิดเผยขึ้นภายหลังปี 2023 และได้สำแดงว่า “ฟ้าร้องทั้งเจ็ด” เป็นตัวแทนของความผิดหวังอัลฟาครั้งแรกไปจนถึงความผิดหวังโอเมกาครั้งสุดท้าย ยอห์นไม่ได้รับอนุญาตให้อธิบายฟ้าร้องทั้งเจ็ด เพราะการสำแดงของ “ฟ้าร้องทั้งเจ็ด” มิได้เป็นการสำเร็จตามประวัติศาสตร์เพียงครั้งเดียว หากแต่เป็นภาพประกอบของ “การลำดับเหตุการณ์” ที่เกิดขึ้นในประวัติศาสตร์ของขบวนการมิลเลอไรต์ และที่จะเกิดขึ้นอีกครั้งในวาระสุดท้าย การสำเร็จอย่างครบถ้วนสมบูรณ์ได้ถูกสำแดงเพื่อเป็นภาพประกอบของประวัติศาสตร์ตั้งแต่วันที่ 18 กรกฎาคม 2020 จนถึงกฎหมายวันอาทิตย์ซึ่งจะมาถึงในไม่ช้า สิงห์ทรงเปิดเผยความสว่างนั้นออกเพื่อให้ส่องฉายเหนือประวัติศาสตร์แห่งการก่อสร้างพระวิหารของคน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ในประวัติศาสตร์ของขบวนการมิลเลอไรต์ “ฟ้าร้องทั้งเจ็ด” เป็นตัวแทนของช่วงเวลาตั้งแต่ปี 1798 ถึงปี 1844 เมื่อพวกมิลเลอไรต์ได้นำเสนอ “ความจริงอันน่าอัศจรรย์ยิ่งและก้าวหน้าอย่างยิ่ง” ในการดำเนินงานที่พวกเขาได้รับมอบหมายนั้น พวกมิลเลอไรต์ได้ถูกทดสอบ พวกเขามิได้เข้าใจอย่างครบถ้วนถึงข่าวสารที่พวกเขากำลังประกาศอยู่ หรือถึงประวัติศาสตร์ที่พวกเขากำลังทำให้สำเร็จ ความจริงทั้งหลายที่พวกเขาประกาศนั้นคือสิ่งที่ซิสเตอร์ไวท์นิยามว่าเป็น “ความจริงที่ก้าวหน้า” ซึ่งจะต้องไม่เป็นที่เข้าใจจนกว่าข่าวสารของทูตสวรรค์องค์ที่หนึ่งและองค์ที่สองจะได้ทำงานของตนสำเร็จ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 “ฟ้าร้องทั้งเจ็ด” บรรลุถึงความสำเร็จอันสมบูรณ์ เหตุการณ์เหล่านั้นที่เป็น “เหตุการณ์ในอนาคต” ได้รับการเป็นตัวแทนโดยข่าวสารของทูตสวรรค์ทั้งสามแห่งวิวรณ์บทที่สิบสี่ เมื่อรวมเข้ากับพระธรรมดาเนียล งานของคนหนึ่งแสนสี่หมื่นสี่พัน ซึ่งได้รับการเป็นตัวแทนโดย “เหตุการณ์ในอนาคต” ของ “ฟ้าร้องทั้งเจ็ด” คือการรวมพระธรรมดาเนียลเข้ากับข่าวสารของทูตสวรรค์ทั้งสาม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“องค์พระผู้เป็นเจ้ากำลังจะทรงลงโทษโลกเพราะความชั่วช้าของมัน พระองค์กำลังจะทรงลงโทษองค์กรทางศาสนาเพราะการที่พวกเขาปฏิเสธความสว่างและความจริงซึ่งได้ประทานแก่พวกเขา ข่าวสารอันยิ่งใหญ่ซึ่งรวมข่าวสารของทูตสวรรค์องค์ที่หนึ่ง องค์ที่สอง และองค์ที่สามไว้ด้วยกันนั้น จะต้องถูกประกาศแก่โลก นี่จะต้องเป็นภาระสำคัญแห่งงานของเรา” The Seventh-day Adventist Bible Commentary, volume 7, 950.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นับตั้งแต่วันที่ 31 ธันวาคม ค.ศ. 2023 เป็นต้นมา สิงโตแห่งเผ่ายูดาห์ได้ทรงคลายตราความจริงเชิงพยากรณ์ตาม “ลำดับ” ที่เฉพาะเจาะจง.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ประวัติศาสตร์มิลเลอไรต์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“มีผู้คนซึ่งยังมีชีวิตอยู่ในบัดนี้ ที่เมื่อศึกษาคำพยากรณ์ของดาเนียลและยอห์นแล้ว ก็ได้รับความสว่างอันยิ่งใหญ่จากพระเจ้า ขณะที่พวกเขาได้ผ่านพ้นเนื้อหาต่าง ๆ ที่คำพยากรณ์เฉพาะนั้นกำลังอยู่ในกระบวนการแห่งความสำเร็จตามลำดับของมัน พวกเขาได้นำข่าวสารเรื่องเวลาไปสู่ประชาชน ความจริงได้ส่องประกายออกมาอย่างแจ่มชัดดุจดวงอาทิตย์ในเวลาเที่ยงวัน เหตุการณ์ทางประวัติศาสตร์ซึ่งแสดงถึงความสำเร็จของคำพยากรณ์โดยตรง ได้ถูกนำเสนอไว้ต่อหน้าประชาชน และคำพยากรณ์นั้นก็เป็นที่ประจักษ์ว่าเป็นการพรรณนาเชิงสัญลักษณ์ของเหตุการณ์ต่าง ๆ ที่นำไปสู่จุดสิ้นสุดแห่งประวัติศาสตร์ของโลกนี้” Selected Messages, book 2, 101, 102.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“ลำดับ” ซึ่งพระคริสต์ได้ทรงคลายผนึกแก่ข่าวสารแห่งเสียงร้องเวลาเที่ยงคืนนั้น เป็นตัวแทนของ “เหตุการณ์ทางประวัติศาสตร์” ที่แสดงให้เห็นถึง “ความสำเร็จตามคำพยากรณ์โดยตรง” ซึ่งนำไปสู่การสิ้นสุดแห่งเวลาทดลอง พระธรรมคำพยากรณ์ที่สำเร็จโดยตรงในยุคสุดท้ายนั้น มิใช่การสำแดงคำพยากรณ์ที่ตั้งอยู่บนกาลเวลา แต่ปัลโมนียังคงทรงใช้ตัวเลขเพื่อระบุความสำเร็จตามคำพยากรณ์โดยตรง กาลเวลาไม่มีอีกต่อไปแล้ว และแม้ว่าพวกมิลเลอไรต์ “ได้นำข่าวสารแห่งกาลเวลา” ไปยังชนรุ่นของตน ข่าวสารของทูตสวรรค์องค์ที่สามก็เข้มแข็งยิ่งกว่า “กาลเวลา”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“องค์พระผู้เป็นเจ้าได้ทรงสำแดงแก่ข้าพเจ้าว่า ข่าวสารของทูตสวรรค์องค์ที่สามจะต้องดำเนินไป และต้องได้รับการประกาศแก่บรรดาบุตรที่กระจัดกระจายขององค์พระผู้เป็นเจ้า และว่าไม่ควรผูกติดไว้กับเรื่องเวลา เพราะเวลาจะไม่เป็นบททดสอบอีกเลย ข้าพเจ้าเห็นว่าบางคนกำลังได้รับความตื่นเต้นอันเป็นเท็จซึ่งเกิดจากการเทศนาเรื่องเวลา; ว่าข่าวสารของทูตสวรรค์องค์ที่สามนั้นเข้มแข็งยิ่งกว่าสิ่งที่เวลาจะทำได้ ข้าพเจ้าเห็นว่าข่าวสารนี้สามารถตั้งมั่นอยู่บนรากฐานของตนเองได้ และว่าไม่จำเป็นต้องอาศัยเวลาเพื่อเสริมกำลังแก่ข่าวสารนั้น และว่ามันจะดำเนินไปด้วยฤทธิ์อำนาจอันยิ่งใหญ่ กระทำงานของมันให้สำเร็จ และจะถูกทำให้สั้นลงในความชอบธรรม” Experience and Views, 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“ลำดับ” ต่อเนื่องของการเปิดผนึกความจริงเชิงพยากรณ์นั้นบ่งชี้ถึงประวัติศาสตร์ที่ค่อย ๆ ดำเนินไป แต่ขณะเดียวกันก็ยังบ่งชี้ถึงพัฒนาการของข่าวสารด้วย “ลำดับ” ของประวัติศาสตร์ที่ถูกนำเสนอไว้ และรวมทั้งรอยพระบาทที่แสดงให้เห็นว่าสิงห์แห่งตระกูลยูดาห์ได้ทรงเปิดผนึกข่าวสารมาตั้งแต่วันที่ 31 ธันวาคมอย่างไรนั้น ล้วนเป็นสิ่งจำเป็นต่อความเข้าใจเพื่อความรอด ในเดือนกรกฎาคม ค.ศ. 2023 เสียงหนึ่งในถิ่นทุรกันดารได้เริ่มเตรียมทางสำหรับการเปิดผนึกของวันที่ 31 ธันวาคม 2023 แล้วสิงห์แห่งตระกูลยูดาห์ก็ได้ทรงเปิดผนึกพระธรรมวิวรณ์บทที่หนึ่ง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ไม่มีสิ่งใดอื่นอีก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“ข่าวสารอันเคร่งขรึมซึ่งได้ทรงประทานไว้ตามลำดับในพระธรรมวิวรณ์นั้น จะต้องครอบครองตำแหน่งแรกในความคิดของประชากรของพระเจ้า ต้องไม่ยอมให้สิ่งอื่นใดเข้ามายึดความสนใจของเราไว้ทั้งหมด” Testimonies, volume 8, 301, 302.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บทความต่าง ๆ ที่เริ่มต้นขึ้นในปี 2023 จะต้อง “ครองตำแหน่งอันดับแรกในความคิดของประชากรของพระเจ้า”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ิ่งทั้งปวงที่พระเจ้าได้ทรงกำหนดไว้ล่วงหน้าในประวัติศาสตร์แห่งคำพยากรณ์ว่าจะต้องสำเร็จในอดีตนั้น ก็ได้สำเร็จแล้ว และทุกสิ่งที่ยังจะมาถึงตามลำดับของมันก็จะบังเกิดขึ้น ดาเนียล ผู้เผยพระวจนะของพระเจ้า ยืนอยู่ในตำแหน่งของท่าน ยอห์นยืนอยู่ในตำแหน่งของท่าน ในพระธรรมวิวรณ์ สิงห์แห่งเผ่ายูดาห์ได้ทรงเปิดหนังสือดาเนียลแก่บรรดาผู้ศึกษาเรื่องคำพยากรณ์ และด้วยเหตุนี้ดาเนียลจึงยืนอยู่ในตำแหน่งของท่าน ท่านเป็นพยานถึงสิ่งซึ่งองค์พระผู้เป็นเจ้าได้ทรงสำแดงแก่ท่านในนิมิตเกี่ยวกับเหตุการณ์อันยิ่งใหญ่และเคร่งขรึม ซึ่งเราจำเป็นต้องรู้ ขณะที่เรากำลังยืนอยู่ตรงธรณีประตูแห่งความสำเร็จของเหตุการณ์เหล่านั้นเอง”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“ในประวัติศาสตร์และคำพยากรณ์ พระวจนะของพระเจ้าทรงพรรณนาถึงความขัดแย้งอันยืดเยื้อระหว่างความจริงกับความผิดพลาด ความขัดแย้งนั้นยังคงดำเนินอยู่ สิ่งทั้งหลายที่ได้เกิดขึ้นแล้ว จะเกิดซ้ำอีก” Selected Messages, book 2, 109.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สามสิบ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ข่าวสารของดาเนียล บทที่สิบเอ็ด ข้อสี่สิบ ได้ถูกเปิดผนึกและจัดให้เป็นรูปแบบอย่างเป็นทางการในปี 1996 สามสิบปีต่อมา ประวัติศาสตร์ที่ซ่อนอยู่ของข้อเดียวกันนั้น บัดนี้กำลังถูกเปิดผนึกในการเชื่อมโยงกับการจัดให้เป็นรูปแบบอย่างเป็นทางการของข่าวสารแห่งเสียงร้องยามเที่ยงคืน ซึ่งเป็นข่าวสารที่ประกอบด้วยการพยากรณ์ภายนอกเกี่ยวกับอิสลามที่ได้รับการแก้ไขให้ถูกต้อง ควบคู่กับข่าวสารภายในแห่งเสียงร้องยามเที่ยงคืนที่ได้รับการแก้ไขให้ถูกต้อง ข่าวสารแห่งเสียงร้องยามเที่ยงคืนถูกประกาศก่อนกฎหมายวันอาทิตย์ในข้อสิบหก เพราะที่กฎหมายวันอาทิตย์นั้นเอง ประตูก็ถูกปิดลงในอุปมา។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เปโตร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สิ่งนี้ทำให้เปโตรอยู่ภายในประวัติศาสตร์แห่งการประทับตราผู้หนึ่งแสนสี่หมื่นสี่พันคน เปโตรมีข่าวสารที่เขาประกาศในห้องชั้นบน และมีข่าวสารที่เขาประกาศในพระวิหาร ข่าวสารในห้องชั้นบนคือเสียงร้องเที่ยงคืนแห่งอุปมา และข่าวสารในพระวิหารคือเสียงร้องอันดังของทูตสวรรค์องค์ที่สาม เพื่อที่เปโตรจะประกาศข่าวสารในห้องชั้นบนซึ่งเป็นเสียงร้องเที่ยงคืนได้ ข่าวสารของเปโตรจะต้องได้รับการแก้ไขและจัดให้เป็นแบบแผนอย่างเป็นทางการก่อน การแก้ไขและการจัดให้เป็นแบบแผนอย่างเป็นทางการนั้นสำเร็จลุล่วงโดยการรวบรวมแนวคำพยากรณ์ต่าง ๆ ซึ่งสิงห์แห่งเผ่ายูดาห์ทรงกำลังทรงชี้ให้เห็นมาตั้งแต่วันที่ 31 ธันวาคม 2023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 งานคือการจัดให้ข่าวสารแห่งเสียงร้องเที่ยงคืนมีรูปแบบที่เป็นทางการ การทำให้ข่าวสารมีรูปแบบอย่างเป็นทางการนั้น ได้ถูกเป็นแบบโดยวิลเลียม มิลเลอร์ ในปี 1831 และโดยนิตยสาร The Time of the End ในปี 1996 ส่วนการแก้ไขข่าวสารซึ่งก่อให้เกิดความผิดหวังครั้งแรกเมื่อวันที่ 18 กรกฎาคม 2020 นั้น ได้ถูกเป็นแบบโดยทั้งโยสิยาห์ ลิตช์ และโดยซามูเอล สโนว์ งานที่แต่ละคนได้กระทำนั้นได้ ‘ก่อให้เกิด’ ‘ผล’ ที่ติดตามมาในรอยทางของวันที่ 11 สิงหาคม 1840 และในรอยทางของขบวนการเดือนที่เจ็ด ในปี 1840 ข่าวสารถูกนำไปยังสถานีมิชชันทุกแห่งในโลก และในปี 1844 ข่าวสารแห่งเสียงร้องเที่ยงคืนได้แผ่กวาดไปเหนือแนวชายฝั่งตะวันออกของสหรัฐอเมริการาวกับคลื่นมหึมา งานของมนุษย์ได้ ‘ก่อให้เกิด’ ‘ผล’ คือการเทพระวิญญาณบริสุทธิ์ลงมา ปี 1840 ไปสู่โลก อันเป็นสัญลักษณ์โดยทะเล และปี 1844 ไปสู่สหรัฐอเมริกา อันเป็นสัญลักษณ์โดยแผ่นดิน สัญลักษณ์ของปี 1840 คือพระคริสต์ทรงยืนอยู่เหนือแผ่นดินและทะเลในวิวรณ์บทที่สิบ และบทนั้นเองได้ชี้ชัดถึงประวัติศาสตร์ตั้งแต่ปี 1840 จนถึงปี 1844 และพรรณนาถึงพระคริสต์ผู้ทรงยืนอยู่เหนือแผ่นดินและทะเล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ทั้งในปี 1840 และ 1844 การปรับแก้คำพยากรณ์นั้นเป็นการปรับให้เลื่อนไปข้างหน้าในกาลเวลา สู่วันที่ถูกต้องสมบูรณ์ เรื่องหนึ่งเป็นคำพยากรณ์เกี่ยวกับอิสลาม และอีกเรื่องหนึ่งเป็นคำพยากรณ์เกี่ยวกับอุปมาเรื่องหญิงพรหมจารีสิบคน เรื่องหนึ่งเป็นภายนอก และอีกเรื่องหนึ่งเป็นภายใน ปี 1844 ยังรวมถึงความผิดพลาดจากความเข้าใจคลาดเคลื่อนเกี่ยวกับสถานนมัสการด้วย สถานนมัสการนั้นคือแผ่นดินโลก หรือว่าเป็นสถานนมัสการในสวรรค์? ความเข้าใจผิดนั้นลึกซึ้งยิ่งกว่าการนิยามความหมายของสถานนมัสการเพียงอย่างเดียว เพราะยังเป็นตัวแทนของบททดสอบด้วยว่า วิญญาณหนึ่งจะติดตามพระคริสต์จากที่บริสุทธิ์ไปสู่ที่บริสุทธิ์ที่สุดหรือไม่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“ข้าพเจ้าเห็นพระบิดาทรงลุกขึ้นจากพระที่นั่ง และเสด็จเข้าไปในรถศึกเพลิง ภายในม่านสู่สถานอภิสุทธิสถาน และประทับลง แล้วพระเยซูทรงลุกขึ้นจากพระที่นั่ง และคนส่วนมากในบรรดาผู้ที่หมอบกราบอยู่ก็ลุกขึ้นพร้อมกับพระองค์ ข้าพเจ้าไม่เห็นลำแสงสว่างแม้แต่เส้นเดียวส่งผ่านจากพระเยซูไปยังฝูงชนที่ประมาทเลินเล่อภายหลังจากที่พระองค์ทรงลุกขึ้น และพวกเขาก็ถูกทอดทิ้งไว้ในความมืดมิดอย่างสิ้นเชิง ผู้ที่ลุกขึ้นเมื่อพระเยซูทรงลุกขึ้นนั้น ต่างเพ่งสายตาของตนอยู่ที่พระองค์ ขณะเมื่อพระองค์ทรงจากพระที่นั่งไปและทรงนำพวกเขาออกไปเพียงเล็กน้อย จากนั้นพระองค์ทรงยกพระกรขวาของพระองค์ขึ้น และเราได้ยินพระสุรเสียงอันไพเราะของพระองค์ตรัสว่า ‘จงคอยอยู่ที่นี่; เรากำลังไปหาพระบิดาของเราเพื่อรับราชอาณาจักร; จงรักษาอาภรณ์ของท่านให้ปราศจากมลทิน, และอีกไม่นานเราจะกลับมาจากการสมรสและรับท่านไว้กับเราเอง’ แล้วรถศึกเมฆคันหนึ่ง ซึ่งมีล้อดุจไฟเพลิงและมีเหล่าทูตสวรรค์ห้อมล้อมอยู่ ก็มา ณ ที่ซึ่งพระเยซูประทับอยู่ พระองค์ทรงก้าวขึ้นไปในรถศึกนั้น และทรงถูกนำไปยังสถานอภิสุทธิสถาน ที่ซึ่งพระบิดาประทับอยู่ ที่นั่นข้าพเจ้าได้เห็นพระเยซู มหาปุโรหิตผู้ยิ่งใหญ่ ทรงยืนอยู่เบื้องพระพักตร์พระบิดา ที่ชายฉลองพระองค์ของพระองค์มีลูกพรวนและผลทับทิม ลูกพรวนและผลทับทิม ผู้ที่ลุกขึ้นไปพร้อมกับพระเยซูจะส่งความเชื่อของตนขึ้นไปถึงพระองค์ในสถานอภิสุทธิสถาน และอธิษฐานว่า ‘พระบิดาของข้าพระองค์ทั้งหลาย ขอประทานพระวิญญาณของพระองค์แก่ข้าพระองค์ทั้งหลาย’ แล้วพระเยซูจะทรงระบายลมหายใจเหนือพวกเขา ในลมหายใจนั้นมีความสว่าง ฤทธิ์เดช และความรัก ความชื่นชมยินดี และสันติสุขอย่างบริบูรณ์”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“ข้าพเจ้าหันไปมองกลุ่มคนที่ยังคงก้มกราบอยู่เบื้องหน้าพระที่นั่งนั้น; พวกเขาไม่รู้เลยว่าพระเยซูได้เสด็จจากที่นั่นไปแล้ว ซาตานปรากฏอยู่ข้างพระที่นั่งนั้น พยายามดำเนินพระราชกิจของพระเจ้าให้ต่อไป ข้าพเจ้าเห็นพวกเขาเงยหน้ามองไปยังพระที่นั่ง และอธิษฐานว่า ‘พระบิดา ขอประทานพระวิญญาณของพระองค์แก่ข้าพระองค์ทั้งหลาย’ แล้วซาตานก็จะพ่นอิทธิพลอันไม่บริสุทธิ์เหนือพวกเขา; ในนั้นมีความสว่างและฤทธิ์อำนาจมาก แต่ไม่มีความรักอันหวานชื่น ความยินดี และสันติสุขเลย เป้าประสงค์ของซาตานคือเพื่อคงพวกเขาไว้ในความหลงลวง และเพื่อชักนำบุตรทั้งหลายของพระเจ้าให้ถอยกลับและล่อลวงพวกเขา” Early Writings, 55, 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สถานนมัสการได้รับการระบุว่าเป็น “กุญแจ” ที่อธิบายความเข้าใจผิดทั้งปวงซึ่งเกิดขึ้นจากการเข้าใจผิดเกี่ยวกับสถานนมัสการนั้นเอง มันเป็น “กุญแจ” ที่อธิบายถึงความผิดหวัง ในวาระสุดท้าย “กุญแจ” คือความผิดหวัง ซึ่งอธิบายความเข้าใจผิดเกี่ยวกับพระวิหาร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นับตั้งแต่วันที่ 22 ตุลาคม ค.ศ. 1844 เป็นต้นมา “กาลเวลาก็จะไม่มีอีกต่อไป” และบัดนี้ความผิดพลาดแห่งความผิดหวังเมื่อวันที่ 18 กรกฎาคม ค.ศ. 2020 จะต้องได้รับการแก้ไข แต่ไม่ใช่ในแง่ของเวลา เพราะกาลเวลาก็จะไม่มีอีกต่อไปแล้ว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และทูตสวรรค์องค์ที่ข้าพเจ้าเห็นยืนอยู่เหนือทะเลและเหนือแผ่นดินนั้น ได้ยกมือขึ้นสู่สวรรค์ และได้ปฏิญาณโดยพระองค์ผู้ทรงพระชนม์อยู่เป็นนิตย์นิรันดร์ ผู้ทรงสร้างฟ้าสวรรค์และสิ่งสารพัดที่มีอยู่ในฟ้าสวรรค์นั้น และแผ่นดินโลกและสิ่งสารพัดที่มีอยู่ในแผ่นดินโลกนั้น และทะเลและสิ่งสารพัดที่มีอยู่ในทะเลนั้น ว่าจะไม่มีการหน่วงเวลาอีกต่อไป แต่ในสมัยแห่งเสียงของทูตสวรรค์องค์ที่เจ็ด เมื่อท่านจะเริ่มเป่าแตรนั้น ความล้ำลึกของพระเจ้าก็จะสำเร็จ ดังที่พระองค์ได้ทรงประกาศไว้แก่ผู้รับใช้ของพระองค์ คือพวกผู้เผยพระวจนะ วิวรณ์ 10:5–7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สถานที่ของคำพยากรณ์ที่ต้องได้รับการแก้ไขนั้นคือแนชวิลล์ รัฐเทนเนสซี และสถานที่นั้นไม่อาจเปลี่ยนแปลงได้ เพราะมิได้ถูกระบุโดย Future for America แต่โดย Ellen White และพระวิญญาณแห่งคำพยากรณ์ไม่เคยล้มเหลวเลย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“เมื่อข้าพเจ้าอยู่ที่แนชวิลล์ ข้าพเจ้าได้กล่าวแก่ประชาชนทั้งหลาย และในยามกลางคืน ได้มีลูกไฟขนาดมหึมาลูกหนึ่งลงมาตรงจากสวรรค์และมาตั้งอยู่เหนือแนชวิลล์ เปลวไฟพุ่งออกจากลูกนั้นดุจลูกศร บ้านเรือนต่างถูกไฟเผาผลาญ บ้านเรือนทั้งหลายโยกคลอนและพังทลายลง คนของเราบางคนยืนอยู่ที่นั่น ‘ก็เป็นดังที่เราคาดไว้’ เขาทั้งหลายกล่าว ‘เราคาดไว้แล้วว่าจะเป็นเช่นนี้’ คนอื่น ๆ บิดมือของตนด้วยความทุกข์ระทมและร้องทูลพระเจ้าเพื่อขอพระเมตตา ‘ท่านรู้อยู่แล้ว’ เขาทั้งหลายกล่าว ‘ท่านรู้อยู่แล้วว่าสิ่งนี้กำลังจะมา และไม่เคยกล่าวสักคำเพื่อเตือนเราเลย!’ เขาทั้งหลายมีท่าทีราวกับว่าจะฉีกพวกเขาออกเป็นชิ้น ๆ ด้วยคิดว่าพวกเขาไม่เคยบอกกล่าวหรือให้คำเตือนใด ๆ แก่ตนเลยแม้แต่น้อย” Manuscript 188, 1905.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ประเด็นภายในของลูกไฟที่ตกเหนือแนชวิลล์นั้นคือ การที่มันบ่งชี้ว่าเซเว่นธ์เดย์แอ๊ดเวนติสต์ฝ่ายเลาดีเซียได้รู้ถึงข่าวสารเตือนเรื่องแนชวิลล์แล้ว แต่กลับนิ่งเงียบ นี่คือจุดหนึ่งในประวัติศาสตร์เชิงพยากรณ์ที่ “ความอับอาย” หรือ “ความชื่นชมยินดี” แห่งข่าวสารของเสียงร้องเวลาเที่ยงคืนได้ถูกสำแดงออกมา นี่คือจุดที่บรรดาผู้ที่จะกลายเป็นธงสัญญาณเริ่มถูกยกชูขึ้นอย่างเด่นชัด ตรงกันข้ามกับผู้ที่ในเวลานั้นต้องอับอายเพราะคนในโลกซึ่งเดือดดาลและโกรธแค้นว่าเซเว่นธ์เดย์แอ๊ดเวนติสต์ฝ่ายเลาดีเซียมิได้ให้คำเตือนเรื่องแนชวิลล์ ความแตกต่างเชิงพยากรณ์แบบเดียวกันนี้ได้ถูกแสดงไว้ที่ภูเขาคารเมลระหว่างเอลียาห์กับผู้พยากรณ์ของพระบาอัล และในประวัติศาสตร์ของทูตสวรรค์องค์ที่สองในประวัติศาสตร์มิลเลอไรต์ เมื่อพวกโปรเตสแตนต์ได้เปลี่ยนไปเป็นโปรเตสแตนต์ผู้ละทิ้งความเชื่อ และเริ่มต้นบทบาทของตนในฐานะผู้พยากรณ์เท็จ กลายเป็นบุตรสาวทั้งหลายของโรม ในปี 1989 เขาแห่งการเมืองผ่านทางเรแกนได้กระทำสิ่งเดียวกันนี้ทุกประการ เพียงแต่เรแกนไม่ได้กลายเป็นบุตรสาวทั้งหลายของโรม หากแต่เขากลายเป็นอาหับและโคลวิสที่หนึ่ง ชู้รักของโรม.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“มีภาพเหตุการณ์หนึ่งถูกสำแดงแก่ข้าพเจ้า เป็นคืนก่อนวันสะบาโต นั่นคือเวลาที่ภาพเหตุการณ์นั้นถูกสำแดง ข้าพเจ้ามองออกไปนอกหน้าต่าง และมีลูกไฟมหึมาลูกหนึ่งซึ่งมาจากสวรรค์ตกลง ณ ที่ซึ่งพวกเขากำลังก่อสร้างอาคารที่มีเสา โดยเฉพาะเสานั้นได้ถูกสำแดงแก่ข้าพเจ้า และดูประหนึ่งว่าลูกไฟนั้นพุ่งตรงมายังอาคารและบดทำลายมัน และพวกเขาเห็นว่ามันแตกแขนงออก แตกแขนงออก ขยายใหญ่ขึ้น และพวกเขาก็เริ่มร้องไห้และคร่ำครวญแล้วคร่ำครวญ และบิดมือของตนด้วยความทุกข์ระทม; และข้าพเจ้าคิดว่ามีบางคนในหมู่พวกเราได้ยืนอยู่ที่นั่น กล่าวว่า ‘ก็เป็นสิ่งที่เราได้คาดหมายไว้นั่นเอง; เป็นสิ่งที่เราได้พูดถึงกันมานั่นเอง; เป็นสิ่งที่เราได้พูดถึงกันมานั่นเอง’ ‘พวกคุณรู้หรือ?’ ผู้คนกล่าว ‘พวกคุณรู้อยู่แล้ว และไม่เคยบอกเราเรื่องนี้เลยหรือ?’ ข้าพเจ้าคิดว่า มีความทุกข์ระทมเช่นนั้นอยู่บนใบหน้าของพวกเขา มีความทุกข์ระทมเช่นนั้นอยู่ในสีหน้าท่าทางของพวกเขา’” Manuscript 152; 1904.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ความผิดหวังเมื่อวันที่ 18 กรกฎาคม 2020 คือ “กุญแจ” สำหรับระบุพระวิหารซึ่งจะต้องถูกยกขึ้นเป็นธงสัญญาณ การจำแนกผู้เชื่อแอ๊ดเวนตีสต์ออกเป็นสองจำพวกเป็นประเด็นสำคัญของคำพยากรณ์ในพระคัมภีร์ เยเรมีย์ปฏิเสธที่จะเข้าร่วมกับ “ชุมนุมของคนช่างเยาะเย้ย” และคริสตจักรแห่งสเมอร์นากับฟิลาเดลเฟียก็ถูกนำมาเปรียบต่างกับธรรมศาลาของซาตาน ผู้ซึ่งอ้างว่าตนเป็นยิว แต่หาได้เป็นไม่ ความแตกต่างระหว่างผู้ที่อ้างตนเป็นแอ๊ดเวนตีสต์ทั้งสองจำพวกนั้นแสดงให้เห็นผ่านระเบียบวิธีที่พวกเขาใช้ในการศึกษาพระคัมภีร์ นั่นคือความแตกต่างระหว่างการศึกษาที่แท้จริงกับ “การศึกษาชั้นสูงที่เรียกกันเช่นนั้น” ดังที่ซิสเตอร์ไวท์เรียกไว้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แนชวิลล์เป็นที่รู้จักกันในนาม “เอเธนส์แห่งภาคใต้” และอาคารที่มีชื่อเสียงที่สุดซึ่งเป็นตัวแทนของกรีซในแนชวิลล์คือพาร์เธนอนในเซ็นเทนเนียลพาร์ก ซึ่งสร้างขึ้นในปี ค.ศ. 1897 ให้เป็นแบบจำลองขนาดเท่าจริงของพาร์เธนอนกรีกโบราณ อาคารนี้ถูกสร้างขึ้นเพื่อเฉลิมฉลองวาระครบรอบหนึ่งร้อยปีแห่งการที่รัฐเทนเนสซีได้เข้าเป็นมลรัฐในปี ค.ศ. 1796 และเดิมมีเจตนาให้รื้อถอนหลังจากการเฉลิมฉลองสิ้นสุดลง แต่ต่อมาในปี ค.ศ. 1903 พื้นที่ดังกล่าวได้ถูกจัดให้เป็นสวนสาธารณะ และพาร์เธนอนก็ได้รับการก่อสร้างขึ้นใหม่อย่างถาวรตั้งแต่ปี ค.ศ. 1920 จนถึงปี ค.ศ. 1931.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นามว่า “พาร์เธนอน” มีรากศัพท์มาจากคำภาษากรีกว่า parthénos ซึ่งหมายถึง “พรหมจารี” หรือ “หญิงสาว” โดยหมายถึงอธีนาในฐานะเทพีแห่งปัญญา ยุทธศาสตร์ ศิลปะ หัตถกรรม และอารยธรรม ผู้ทรงพระปรีชาญาณ นักรบ และมิได้ถูกแตะต้อง โดยก่อสร้างขึ้นระหว่างปี 447–432 ก่อนคริสตกาล บนเนินอะโครโพลิสในกรุงเอเธนส์ ภายในเป็นที่ประดิษฐานเทวรูปอธีนาขนาดมหึมาแบบคริเซเลแฟนไทน์ (ทองคำและงาช้าง) ฝีมือประติมากรฟีเดียส—โดยนัยสำคัญแล้วทำหน้าที่เสมือนเป็น “เรือน” หรือที่ประทับแห่งเทพีของนาง ซึ่งเชื่อกันว่านางทรงสถิตอยู่ ณ ที่นั้น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การที่ระบบการศึกษาแบบตะวันตกเน้นความรู้ที่กว้างขวาง การไต่สวนเชิงวิพากษ์ การเตรียมความพร้อมสำหรับการเป็นพลเมือง และกรอบแนวคิดแห่งศิลปศาสตร์นั้น โดยพื้นฐานแล้วมีรากฐานอยู่ในปรัชญาและการปฏิบัติของกรีกโบราณ หากปราศจากสำนักอคาเดมีของเพลโต สำนักไลเซียมของอริสโตเติล หรือ paideia แห่งเอเธนส์ การศึกษาแบบสมัยใหม่อย่างที่เรารู้จักกันย่อมมีรูปลักษณ์แตกต่างออกไปอย่างมาก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1904 โรงเรียนเมดิสันได้ก่อตั้งขึ้น ณ ระยะทางเก้าไมล์นอกเมืองแนชวิลล์ เอลเลน ไวท์เป็นกรรมการผู้ก่อตั้งของโรงเรียนเมดิสันเดิม (มีชื่ออย่างเป็นทางการว่า Nashville Agricultural and Normal Institute และต่อมารู้จักกันในชื่อ Madison College) เธอได้ดำรงตำแหน่งกรรมการผู้ก่อตั้งในคณะกรรมการบริหารนับตั้งแต่เริ่มก่อตั้งในปี 1904 เธอยังคงอยู่ในคณะกรรมการจนถึงราวปี 1914 (หนึ่งปีก่อนที่เธอจะถึงแก่กรรมในปี 1915)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นี่เป็นคณะกรรมการของวิทยาลัยหรือสถาบันเพียงแห่งเดียวที่เธอเคยยินยอมเข้าร่วมหรือรับใช้ด้วย เธอได้จำกัดตำแหน่งอย่างเป็นทางการเช่นนั้นในองค์กรแอ๊ดเวนตีสต์อื่น ๆ โดยเจตนา แต่ได้ทำข้อยกเว้นสำหรับ Madison เพราะสอดคล้องกับคำแนะนำด้านการศึกษาของเธอ (การพึ่งพาตนเอง, ตั้งอยู่บนพื้นฐานของฟาร์ม, มุ่งเน้นงานมิชชันนารี, และการฝึกอบรมที่เน้นพระคัมภีร์, การใช้แรงงานด้วยมือ, และการเตรียมความพร้อมเชิงปฏิบัติสำหรับการรับใช้ในภาคใต้และไกลออกไป) ข่าวสารจาก Sister White ที่เมืองแนชวิลล์มีมาในปี 1904 และ 1905 ซึ่งเป็นช่วงเวลาเดียวกันกับที่ Madison School กำลังเริ่มต้นขึ้น และนิทรรศการพาร์เธนอนกำลังถูกเปลี่ยนให้เป็นสิ่งปลูกสร้างถาวรในสวนสาธารณะถาวร สัญลักษณ์แห่งการศึกษาแบบกรีกและการศึกษาแห่งสวรรค์ต่างก็ทำเครื่องหมายการเริ่มต้นของตนในช่วงเวลาสั้น ๆ เดียวกัน ซึ่งเป็นช่วงเวลาเดียวกันกับที่ได้มีการประทานนิมิตเรื่องลูกไฟของแนชวิลล์ด้วย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“เมื่อคืนนี้ มีภาพเหตุการณ์หนึ่งถูกนำมาแสดงต่อหน้าข้าพเจ้า ข้าพเจ้าอาจจะไม่มีวันรู้สึกว่ามีอิสระที่จะเปิดเผยทั้งหมดนั้นได้ แต่ข้าพเจ้าจะเปิดเผยเพียงเล็กน้อย”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“ดูประหนึ่งว่าลูกไฟมหึมาลูกหนึ่งได้ลงมาสู่โลกและบดขยี้บ้านหลังใหญ่ทั้งหลาย จากที่หนึ่งไปยังอีกที่หนึ่งมีเสียงร้องดังขึ้นว่า ‘องค์พระผู้เป็นเจ้าเสด็จมาแล้ว! องค์พระผู้เป็นเจ้าเสด็จมาแล้ว!’ คนเป็นอันมากมิได้เตรียมพร้อมที่จะพบพระองค์ แต่มีอยู่ไม่กี่คนที่กล่าวว่า ‘สรรเสริญองค์พระผู้เป็นเจ้า!’”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“‘เหตุใดพวกท่านจึงสรรเสริญองค์พระผู้เป็นเจ้า?’ บรรดาผู้ซึ่งความพินาศฉับพลันกำลังจะมาถึงตนได้ถามขึ้น”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“เพราะบัดนี้เราเห็นสิ่งที่เราได้เฝ้าแสวงหามาแล้ว”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“‘ถ้าท่านเชื่อว่าสิ่งเหล่านี้กำลังจะมาถึง เหตุใดท่านจึงมิได้บอกเรา?’ นั่นคือคำตอบอันน่าสะพรึงกลัว ‘เราไม่รู้เรื่องสิ่งเหล่านี้เลย เหตุใดท่านจึงปล่อยให้เราอยู่ในความเขลา? ท่านได้พบเห็นเราอยู่ครั้งแล้วครั้งเล่า เหตุใดท่านจึงไม่ทำความรู้จักกับเราและบอกเราให้ทราบถึงการพิพากษาที่จะมาถึง และว่าพวกเราจำต้องรับใช้พระเจ้า มิฉะนั้นเราจะพินาศ บัดนี้พวกเราสูญสิ้นแล้ว!’” Manuscript 102, 1904.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ิบทของสารแห่งแนชวิลล์ถูกกำหนดไว้ในเชิงภูมิศาสตร์ภายในฉากแห่งจิตวิญญาณของการศึกษาที่แท้หรือการศึกษาที่เท็จ การศึกษาซึ่งเตรียมจิตวิญญาณหนึ่งให้เป็นพลเมืองของสวรรค์หรือของโลก ไม่มีการอ้างถึงอิสลามในนิมิตแห่งแนชวิลล์ของซิสเตอร์ไวท์ ดังนั้น เหตุอันใดจึงจะใช้เป็นข้ออ้างในการผูกอิสลามเข้ากับนิมิตเรื่องลูกไฟที่ตกบนแนชวิลล์? แล้วการแก้ไขสารแห่งแนชวิลล์ของปี 2020 จะสอดคล้องกับงานของ Josiah Litch และ Samuel Snow ได้อย่างไร? การแก้ไขของพวกเขาเกิดขึ้นเมื่อพวกเขาตระหนักว่า หลักฐานเดียวกันกับที่ได้นำไปสู่คำพยากรณ์ครั้งแรกนั้นเอง คือหลักฐานที่ยืนยันคำพยากรณ์ที่ได้รับการแก้ไขแล้ว.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ฐานของอิสลามได้ถูกสถาปนาไว้เป็นเวลานานก่อนที่จะถูกเชื่อมโยงเข้ากับสารแห่งการเตือนของแนชวิลล์ สารของอิสลามเชื่อมติดโดยตรงกับสารของทูตสวรรค์องค์ที่สาม ข้อเท็จจริงนี้ได้รับการสำแดงผ่านพยานหลักฐานจากพระคัมภีร์หลายประการ คำเตือนของทูตสวรรค์องค์ที่สามเป็นภาพแทนของคำเตือนเกี่ยวกับเครื่องหมายแห่งอำนาจของกษัตริย์ฝ่ายเหนือ และคำเตือนของอิสลามก็เป็นภาพแทนโดยคำเตือนของบรรดาบุตรแห่งทิศตะวันออก.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แต่ข่าวสารจากทิศตะวันออกและจากทิศเหนือจะทำให้เขาหวาดหวั่น ฉะนั้นเขาจึงจะออกไปด้วยความเดือดดาลอย่างยิ่ง เพื่อจะทำลายและกวาดล้างคนเป็นอันมากเสียสิ้น ดาเนียล 11:44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ทูตสวรรค์องค์ที่สามได้เข้าสู่ประวัติศาสตร์ในวันที่ 22 ตุลาคม ค.ศ. 1844 เมื่อแตรใบที่เจ็ดเริ่มเป่า แตรใบที่เจ็ดยังเป็นวิบัติประการที่สามของอิสลามด้วย การกบฏในปี ค.ศ. 1863 ได้ทำให้เสียงแตรใบที่เจ็ดเงียบลงจนถึงเหตุการณ์ 9/11 เมื่อทูตสวรรค์องค์ที่สามได้ลงมาดังที่กล่าวไว้ในพระธรรมวิวรณ์ บทที่สิบแปด ขณะที่อาคารใหญ่ทั้งหลายของนครนิวยอร์กถูกทำให้พังทลายลงด้วยการแตะต้องแห่งฤทธิ์อำนาจของพระเจ้า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เหตุการณ์ 9/11 เป็นอัลฟา หรือจุดเริ่มต้นของช่วงเวลาแห่งการประทับตรา ซึ่งสิ้นสุดลงที่โอเมกา หรือจุดสิ้นสุดของการประทับตราคนหนึ่งแสนสี่หมื่นสี่พัน ณ กฎหมายวันอาทิตย์ที่กำลังจะมาถึงในไม่ช้า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9/11 คืออัลฟาของช่วงเวลาแห่งการทดสอบเรื่องรูปสัตว์ร้ายในสหรัฐอเมริกา ซึ่งสิ้นสุดลงที่โอเมกาของช่วงเวลาแห่งการทดสอบเรื่องรูปสัตว์ร้ายในสหรัฐอเมริกา ซึ่งเกิดขึ้นเมื่อมีการบังคับใช้เครื่องหมายของสัตว์ร้ายในสหรัฐอเมริกา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9/11 คืออัลฟา หรือจุดเริ่มต้นแห่งการพิพากษาคนเป็นบนเขาสัตว์ร้ายแห่งแผ่นดินโลก รวมทั้งเขาทั้งสองของมันคือฝ่ายรีพับลิกันและฝ่ายโปรเตสแตนต์ ซึ่งจะสิ้นสุดลง ณ กฎหมายวันอาทิตย์ที่กำลังจะมาถึงในไม่ช้า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เหตุการณ์ 9/11 คือจุดเริ่มต้นของ “วันแห่งการตระเตรียมขององค์พระผู้เป็นเจ้า” ซึ่งสิ้นสุดลงในการทดสอบเรื่องวันสะบาโตขององค์พระผู้เป็นเจ้า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9/11 คืออัลฟาของการก่อสร้างพระวิหาร อันเป็นภาพแทนโดยศิลาฤกษ์ ซึ่งจะสิ้นสุดลงเมื่อศิลายอดโอเมกาถูกวางลงบนพระวิหาร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9/11 คืออัลฟาของภัยพิบัติประการที่สามในสหรัฐอเมริกา ซึ่งสิ้นสุดลง ณ แผ่นดินไหวในวิวรณ์บทที่สิบเอ็ด ซึ่งก็คือกฎหมายวันอาทิตย์ที่กำลังจะมาถึงในไม่ช้า ณ แผ่นดินไหวนั้น ภัยพิบัติประการที่สามก็มาถึงโดยเร็ว ประวัติการณ์ของลูกไฟแห่งแนชวิลล์อยู่ก่อนที่เวลาทดลองจะปิดลง ณ กฎหมายวันอาทิตย์ ทั้งนี้แม้จะมีการประกาศของบรรดาผู้ที่กล่าวโทษแอ๊ดเวนตีสต์ชาวเลาดีเซีย โดยอ้างว่า “บัดนี้พวกเราก็สูญเสียแล้ว”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โยเอลและความสำเร็จของพระธรรมนั้นในวันเพ็นเทคอสต์ได้วางกรอบข้อถกเถียงของข่าวสารแห่งเสียงร้องเที่ยงคืนไว้ เมื่อคนจำพวกหนึ่งซึ่งไม่อาจเข้าใจการเพิ่มพูนแห่งความรู้กล่าวหาผู้ที่เข้าใจว่าเมา การเผชิญหน้าระหว่างคนเมาแห่งเอฟราอิมกับคนมีปัญญาเป็นหัวข้อที่พระวจนะพยากรณ์ของพระเจ้ากล่าวถึงอยู่บ่อยครั้ง องค์ประกอบหนึ่งของความจริงคือ ข่าวสารนั้นเป็นข่าวสารสองขั้นตอน ดังที่เปโตรได้แสดงให้เห็นในห้องชั้นบนและต่อมาภายในพระวิหาร ทั้งนี้เป็นภาพแทนของการพิพากษาที่เริ่มต้นขึ้นเหนือครัวเรือนของพระเจ้า แล้วจึงตามมาด้วยผู้ที่อยู่นอกครัวเรือนของพระเจ้า กระบวนการแห่งการพิพากษานี้ยังเป็นภาพแทนโดยเสียงทั้งสองในวิวรณ์บทที่สิบแปด ซึ่งเสียงแรกคือ 9/11 จนถึงกฎหมายวันอาทิตย์ แล้วเสียงที่สองในข้อสี่จึงเป็นเครื่องหมายบ่งชี้กฎหมายวันอาทิตย์ ความแตกต่างระหว่างข่าวสารพยากรณ์แท้และเท็จของฝนชุกปลายฤดูยังได้รับการอธิบายเป็นภาพไว้โดยเอลียาห์ ผู้ซึ่งมาลาคีระบุว่าจะกลับมาก่อนการสิ้นสุดแห่งเวลาการทดลองโดยตรง.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สัญลักษณ์ของคนฉลาดและคนโง่เขลาบนภูเขาคารเมล คือ “เอลียาห์ผู้มีปัญญา” และผู้เผยพระวจนะเทียมเท็จของพระบาอัลผู้โง่เขลา เอลียาห์คือเปโตร และผู้เผยพระวจนะของพระบาอัลคือคนขี้เมาแห่งเอฟราอิม เมื่อคนขี้เมาผู้โง่เขลาเหล่านั้นถูกสำแดงว่าเป็นผู้เผยพระวจนะเทียมเท็จของพระบาอัล โดยผ่านการเทลงมาของไฟ ในที่สุดประชาชนก็ตอบว่า “พระยาห์เวห์ พระองค์ทรงเป็นพระเจ้า” เซเวนธ์เดย์แอ๊ดเวนตีสต์ชาวเลาดีเซียถูกสำแดงว่าเป็นเช่นนั้น ในเวลาที่คำพยากรณ์แนชวิลล์สำเร็จครบถ้วน ผู้ที่อยู่นอกแวดวงแอ๊ดเวนตีสม์ซึ่งในเวลานั้นตื่นขึ้นสำนึกถึงความไม่ซื่อสัตย์ของคนโง่เขลา ย่อมถูกนำเข้าสู่ความสำนึกผิดชอบ แต่ช่วงเวลาแห่งพระกรุณาของพวกเขายังมิได้ปิดลง ภาพประกอบของการสำแดงคนพรหมจารีผู้มีปัญญาและคนพรหมจารีผู้โง่เขลา ซึ่งคำพยากรณ์เตือนแห่งแนชวิลล์เป็นตัวแทนนั้น เป็นหมุดหมายหนึ่งในการสำเร็จครบถ้วนอย่างสมบูรณ์ในวาระสุดท้ายของอุปมาเรื่องพรหมจารีสิบคน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ความผิดหวังในวันที่ 18 กรกฎาคม ค.ศ. 2020 เป็นตัวกำหนดข่าวสารซึ่งจำเป็นต้องได้รับการแก้ไข และเป็นการสำแดงให้เห็นบรรดาผู้ที่อยู่ภายในแอ๊ดเวนติสม์ซึ่งมีน้ำมัน และบรรดาผู้ที่ไม่มี ผู้ที่ขาดข่าวสารเรื่องน้ำมันซึ่งเตือนแนชวิลล์นั้น จึงถูกนำมาเปรียบเทียบกับผู้ที่มีน้ำมันอยู่จริง ในคนสองจำพวกซึ่งมีหรือไม่มีน้ำมันแห่งข่าวสารนั้น จำพวกหนึ่งได้ประสบกับความผิดหวังซึ่งถูกเป็นตัวแทนโดยความผิดหวังครั้งแรกในประวัติศาสตร์ของพวกมิลเลอไรต์ อีกจำพวกหนึ่งไม่มีประสบการณ์เช่นนั้น หากปราศจากความผิดหวังที่พวกมิลเลอไรต์เป็นแบบอย่างไว้ ก็จะไม่มีการแก้ไขใด ๆ ที่ต้องกระทำต่อคำพยากรณ์ที่ล้มเหลว ข้อเท็จจริงที่ว่าคำพยากรณ์เกี่ยวกับแนชวิลล์ในปี 2020 กำลังชี้ถึงอิสลามนั้น สอดคล้องกับองค์ประกอบหนึ่งของข่าวสารที่ผิดพลาดซึ่งจำเป็นต้องได้รับการแก้ไข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หลักฐานประการหนึ่งของเรื่องนี้พบได้ในข้อเท็จจริงที่ว่า ประวัติศาสตร์ซึ่งลูกไฟแห่งแนชวิลล์มาถึงนั้น มิได้เพียงสอดคล้องกับประวัติศาสตร์แห่งความผิดหวังครั้งแรกของพวกมิลเลอไรต์ และการแก้ไขข่าวสารภายหลังจากนั้นเท่านั้น แต่ยังเป็นเพราะว่าเหตุการณ์นั้นเกิดขึ้นภายในประวัติศาสตร์ที่เริ่มต้นด้วยการมาถึงของทูตสวรรค์องค์ที่สามในวันที่ 9/11 ซึ่งเป็นเครื่องหมายแห่งการมาถึงของอิสลามแห่งวิบัติครั้งที่สาม และอิสลามนั้นก็กลับมาถึงอีกครั้งในเชิงพยากรณ์ ณ แผ่นดินไหวแห่งกฎหมายวันอาทิตย์ในวิวรณ์บทที่สิบเอ็ด การคงอิสลามไว้ในข่าวสารโดยปราศจากการอ้างอิงโดยตรงจากซิสเตอร์ไวท์ถึงอิสลามและคำเตือนแห่งแนชวิลล์นั้น ตั้งอยู่บนพื้นฐานของแก่นเรื่องแห่งประวัติศาสตร์นั้น คืออิสลาม.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ในบทความลำดับที่หนึ่งร้อยห้าสิบสามของชุดที่มีชื่อว่า The Book of Daniel เราได้ระบุว่า สอดคล้องกับพยานหลักฐานของบาลาอัมและลา อิสลามซึ่งมีลานั้นเป็นตัวแทน จะมีปฏิสัมพันธ์หลักสามครั้งกับสหรัฐอเมริกาในประวัติศาสตร์ตั้งแต่เหตุการณ์ 9/11 จนถึงกฎหมายวันอาทิตย์ เราได้ระบุว่า 9/11 เป็นครั้งแรก จากนั้นวันที่ 7 ตุลาคม 2022 เป็นครั้งที่สอง เราได้ตั้งข้อสังเกตว่า การโจมตีครั้งแรกเกิดขึ้นต่อแผ่นดินอันรุ่งโรจน์ฝ่ายจิตวิญญาณ และการโจมตีครั้งที่สองเกิดขึ้นต่อแผ่นดินอันรุ่งโรจน์ตามตัวอักษรคืออิสราเอล และการโจมตีครั้งที่สามจะเป็นการโจมตีในเวลาของแผ่นดินไหวแห่งกฎหมายวันอาทิตย์ เราได้ชี้ให้เห็นว่า ประวัติศาสตร์ของบาลาอัมในระดับเชิงพยากรณ์นี้มีลายพระหัตถ์แห่งความจริง เพราะการโจมตีครั้งแรกและครั้งสุดท้ายเกิดขึ้นต่อแผ่นดินอันรุ่งโรจน์ฝ่ายจิตวิญญาณ และการโจมตีครั้งกลางเกิดขึ้นต่อแผ่นดินอันรุ่งโรจน์ตามตัวอักษร ซึ่งเป็นสัญลักษณ์ของการกบฏ บัดนี้เราเห็นว่า การโจมตีครั้งที่สี่ซึ่งเป็นเครื่องหมายแห่งการเริ่มต้นของข่าวสารเสียงร้องเที่ยงคืน จะเกิดขึ้นในแผ่นดินอันรุ่งโรจน์ฝ่ายจิตวิญญาณ เมื่อไฟลูกจากแนชวิลล์สำเร็จเป็นจริง นี่หมายความว่า การโจมตีครั้งที่สองของบาลาอัมและลาของเขาเป็นแบบทวีคูณ โดยครั้งแรกในสองครั้งนั้นเกิดขึ้นต่อแผ่นดินอันรุ่งโรจน์ตามตัวอักษร และครั้งที่สองเกิดขึ้นต่อแผ่นดินอันรุ่งโรจน์ฝ่ายจิตวิญญาณ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บทความดังกล่าวได้นำเสนอความจริงที่ยังไม่ครบถ้วน ซึ่งบัดนี้สิงห์แห่งเผ่ายูดาห์ได้ทรงเปิดเผยว่าเป็นพยานอีกประการหนึ่งแห่งความเชื่อมโยงเชิงพยากรณ์ของศาสนาอิสลามกับลูกไฟแห่งแนชวิลล์ อีกข้อโต้แย้งหนึ่งที่สนับสนุนการเชื่อมโยงศาสนาอิสลามเข้ากับลูกไฟนั้นพบได้ภายในแนวการปฏิรูปของประวัติศาสตร์ศักดิ์สิทธิ์ ขบวนการปฏิรูปทุกขบวนการต่างมีแก่นเรื่องเฉพาะของตนเองที่แทรกซึมอยู่ทั่วทั้งขบวนการปฏิรูปนั้น ในขบวนการปฏิรูปของโมเสส แก่นเรื่องนั้นคือการเข้าสู่พันธสัญญากับชนชาติที่ทรงเลือกสรร ในแนวการปฏิรูปของพระคริสต์ แก่นเรื่องนั้นคือพระเมสสิยาห์ ในแนวการปฏิรูปของดาวิด แก่นเรื่องนั้นคือพระบัญญัติสิบประการและสถานนมัสการศักดิ์สิทธิ์ สำหรับพวกมิลเลอร์ไรต์ แก่นเรื่องนั้นคือเวลาแห่งคำพยากรณ์ เพราะพวกมิลเลอร์ไรต์ได้นำ “ข่าวสารแห่งเวลา” มาด้วย เมื่อทูตสวรรค์องค์ที่สามมาถึง ณ 9/11 แก่นเรื่องสำหรับแนวการปฏิรูปของหนึ่งแสนสี่หมื่นสี่พันนั้นได้รับการระบุว่าเป็นศาสนาอิสลามแห่งวิบัติประการที่สาม บรรดาบุตรแห่งทิศตะวันออก ลาแห่งคำพยากรณ์ในพระคัมภีร์ ม้าศึกแห่งวิวรณ์บทที่เก้า ลมตะวันออก ฝูงตั๊กแตน และการยั่วยุให้ประชาชาติทั้งหลายกริ้วโกรธ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แผ่นดินไหวในวิวรณ์บทที่สิบเอ็ดเป็นเครื่องหมายถึงอิสลามแห่งวิบัติประการที่สาม ขณะเดียวกันก็เป็นตัวแทนถึงบทอวสานของข่าวสารแห่งเสียงร้องเที่ยงคืนด้วย เสียงร้องเที่ยงคืนถูกทำให้เห็นเป็นแบบอย่างโดยการเสด็จเข้าสู่กรุงเยรูซาเล็มอย่างมีชัยของพระคริสต์ ซึ่งเริ่มต้นด้วยการปล่อยลาให้เป็นอิสระ การเริ่มต้นของเสียงร้องเที่ยงคืนในประวัติศาสตร์ของกลุ่มมิลเลอไรต์ คือการมาถึงของซามูเอล สโนว์บนหลังม้าที่ค่ายประชุมเอ็กซีเตอร์ การเริ่มต้นของช่วงเวลาแห่งเสียงร้องเที่ยงคืนถูกกำหนดไว้ด้วยสัญลักษณ์ของอิสลาม มีพยานหลักฐานอยู่อย่างอุดมสมบูรณ์เพื่อยืนยันว่าข่าวสารที่ได้รับการแก้ไขเมื่อวันที่ 18 กรกฎาคม 2020 นั้นรวมอิสลามไว้เป็นส่วนหนึ่งของข่าวสารแห่งคำเตือนด้วย ไม่มีการระบุวันที่ไว้ แต่ลูกไฟของแนชวิลล์ชี้ให้เห็นข้อขัดแย้งเรื่อง “เหล้าองุ่นใหม่” ในวาระสุดท้าย ดังนั้น ลูกไฟของแนชวิลล์จึงรวมอิสลามไว้ด้วย แต่แล้วการระบุว่าลูกไฟเหล่านั้นเป็นอาวุธนิวเคลียร์เล่า?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ข่าวสารนั้นจะต้องคงไว้ซึ่งการระบุว่าอิสลามเป็นปฏิปักษ์ในการโจมตี โดยอาศัยพยานหลักฐานจากพยานจำนวนมาก ความผิดพลาดของการกำหนดเวลาซึ่งจำเป็นต้องได้รับการแก้ไขนั้น ถูกทำให้เป็นแบบอย่างไว้โดยทั้งปี 1840 และ 1844 เวลาไม่ควรเป็นส่วนหนึ่งของข่าวสารแห่งคำพยากรณ์อีกต่อไป แม้ว่าตัวเลขยังคงเป็นเช่นนั้นก็ตาม ความผิดพลาดที่แสดงไว้โดยความเข้าใจผิดเกี่ยวกับสถานนมัสการจะต้องได้รับการคลี่คลายด้วยเช่นกัน แต่ก่อนที่สิ่งนั้นจะได้รับการคลี่คลายและถูกรวมเข้าไว้ในข่าวสารที่ได้รับการแก้ไข ความผิดพลาดซึ่งถูกทำให้เป็นแบบอย่างไว้โดยความเข้าใจผิดเกี่ยวกับสถานนมัสการนั้นจะต้องได้รับการระบุเสียก่อน ความเข้าใจผิดเกี่ยวกับสถานนมัสการนั้นเป็นตัวแทนของสิ่งใดในคำเตือนที่แนชวิลล์เมื่อวันที่ 18 กรกฎาคม?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ข้าพเจ้าขอยืนยันว่าคำตอบทั้งหลายพบได้ในความสว่างที่กำลังถูกคลี่ตราออกมาตั้งแต่ปลายปี 2023 เส้นขนานสามเส้นซึ่งประกอบด้วยสิบเอ็ดบท เริ่มตั้งแต่บทที่สิบเอ็ดและสิ้นสุดที่บทที่ยี่สิบสองในปฐมกาล มัทธิว และวิวรณ์ คือการทรงฟื้นฟูพันธสัญญาของพระเจ้ากับคนหนึ่งแสนสี่หมื่นสี่พัน เราจะปฏิเสธข้อเสนอแห่งพระเมตตาของพระองค์ด้วยการประพฤติราวกับว่าเราไม่ได้ยินการทรงเรียกของพระองค์ หรือเราจะก้มลงและประกาศด้วยกำลังฝ่ายมนุษย์ของเราว่า “สิ่งสารพัดที่พระองค์ทรงบัญชา ข้าพเจ้าจะกระทำ”? หรือเราจะยอมให้พระวิญญาณบริสุทธิ์ทรงจารึกพระราชบัญญัติของพระองค์ไว้บนดวงใจและความคิดของเรา?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คำตอบเหล่านี้ยังพบได้ในดาเนียลบทที่สิบสองด้วย ในการเปิดผนึกของข้อพระคัมภีร์สามข้อซึ่งนำเสนอเวลาในฐานะข่าวของทูตองค์ที่หนึ่ง องค์ที่สอง และองค์ที่สาม ข้อพระคัมภีร์ทั้งสามข้อนั้นยังได้กำหนดวันที่ 31 ธันวาคม 2023 ไว้ในข้อเจ็ด วันที่ 18 กรกฎาคม 2020 ไว้ในข้อสิบสอง และจากปี 1989 จนถึงกฎหมายวันอาทิตย์ และต่อไปจนถึงการสิ้นสุดแห่งระยะเวลาแห่งพระกรุณา ได้รับการแทนไว้ในข้อสิบเอ็ด ความจริงทั้งสามประการนั้น ภายในข้อพระคัมภีร์ทั้งสามข้อนั้น ตั้งอยู่ในพระคัมภีร์ตอนเดียวกันนั้นเอง ซึ่งได้วางหลักกระบวนการทดสอบสามประการที่เกิดขึ้นเสมอเมื่อคำพยากรณ์ได้รับการเปิดผนึก!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พระคริสต์มิได้เพียงทรงเปิดผนึกการทดสอบสามประการในดาเนียลบทที่ 12 เท่านั้น แต่พระองค์ยังทรงระบุด้วยว่าการทดสอบเหล่านั้นประกอบด้วยการทดสอบพื้นฐาน ตามด้วยการทดสอบพระวิหาร และตามด้วยการทดสอบชี้ขาดอีกประการหนึ่ง นอกจากนี้ พระองค์ยังทรงระบุว่าการทดสอบพื้นฐานนั้นเริ่มต้นขึ้นเมื่อวันที่ 31 ธันวาคม 2023 และตั้งอยู่บนการทดสอบพื้นฐานของขบวนการมิลเลอร์ไรต์ ดังที่ปรากฏในสัญลักษณ์ของปฏิปักษ์พระคริสต์ซึ่งเป็นเครื่องหมายที่สถาปนานิมิตภายนอก.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จากนั้นเขาได้ระบุว่าการทดสอบประการที่สองและการทดสอบแห่งพระวิหารนั้น แสดงไว้โดยนิมิตของดาเนียลเกี่ยวกับพระคริสต์ในพระวิหารในบทที่สิบ การทดสอบนั้นกำลังดำเนินอยู่ในปัจจุบัน การคลี่ตราวันกำหนดทั้งหลายในดาเนียลบทที่สิบสอง ได้แก่ ค.ศ. 1989, 18 กรกฎาคม 2020, 31 ธันวาคม 2023, และกฎหมายวันอาทิตย์ รวมทั้งนิมิตเรื่องโรมและนิมิตเรื่องพระคริสต์ด้วย นิมิตทั้งสองถูกนำเสนอไว้ในนิมิตเดียวกันอย่างแท้จริง ซึ่งเป็นที่พบการคลี่ตราในบทที่สิบสอง บททั้งสามเป็นนิมิตเดียวกัน และนิมิตเรื่องพระคริสต์เป็นการทดสอบแห่งพระวิหารในบทที่สิบ นิมิตเรื่องปฏิปักษ์ต่อพระคริสต์เป็นการทดสอบรากฐานในบทที่สิบเอ็ด และหมุดหมายของคนหนึ่งแสนสี่หมื่นสี่พันในบทที่สิบสองเป็นตัวแทนของการทดสอบประการที่สามและการทดสอบขั้นชี้ขาด ซึ่งในการทดสอบนั้น คนเขลาถูกแยกออกจากคนมีปัญญา ขณะที่คนเป็นอันมากได้รับการชำระให้บริสุทธิ์ ถูกทำให้ขาวสะอาด และถูกทดลอง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บททดสอบเรื่องพระวิหารได้เปิดเผยแสงสว่างแห่งเลวีนิติ บทที่ยี่สิบสาม ซึ่งเป็นแสงสว่างแห่งหีบพันธสัญญา อันเป็นแสงสว่างฝ่ายอัลฟาของสะบาโตวันที่เจ็ด และแสงสว่างฝ่ายโอเมกาของสะบาโตปีที่เจ็ด แสงสว่างของสะบาโตฝ่ายอัลฟาและโอเมกาชี้ให้เห็นแสงสว่างแห่งการทรงบังเกิดเป็นมนุษย์ แสงสว่างนั้นชี้ให้เห็นว่าพระเจ้าทรงรับสภาพเนื้อหนังมนุษย์ เพื่อวัตถุประสงค์แห่งการฟื้นฟูการรวมกันของความเป็นพระเจ้ากับความเป็นมนุษย์ ซึ่งเป็นพระราชกิจที่พระคริสต์ทรงเริ่มต้นเมื่อวันที่ 22 ตุลาคม ค.ศ. 1844; พระราชกิจที่พระองค์กำลังทรงกระทำให้เสร็จสิ้นอยู่ในเวลานี้ในการพิพากษาคนที่มีชีวิตอยู่.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แสงสว่างแห่งเลวีนิติ บทที่ยี่สิบสาม ได้นำเทศกาลฤดูใบไม้ผลิฝ่ายอัลฟามารวมเข้ากับเทศกาลฤดูใบไม้ร่วงฝ่ายโอเมกา เพื่อก่อให้เกิดเป็นประวัติศาสตร์แห่งวันที่ 31 ธันวาคม 2023 ไปจนถึงการสิ้นสุดแห่งเวลาทดลองของมนุษย์โดยตรง ภายในเส้นนั้น การทดสอบพื้นฐานถูกกำหนดหมายว่าเริ่มมาถึงในวันที่ 31 ธันวาคม 2023 และการทดสอบพระวิหารถูกระบุว่าเริ่มต้นในปี 2025 ซึ่งดำเนินต่อไปจนถึงการทดสอบชี้ขาดของเทศกาลแตรเสียง พระสุรเสียงในถิ่นทุรกันดารซึ่งเริ่มขึ้นในเดือนกรกฎาคม ค.ศ. 2023 ถูกกำหนดหมายด้วยเทศกาลขนมปังไร้เชื้อซึ่งสิ้นสุดลงห้าวันหลังจากหมุดหมายแห่งสามส่วน จากนั้นเป็นช่วงเวลาสามสิบวัน ซึ่งตามมาด้วยหมุดหมายแห่งสามส่วน และต่อจากนั้นอีกห้าวัน อันเป็นภาพประกอบของสามขั้นตอนแห่งข่าวประเสริฐนิรันดร์ หมุดหมายฝ่ายอัลฟาแห่งสามส่วนตามด้วยห้าวันซึ่งเป็นทูตสวรรค์องค์ที่หนึ่ง, ช่วงสามสิบวันเป็นทูตสวรรค์องค์ที่สอง และหมุดหมายฝ่ายโอเมกาแห่งสามส่วนตามด้วยห้าวันจนถึงกฎหมายวันอาทิตย์แห่งเพ็นเทคอสต์ คือทูตสวรรค์องค์ที่สาม.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พระคริสต์ได้ทรงเปิดเผยแสงสว่างแห่งเลวีนิติ บทที่ยี่สิบสามด้วยเช่นกัน โดยทรงสถาปนาหีบพันธสัญญาในพระวิหารในช่วงเวลาแห่งการทดสอบ ข่าวสารหรือทูตสวรรค์แห่งสะบาโตวันที่เจ็ดอยู่ด้านหนึ่งของหีบ และทูตสวรรค์แห่งสะบาโตปีที่เจ็ดอยู่อีกด้านหนึ่งของหีบ เป็นภาพแทนของเครูบผู้ปกคลุมซึ่งก้มมองเข้าไปในหีบ ในประวัติศาสตร์แห่งการประทับตราหนึ่งแสนสี่หมื่นสี่พันคนนั้น แสงสว่างคู่ของทูตสวรรค์ทั้งสองนั้นเป็นภาพแทนของสะบาโตวันที่เจ็ด และหลักคำสอนเรื่องการทรงรับสภาพมนุษย์ เป็นหัวข้อที่จะได้รับการศึกษาไปชั่วนิรันดร์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แน่นอน หากท่านไม่สามารถมองเห็นว่า “เจ็ดกาลเวลา” เป็นสัญลักษณ์ของปียูบิลี เป็นคำประกาศเลิกทาสฝ่ายจิตวิญญาณแห่งปี 1863 แล้ว ท่านก็จะไม่เห็นว่าคำพยากรณ์อัลฟาและโอเมกาของ William Miller คือเจ็ดกาลเวลาและสองพันสามร้อยวัน การไม่สามารถมองเห็นความสำคัญของคำพยากรณ์เรื่องเวลาทั้งสองประการซึ่งสัมพันธ์กันนี้ ย่อมขัดขวางการตระหนักว่า 1798 เป็นตัวแทนของเจ็ดกาลเวลา และ 1844 เป็นตัวแทนของสองพันสามร้อยวัน เมื่อขาดความรู้นั้น ก็แทบจะเป็นไปไม่ได้เลยที่จะเห็นว่า เมื่อพระธรรมเลวีนิติ บทที่ยี่สิบสาม ถูกนำมาประกอบเข้าด้วยกันทีละบรรทัด โดยนำข้อยี่สิบสองข้อแรกซึ่งแสดงเทศกาลในฤดูใบไม้ผลิมาเชื่อมกับข้อยี่สิบสองข้อสุดท้ายของเทศกาลในฤดูใบไม้ร่วงนั้น เส้นเรื่องเริ่มต้นด้วยวันสะบาโตวันที่เจ็ดซึ่งแทนด้วยปี 1844 และวันสะบาโตที่สิ้นสุดเส้นเรื่องแห่งสี่สิบสี่ข้อนั้น คือวันสะบาโตของแผ่นดินซึ่งแทนด้วยปี 1798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การไม่สามารถมองเห็นความสัมพันธ์ของสะบาโตทั้งสอง เป็นภาพแทนของการไม่สามารถมองเห็นว่าเจ็ดกาลเวลาแห่งปี 1798 คือมนุษยชาติ และสองพันสามร้อยวันแห่งปี 1844 คือความเป็นพระเจ้า ด้วยความมืดบอดที่ลึกถึงเพียงนั้น ดูประหนึ่งว่าแทบเป็นไปไม่ได้เลยที่จะตระหนักว่าแสงสว่างอัลฟาแห่งสะบาโตวันที่เจ็ด และแสงสว่างโอเมก้าแห่งหลักคำสอนเรื่องการทรงรับสภาพมนุษย์ กำลังชี้ให้เห็นพระราชกิจของพระคริสต์ในการทรงรวมความเป็นพระเจ้าของพระองค์เข้ากับความเป็นมนุษย์ของมนุษย์ที่ล้มลงในบาป พระราชกิจของพระคริสต์ในการทรงรวมความเป็นพระเจ้าของพระองค์เข้ากับความเป็นมนุษย์ของเรา คือพระราชกิจแห่งการรวมปี 1798 เข้ากับปี 1844 เพราะปี 1798 เป็นภาพแทนของเนื้อหนังมนุษย์ และปี 1844 เป็นภาพแทนของความเป็นพระเจ้า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มนุษยชาติถูกทรงสร้างขึ้นตามพระฉายาของพระเจ้า โดยมีธรรมชาติที่สูงกว่าและธรรมชาติที่ต่ำกว่า ธรรมชาติที่สูงกว่าของมนุษย์เป็นฝ่ายเนื้อหนังและถูกขายไว้ใต้บาป พระคริสต์ประทานพระทัยของพระองค์แก่จิตวิญญาณที่กลับใจใหม่ในขณะแห่งการกลับใจ เพราะการกลับใจใหม่คือจุดที่การชำระให้ชอบธรรมเกิดขึ้น และการถูกชำระให้ชอบธรรมก็คือการถูกทำให้ชอบธรรม ธรรมชาติที่ต่ำกว่าไม่อาจได้รับการไถ่โดยฉับพลันได้ และพระสัญญาแห่งข่าวประเสริฐสำหรับธรรมชาติที่ต่ำกว่าคือ เราจะได้รับกายอันทรงพระสิริเมื่อพระคริสต์เสด็จกลับมา ธรรมชาติที่สูงกว่าคือจิตใจ และธรรมชาติที่ต่ำกว่าคือเนื้อหนัง ธรรมชาติที่สูงกว่าคือคำพยากรณ์เรื่องเจ็ดกาลเวลาที่สิ้นสุดลงในวันที่ 22 ตุลาคม ค.ศ. 1844 ในวันแห่งการลบมลทินบาป เมื่อแตรตัวที่เจ็ดและแตรยูบิลีต่างก็เริ่มเปล่งเสียงขึ้นพร้อมกัน เจ็ดกาลเวลาของธรรมชาติที่ต่ำกว่าสิ้นสุดลงในปี ค.ศ. 1798 เพราะมันไม่อาจได้รับการฟื้นใหม่ได้จนกว่าการเสด็จมาครั้งที่สองของพระคริสต์จะมาถึง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“เจ็ดกาลเวลา” แห่งปี 1798, “เจ็ดกาลเวลา” แห่งปี 1844 และ “สองพันสามร้อยปี” แห่งปี 1844 เป็นภาพแทนพระราชกิจของพระคริสต์ซึ่งได้เริ่มขึ้นเมื่อวันที่ 22 ตุลาคม ค.ศ. 1844 พระราชกิจนั้นคือการทรงรวมพระเทวภาพของพระองค์เข้ากับมนุษยชาติ แต่เมื่อพระวิหารซึ่งประกอบขึ้นด้วยมนุษยชาติและพระเทวภาพจะต้องถูกรวมเป็นอันหนึ่งอันเดียวกันในปี 1844 นั้น ปี 1798 จะต้องไม่ถูกนับรวมเข้าไป เพราะปีนั้นเป็นภาพแทนลานชั้นนอกของพวกต่างชาติ.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บททดสอบเรื่องพระวิหารรวมถึงการวัดพระวิหารด้วย และในระยะแรกของประวัติศาสตร์แห่งการเปิดผนึกซึ่งเริ่มต้นขึ้นในปี 2023 การเปิดผนึกฟ้าร้องทั้งเจ็ดได้ระบุว่าประวัติศาสตร์ตั้งแต่ความผิดหวังครั้งแรกจนถึงความผิดหวังครั้งยิ่งใหญ่ เป็นการสำแดงขั้นสุดท้ายและสมบูรณ์แบบของประวัติศาสตร์ที่ฟ้าร้องทั้งเจ็ดเป็นตัวแทน ซึ่งการดลใจกล่าวว่าเป็นตัวแทนเหตุการณ์ต่าง ๆ ที่เกิดขึ้นในช่วงประวัติศาสตร์ของทูตสวรรค์องค์ที่หนึ่งและองค์ที่สอง และรวมทั้งเหตุการณ์ในอนาคตที่จะถูกเปิดเผยตามลำดับของมันด้วย ความสำเร็จครบถ้วนอย่างสมบูรณ์นี้ถูกวางไว้ภายในกรอบแห่งความจริง ซึ่งเป็นหนึ่งในบรรดาการเปิดเผยแรก ๆ ที่มาถึงในปี 2023 ความผิดหวังในตอนต้นเป็นตัวแทนของความผิดหวังโอเมกา และตรงกลางคือการประชุมค่ายที่เอ็กซีเตอร์ ซึ่งคนมีปัญญาและคนโง่เขลาถูกแยกออกจากกันบนพื้นฐานของ “น้ำมัน” แห่งข่าวสารนั้น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พระวิหารของพวกมิลเลอร์ไรต์ถูกสถาปนาขึ้นจากความผิดหวังครั้งแล้วครั้งเล่า ดังนั้นจึงชี้ให้เห็นว่าพระวิหารของคนหนึ่งแสนสี่หมื่นสี่พันถูกสถาปนาขึ้นตั้งแต่วันที่ 18 กรกฎาคม 2020 ไปจนถึงกฎหมายวันอาทิตย์ซึ่งกำลังจะมาถึงในไม่ช้า ที่ซึ่งประตูถูกปิดลงในอุปมา เช่นเดียวกับที่ได้เกิดขึ้นในวันที่ 22 ตุลาคม 1844 ประวัติศาสตร์ที่ถูกนำเสนอโดยฟ้าร้องทั้งเจ็ดนั้นเป็นประวัติศาสตร์เดียวกันกับที่ถูกนำเสนอในแสงสว่างของดาเนียล 12 แสงสว่างแห่งดาเนียล 12 ว่าด้วยหนึ่งพันสองร้อยเก้าสิบวันนั้นเชื่อมโยงโดยตรงกับช่วงเวลาสามสิบปีซึ่งถูกนำเสนอไว้ในข้อ 11 อีกทั้งยังเชื่อมโยงกับช่วงสามสิบปีที่ถูกจำแนกโดยผู้แทนคนแรกของพันธสัญญากับชนชาติที่ทรงเลือกไว้ และโดยผู้เผยพระวจนะที่ถูกยกขึ้นมาเพื่อชี้ให้เห็นการเปลี่ยนแปลงความสัมพันธ์แห่งพันธสัญญาจากอิสราเอลตามตัวอักษรไปสู่อิสราเอลฝ่ายจิตวิญญาณ สามสิบวันในตอนกลางของโครงสร้างแห่งเลวีนิติ 23 คือช่วงสามสิบปีเดียวกันกับขั้นแรกของพันธสัญญาสามประการของอับราฮัมกับพระเจ้า สามสิบปีจาก 508 ถึง 538 ในข้อ 11 เป็นสัญลักษณ์ของฐานะปุโรหิตของคนหนึ่งแสนสี่หมื่นสี่พัน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 30 วันในโครงสร้างของเลวีนิติ บทที่ยี่สิบสาม เป็นส่วนหนึ่งของช่วงเวลาสี่สิบวันที่พระคริสต์ทรงสั่งสอนเหล่าสาวกของพระองค์ต่อพระพักตร์ จนกระทั่งพระองค์เสด็จขึ้นสู่สวรรค์ สามสิบเป็นสัญลักษณ์ของปุโรหิตผู้ซึ่งจะเริ่มรับใช้เมื่อมีอายุสามสิบปี ช่วงเวลาสามสิบปีจาก ค.ศ. 508 ถึง ค.ศ. 538 บ่งชี้การเปลี่ยนผ่านจากโรมนอกศาสนาไปสู่โรมภายใต้อำนาจสันตะปาปา และในการนั้นก็ยังบ่งชี้การเปลี่ยนผ่านของฐานะปุโรหิตแห่งเลาดีเซียของคนหนึ่งแสนสี่หมื่นสี่พัน ไปสู่ฐานะปุโรหิตแห่งฟีลาเดลเฟียของคนหนึ่งแสนสี่หมื่นสี่พัน การเปลี่ยนผ่านนี้เกิดขึ้นในสามขั้นตอน ดังที่แสดงโดย ค.ศ. 508 เมื่อ “เครื่องบูชาประจำวัน” ถูกนำออกไป พระราชกฤษฎีกาของจัสติเนียนใน ค.ศ. 533 และตามมาด้วยกฎหมายวันอาทิตย์ใน ค.ศ. 538 ซึ่งเป็นการทำให้การเปลี่ยนผ่านนั้นเสร็จสมบูรณ์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สามสิบปีนั้นเป็นภาพแทนช่วงเวลาจากปี 1989 จนถึงกฎหมายวันอาทิตย์ ซึ่ง ณ เวลานั้น ชนชาติฟิลาเดลเฟียของพระเจ้าผู้ได้รับการผนึกไว้ จะถูกยกขึ้นในฐานะพระวิหารของพระองค์ ให้โลกทั้งสิ้นได้เห็น แล้วโลกจะต้องตัดสินระหว่างพระคริสต์ ผู้ทรงได้รับการเป็นตัวแทนโดยชนชาติของพระองค์ ผู้ซึ่งได้นั่งอยู่ในสวรรคสถานกับพระคริสต์ และเพราะฉะนั้นจึงอยู่ในพระวิหารของพระเจ้า; หรือกับมนุษย์แห่งความบาป ผู้ซึ่งนั่งอยู่ในพระวิหารของพระเจ้า แสดงตนว่าเป็นพระเจ้า ในกฎหมายวันอาทิตย์ซึ่งกำลังจะมาถึงในไม่ช้า บรรดาคนงานชั่วโมงที่สิบเอ็ด ซึ่งก็คือชนหมู่มากนั้นด้วย จะต้องเผชิญกับการทดสอบพื้นฐานประการหนึ่ง วันสะบาโตวันที่เจ็ดเป็นวันสะบาโตของพระเจ้าหรือ หรือวันของดวงอาทิตย์เป็นวันสะบาโตของพระเจ้า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“แล้วภาพเหตุการณ์อีกฉากหนึ่งก็ผ่านไปต่อหน้าเขา เขาได้เห็นกิจการของซาตานในการชักนำพวกยิวให้ปฏิเสธพระคริสต์ ทั้งที่พวกเขาอ้างตนว่านับถือพระราชบัญญัติของพระบิดาของพระองค์ บัดนี้เขาเห็นโลกคริสเตียนอยู่ภายใต้การล่อลวงอย่างเดียวกัน คืออ้างว่ายอมรับพระคริสต์ แต่กลับปฏิเสธพระราชบัญญัติของพระเจ้า เขาได้ยินจากพวกปุโรหิตและพวกผู้ใหญ่ถึงเสียงร้องด้วยความคลุ้มคลั่งว่า ‘กำจัดมันเสีย!’ ‘ตรึงมันไว้ที่กางเขน ตรึงมันไว้ที่กางเขน!’ และบัดนี้เขาได้ยินจากบรรดาครูผู้สอนที่อ้างตนว่าเป็นคริสเตียนถึงเสียงร้องว่า ‘กำจัดพระราชบัญญัติเสีย!’ เขาเห็นวันสะบาโตถูกเหยียบย่ำลงใต้เท้า และมีสถาบันอันปลอมแปลงตั้งขึ้นแทนที่นั้น อีกครั้งหนึ่ง โมเสสเต็มไปด้วยความประหลาดใจและความสยดสยอง เหตุใดบรรดาผู้ที่เชื่อในพระคริสต์จึงปฏิเสธพระราชบัญญัติที่ตรัสออกมาด้วยพระสุรเสียงของพระองค์เองบนภูเขาอันศักดิ์สิทธิ์? และเหตุใดผู้ใดก็ตามที่ยำเกรงพระเจ้าจึงละทิ้งพระราชบัญญัติซึ่งเป็นรากฐานแห่งการปกครองของพระองค์ในสวรรค์และบนแผ่นดินโลก? ด้วยความชื่นชมยินดี โมเสสเห็นว่าพระราชบัญญัติของพระเจ้ายังคงได้รับการถวายเกียรติและยกย่องโดยคนส่วนน้อยที่สัตย์ซื่อ เขาเห็นการต่อสู้ครั้งใหญ่ครั้งสุดท้ายของอำนาจฝ่ายโลกเพื่อทำลายบรรดาผู้ที่รักษาพระราชบัญญัติของพระเจ้า เขามองไปข้างหน้าถึงเวลาที่พระเจ้าจะทรงลุกขึ้นเพื่อลงโทษชาวแผ่นดินโลกเพราะความชั่วช้าของพวกเขา และบรรดาผู้ที่ยำเกรงพระนามของพระองค์จะได้รับการปกคลุมและซ่อนไว้ในวันแห่งพระพิโรธของพระองค์ เขาได้ยินพันธสัญญาแห่งสันติสุขของพระเจ้ากับบรรดาผู้ที่ได้รักษาพระราชบัญญัติของพระองค์ เมื่อพระองค์ทรงเปล่งพระสุรเสียงจากที่ประทับบริสุทธิ์ของพระองค์ และฟ้าสวรรค์กับแผ่นดินโลกก็สั่นสะเทือน เขาเห็นการเสด็จมาครั้งที่สองของพระคริสต์ในพระสิริ เห็นคนชอบธรรมที่ตายแล้วถูกปลุกให้ฟื้นขึ้นสู่ชีวิตอมตะ และเห็นวิสุทธิชนที่ยังมีชีวิตอยู่ถูกเปลี่ยนสภาพไปโดยไม่ประสบความตาย และทั้งหมดก็ขึ้นไปด้วยกันพร้อมบทเพลงแห่งความชื่นบานสู่พระนครของพระเจ้า” บรรพชนและผู้เผยพระวจนะ, 476.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ชนหมู่มาก ซึ่งเป็นคนต่างชาติและเป็นคนงานชั่วโมงเดียว ถูกทดสอบด้วยการทดสอบพื้นฐานประการหนึ่ง ซึ่งต่อเนื่องโดยฉับพลันด้วยการทดสอบเรื่องพระวิหาร พระวิหารที่เป็นมนุษย์ของโรมพร้อมกับมนุษย์แห่งบาป จะเป็นศิลาหรือทรายที่ท่านจะสร้างความเชื่อของท่านไว้บนนั้นหรือ? หรือว่าจะเป็นพระวิหารแห่งการทรงบังเกิดเป็นมนุษย์ ซึ่งเป็นการรวมกันของความเป็นพระเจ้าและความเป็นมนุษย์ ซึ่งเป็นพระวิหารของหนึ่งแสนสี่หมื่นสี่พันคนที่เปโตรเรียกว่า “เรือนฝ่ายวิญญาณ”? ในช่วงเวลาแห่งการทดสอบเรื่องรากฐานและพระวิหารนั้น การข่มเหงจะทำให้การทดสอบชี้ขาดของขั้นที่สามสำเร็จลุล่วง แล้วเวลาทดลองของมนุษย์ก็จะสิ้นสุดลง.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ราชสีห์แห่งเผ่ายูดาห์กำลังทรงเติมเต็มประวัติศาสตร์ที่ซ่อนเร้นของข้อที่สี่สิบในบัดนี้ และได้ทรงนำความกระจ่างเพิ่มขึ้นอีกด้วยคำพยากรณ์สามเส้น ระยะเวลาสองร้อยห้าสิบปี ของไซรัส เนโร และทรัมป์; และพระองค์ได้ทรงกระทำเช่นนั้นในช่วงเวลาเดียวกันกับที่พระองค์ได้ทรงเน้นย้ำงานแห่งการประกาศข่าวสารแนชวิลล์ฉบับที่ได้รับการแก้ไข เส้นของเนโรเป็นโครงสร้างสำหรับการตั้งรูปสัตว์ร้ายขึ้นเป็นครั้งสุดท้ายในสหรัฐอเมริกา และจากนั้นในโลก เส้นของไซรัสซึ่งเริ่มต้นที่ 457 ปีก่อนคริสตกาล ชี้เฉพาะถึงประวัติศาสตร์ระหว่างราฟีอากับพาเนียม คือประวัติศาสตร์ระหว่างสงครามยูเครนกับสงครามโลกครั้งที่สาม ซึ่งเริ่มต้นขึ้นเมื่อพาเนียมรวมเข้ากับแอ็กเทียม ณ กฎหมายวันอาทิตย์ซึ่งกำลังจะมาถึงในไม่ช้า เส้นของทรัมป์สิ้นสุดลงในปีนี้ในวันที่ 4 กรกฎาคม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เนโรเป็นสัญลักษณ์แห่งการข่มเหง; คริสตจักรแห่งสเมอร์นาระบุถึงประวัติศาสตร์ที่ดำเนินต่อไปจนกว่าการข่มเหงจะสิ้นสุดลงในอีก 250 ปีต่อมาที่คริสตจักรแห่งเปอร์กามอสและการประนีประนอม เส้นนั้นระบุถึงการตั้งรูปเคารพขึ้น และด้วยเหตุนั้นจึงสอดคล้องกับประวัติศาสตร์ในช่วงที่พระฉายาของพระคริสต์กำลังถูกตั้งขึ้นในพระวิหารของพระองค์ “พระราชกฤษฎีกา” คือจุดเริ่มต้นที่นำไปสู่กฎหมายวันอาทิตย์ฉบับแรก ซึ่งต่อมาถูกตามด้วยประตูที่ปิดลงแห่งการแบ่งแยกระหว่างตะวันออกกับตะวันตก ผู้มีปัญญากับผู้โง่เขลา ข้าวสาลีกับข้าวละมาน และผู้ที่ได้รับความรอดหรือผู้ที่พินาศ “พระราชกฤษฎีกา” ที่เริ่มต้นช่วงเวลานั้น ยังเป็น “พระราชกฤษฎีกา” ที่เริ่มต้นช่วงเวลาแห่งการทดสอบเดียวกันสำหรับโลกด้วย ฉะนั้น “พระราชกฤษฎีกา” จึงเป็นทั้งประการแรกและประการสุดท้าย หมุดหมายทุกประการของเส้นระยะเวลาสิบเจ็ดปีของเนโรกำลังระบุถึงการข่มเหงที่ทวีความรุนแรงขึ้นของวิกฤตกฎหมายวันอาทิตย์ ซึ่งเริ่มต้นด้วย “พระราชกฤษฎีกา” สิ่งหนึ่งซึ่งมีลักษณะในทำนองเดียวกับ “คำสั่งฝ่ายบริหาร” ของประธานาธิบดี.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กฤษฎีกาสามฉบับของไซรัสในปี 457 ก่อนคริสตกาล ชี้บ่งช่วงเวลาสิบเจ็ดปีซึ่งมีหมุดหมายสามจุดอยู่ที่ตอนปลาย เช่นเดียวกับแนวเส้นของเนโร และเช่นเดียวกับแนวเส้นอีกสายหนึ่งของไซรัส ซึ่งสิ้นสุดลงด้วยการมาถึงของทูตสวรรค์องค์ที่หนึ่ง องค์ที่สอง และองค์ที่สาม ตั้งแต่ปี 1798 จนถึงปี 1844 ก้าวสามขั้นของไซรัสคือ ยุทธการที่ราฟีอา แล้วอีกสิบปีถึงก้าวขั้นที่สอง และจากนั้นอีกเจ็ดปีถึงยุทธการที่พาเนียม จุดเริ่มต้นและจุดสิ้นสุดล้วนเป็นยุทธการ จึงมีลายมือชื่อของอัลฟาและโอเมกา ช่วงเวลาแรกสิบปีเป็นตัวแทนของระยะเวลาแห่งการทดสอบซึ่งเริ่มต้นในปี 2014 ด้วยสงครามยูเครน และช่วงเวลาที่สองสิ้นสุดลงอีกเจ็ดปีต่อมาที่ยุทธการพาเนียม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ปัลโมนี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ัลโมนีทรงเปิดผนึกสารแห่งเวลาแก่ชาวมิลเลอไรต์ในประวัติศาสตร์ของทูตสวรรค์องค์ที่หนึ่งและองค์ที่สอง และพระองค์ทรงเปิดผนึกสารแห่งตัวเลขในประวัติศาสตร์ของคนหนึ่งแสนสี่หมื่นสี่พัน ซึ่งเป็นประวัติศาสตร์ของทูตสวรรค์องค์ที่สาม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ประวัติศาสตร์เชิงสัญลักษณ์เชิงพยากรณ์ เช่น ช่วงเวลายี่สิบสองปีตั้งแต่ ค.ศ. 1776 จนถึง ค.ศ. 1798 ซึ่งถูกแทนด้วยการกบฏมักคาบี ชี้ให้เห็นสาเหตุแห่งการเริ่มต้นของอาณาจักรที่หก และสาเหตุแห่งการสิ้นสุดของอาณาจักรที่ห้า ประธานาธิบดีคนที่ยี่สิบสอง โกรเวอร์ คลีฟแลนด์ เป็นอัลฟาแห่งบรรดาประธานาธิบดีที่เป็นแบบอย่างล่วงหน้าของประธานาธิบดีโอเมกา คือ โดนัลด์ ทรัมป์ ในฐานะที่ทั้งสองเป็นประธานาธิบดีเพียงสองคนที่ดำรงตำแหน่งสองสมัยที่ไม่ต่อเนื่องกัน ทรัมป์เป็นประธานาธิบดีคนที่ยี่สิบสองที่ชนะการเลือกตั้งเพื่อดำรงตำแหน่งสมัยที่สอง เมื่อนับรวมประธานาธิบดีคนอื่น ๆ ที่เข้ารับตำแหน่งต่อในวาระของประธานาธิบดีคนก่อน พร้อมทั้งประธานาธิบดีที่ชนะการเลือกตั้งเพื่อดำรงตำแหน่งสมัยที่สองด้วยตนเอง อาณาจักรที่หกแห่งคำพยากรณ์ในพระคัมภีร์เริ่มต้นขึ้นในปี ค.ศ. 1798 ภายหลังระยะเวลายี่สิบสองปีนับจากคำประกาศอิสรภาพ ช่วงเวลาตั้งแต่ ค.ศ. 1798 จนถึง ค.ศ. 2026 ถูกแทนด้วยเลข 22 ณ วันที่อัลฟา และเลข 22 ณ วันที่โอเมกา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แนวบทสิบเอ็ดบทสามแนวที่เริ่มต้นด้วยบทที่สิบเอ็ดและสิ้นสุดลงที่บทที่ยี่สิบสอง แต่ละแนวของสิบเอ็ดบททั้งสามมีจุดกึ่งกลางที่แน่นอน ซึ่งแทนด้วยข้อพระคัมภีร์สามข้อ พระธรรมปฐมกาลระบุว่าเมื่อใดที่ “การเข้าสุหนัต” ได้ถูกประทานให้เป็นสัญลักษณ์แห่งความสัมพันธ์ตามพันธสัญญากับชนชาติที่ทรงเลือกสรร นั่นเป็นครั้งแรกที่ชนชาติที่ทรงเลือกสรรได้รับหมายสำคัญที่เป็นตัวแทนของชนชาติแห่งพันธสัญญา และในพระธรรมมัทธิว ข้อพระคัมภีร์สามข้อที่อยู่กึ่งกลางระบุถึงศิลา ซึ่งพระคริสต์จะทรงสร้างคริสตจักรของพระองค์บนศิลานั้น ข้อพระคัมภีร์เหล่านั้นระบุว่าเมื่อใดที่ชื่อของซีโมน บารโยนา ถูกเปลี่ยนเป็นเปโตร ซึ่งเทียบเท่ากับหนึ่งแสนสี่หมื่นสี่พัน จุดกึ่งกลางของแนวในพระธรรมวิวรณ์ระบุถึงพันธสัญญาแห่งความตาย โดยที่ระบุว่าระบอบสันตะปาปาคือศีรษะที่แปดซึ่งมาจากเจ็ดศีรษะนั้น ท่านคิดว่านัยสำคัญคืออะไร ที่บทที่สิบเอ็ดในหนังสือ ปรารถนาแห่งยุคสมัย ระบุถึงข่าวสารของยอห์นผู้ให้บัพติศมา และบทที่ยี่สิบสองระบุถึงการตายของยอห์น?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ตอนกลางของบทเหล่านั้นจะพาคุณไปถึงหน้า 168 ซึ่งเป็นจุดเริ่มต้นของบทที่มีชื่อว่า Nicodemus บทที่สิบเอ็ดมีชื่อว่า The Baptism และบทที่ยี่สิบสองมีชื่อว่า Imprisonment and Death of John บทที่สิบเอ็ดเป็นสัญลักษณ์แห่งความตาย การฝัง และการเป็นขึ้นจากตาย เช่นเดียวกับบทที่สิบเจ็ดและ Nicodemus และเช่นเดียวกับการตายของ John.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เราจะดำเนินเรื่องเหล่านี้ต่อไปในบทความถัดไป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ปานิอุม - หมายเลขยี่สิบสอง</dc:title>
  <dc:subject>31 ธันวาคม 2023</dc:subject>
  <dc:creator>Jeff Pippenger</dc:creator>
  <cp:keywords/>
  <dc:description>Generated by ArticleDigger from panium\22_panium.json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