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คำเตือนที่สอดคล้องกัน - ประการที่สอง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การเปิดเผยผืนทอแห่งคำพยากรณ์: การถอดรหัสสารแห่งวิวรณ์ 14 ในประวัติศาสตร์ของขบวนการมิลเลอไรต์และในปัจจุบัน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เมื่อคำอุปมาเรื่องหญิงพรหมจารีสิบคนสำเร็จเป็นจริงในประวัติศาสตร์ของขบวนการมิลเลอไรต์ เหตุการณ์นั้นได้เกิดขึ้นในระหว่างข่าวสารของทูตสวรรค์องค์ที่สอง ข่าวสารของทูตสวรรค์องค์ที่สองเป็นตัวแทนของข่าวสารสองประการที่แยกจากกันอย่างชัดเจน ทั้งในด้านช่วงเวลาที่ครอบคลุมและในด้านกลุ่มผู้รับสารที่มุ่งหมาย ข่าวสารของทูตสวรรค์องค์ที่สองถูกส่งไปยังคริสตจักรโปรเตสแตนต์ซึ่งเพิ่งหวนกลับไปหาโรมและกลายเป็นบุตรสาวทั้งหลายของบาบิโลน ส่วนเสียงร้องเที่ยงคืนถูกส่งไปยังชาวมิลเลอไรต์ที่กำลังหลับใหล ข่าวสารแรกถูกส่งออกไปยังผู้ที่อยู่นอกขบวนการมิลเลอไรต์ ข่าวสารที่สองถูกส่งไปยังผู้ที่อยู่ภายใน ทั้งหมดนี้จะสำเร็จเป็นจริงอย่างตรงตามตัวอักษรในสมัยของเรา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ความแตกต่างที่จำเป็นต้องสังเกตในการเกิดซ้ำของยุคสมัยของเราคือ ในระยะแรกเริ่มของอาเวนทิสต์ ข่าวสารของทูตสวรรค์องค์ที่สองนั้นออกไปยังผู้ที่อยู่นอกกลุ่มมิลเลอไรต์ก่อน แล้วส่วนที่สองของข่าวสารจึงเข้าไปยังภายในกลุ่มมิลเลอไรต์ แต่เมื่อถึงปลายยุคของอาเวนทิสต์ เมื่อคำอุปมาถูกกล่าวซ้ำอีกครั้งหนึ่ง ข่าวสารของทูตสวรรค์องค์ที่สองก็ถูกกล่าวซ้ำเช่นกัน เราได้รับการบอกกล่าวเรื่องนี้โดยตรงมากกว่าหลายครั้งเพียงเล็กน้อย อย่างไรก็ตาม ลักษณะสองส่วนของข่าวสารนี้กลับถูกสลับกันในตอนปลาย ข่าวสารแรกไปสู่อาเวนทิสต์ และข่าวสารที่สองไปสู่ผู้ที่อยู่นอกอาเวนทิสต์ เราได้รับการบอกกล่าวว่า งานและข่าวสารซึ่งเป็นตัวแทนโดยทูตสวรรค์ในวิวรณ์บทที่สิบแปด เป็นการกล่าวซ้ำของข่าวสารของทูตสวรรค์องค์ที่สอง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มีฤทธานุภาพยิ่งใหญ่ และแผ่นดินโลกก็สว่างไสวด้วยพระสิริของท่าน และท่านร้องประกาศด้วยเสียงอันเข้มแข็งว่า บาบิโลนมหานครนั้นล้มลงแล้ว ล้มลงแล้ว และได้กลายเป็นที่สิงสถิตของพวกผีปีศาจ’ (Revelation 18:1, 2) นี่เป็นข่าวสารเดียวกันกับที่ทูตสวรรค์องค์ที่สองได้ประกาศไว้ บาบิโลนล้มลงแล้ว ‘เพราะว่านางได้กระทำให้บรรดาประชาชาติดื่มเหล้าองุ่นแห่งพระพิโรธจากการล่วงประเวณีของนาง’ (Revelation 14:8) เหล้าองุ่นนั้นคืออะไร?—คือคำสอนเท็จของนาง นางได้มอบวันสะบาโตเทียมเท็จให้แก่โลกแทนวันสะบาโตตามพระบัญญัติข้อที่สี่ และได้กล่าวซ้ำคำมุสาที่ซาตานเคยบอกเอวาเป็นครั้งแรกในสวนเอเดน—คือความเป็นอมตะโดยธรรมชาติของจิตวิญญาณ นางได้แพร่กระจายความผิดพลาดอีกมากมายออกไปอย่างกว้างขวาง ‘สั่งสอนเป็นหลักธรรมคำบัญญัติของมนุษย์’ (Matthew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พระองค์ได้ทรงชำระพระวิหารให้พ้นจากการลบหลู่ที่เป็นการหมิ่นประมาทสิ่งศักดิ์สิทธิ์นั้น ท่ามกลางกิจการสุดท้ายแห่งพันธกิจของพระองค์ คือการชำระพระวิหารเป็นครั้งที่สอง ฉันใด ในงานสุดท้ายเพื่อการเตือนโลก ก็มีการร้องเรียกสองประการที่แตกต่างกันไปยังคริสตจักรทั้งหลายฉันนั้น ข่าวของทูตสวรรค์องค์ที่สองคือ ‘บาบิโลนมหานครนั้นล่มจมแล้ว ล่มจมแล้ว เพราะว่านางได้กระทำให้ชนชาติทั้งปวงดื่มเหล้าองุ่นแห่งพระพิโรธของการล่วงประเวณีของนาง’ (วิวรณ์ 14:8) และในเสียงร้องอันดังแห่งข่าวของทูตสวรรค์องค์ที่สาม ก็ได้ยินพระสุรเสียงจากสวรรค์ตรัสว่า ‘ชนชาติของเราเอ๋ย จงออกมาจากนครนั้น เพื่อว่าเจ้าทั้งหลายจะไม่มีส่วนในบาปของนาง และเพื่อว่าเจ้าทั้งหลายจะไม่ต้องรับภัยพิบัติของนาง เพราะว่าบาปของนางสูงท่วมถึงสวรรค์แล้ว และพระเจ้าได้ทรงระลึกถึงความชั่วช้าของนาง’ (วิวรณ์ 18:4, 5)”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ข่าวสารของทูตสวรรค์องค์ที่สองในช่วงเริ่มต้นของขบวนการแอ๊ดเวนติสต์ คือข่าวสารเดียวกันกับข่าวสารที่ทูตสวรรค์ในวิวรณ์บทที่สิบแปดเป็นผู้แทน และในการตักเตือนนั้น มีสองเสียงที่ประกาศข่าวสาร เสียงแรกถูกประกาศเมื่อแผ่นดินโลกสว่างไสวด้วยรัศมีของเขา และในข้อที่สี่ ยอห์นได้ยินอีกเสียงหนึ่งกล่าวว่า “จงออกมาจากนางเถิด”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การทรงเรียกให้ออกมาจากบาบิโลนมาก่อน และข่าวสารถึงชาวมิลเลอไรต์มาภายหลัง ในพระธรรมวิวรณ์บทที่สิบแปด เสียงที่สอง หรือข่าวสารที่สอง คือสิ่งที่กล่าวแก่บรรดาผู้ที่อยู่นอกอั๊ดเวนติสม์ ควบคู่ไปกับการประกาศว่ามี “การทรงเรียกสองประการอันแตกต่างกันที่กระทำแก่คริสตจักรทั้งหลาย” เราพบด้วยว่า การที่พระคริสต์ทรงชำระพระวิหารสองครั้ง (เมื่อเริ่มต้นและเมื่อสิ้นสุดพันธกิจของพระองค์) ก็เป็นภาพประกอบของการเริ่มต้นและการสิ้นสุดของอั๊ดเวนติสม์ด้วยเช่นกัน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การเริ่มต้นของแอ๊ดเวนติสม์ได้แสดงให้เห็นถึงการชำระคนงานทั้งหลายให้บริสุทธิ์ ซึ่งเป็นสิ่งที่ช่วยในการวางรากฐานที่วิลเลียม มิลเลอร์ถูกใช้ให้สถาปนาขึ้น รากฐานนั้นแล้วเสร็จเมื่อสิ้นสุดข่าวของทูตสวรรค์องค์ที่สอง เพราะเมื่อทูตสวรรค์องค์ที่สามมาถึงในวันที่ 22 ตุลาคม ค.ศ. 1844 ความจริงทั้งหลายที่ประกอบกันขึ้นเป็นรากฐานของแอ๊ดเวนติสม์ก็ได้ถูกทำให้พร้อมแก่ความเข้าใจ สำหรับบรรดาผู้ที่เต็มใจจะรับฟัง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งานแห่งการวางรากฐานได้สิ้นสุดลง ณ จุดสุดยอดของประวัติศาสตร์ของทูตสวรรค์องค์ที่สอง เมื่อ “มีการร้องเรียกสองประการที่แตกต่างกันไปยังคริสตจักรทั้งหลาย” การร้องเรียกครั้งแรกอยู่นอกพวกมิลเลอไรต์ ส่วนครั้งที่สองมีไว้สำหรับพวกมิลเลอไรต์ แต่การเริ่มต้นอีกประการหนึ่งซึ่งสอดคล้องกับการเริ่มต้นของแอ๊ดเวนติสม์ คือพันธกิจของพระคริสต์เมื่อพระองค์ทรงชำระพระวิหารของพระองค์เป็นครั้งแรก ภาพประกอบเชิงพยากรณ์ของการที่พระวิหารถูกชำระนั้นกำลังชี้ถึงการชำระให้บริสุทธิ์ในตอนต้นและตอนปลายแห่งพันธกิจของพระองค์ ซึ่งในทางกลับกันก็เป็นแบบอย่างของการชำระให้บริสุทธิ์ของแอ๊ดเวนติสม์ทั้งในตอนต้นและตอนปลาย การชำระพระวิหารสองครั้งของพระคริสต์สอดคล้องกับตอนต้นและตอนปลายของแอ๊ดเวนติสม์ แต่สารของพระองค์มีไว้เฉพาะสำหรับประชากรแห่งพันธสัญญาของพระองค์ผู้ซึ่งกำลังอยู่ในกระบวนการหย่าขาดตนเองจากพระเจ้าไปตลอด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จุดเริ่มต้นของแอ๊ดเวนติสม์ได้นำเสนอข่าวสารที่ประกาศการเปิดขึ้นของการพิพากษา และวาระสุดท้ายของแอ๊ดเวนติสม์กำลังประกาศการสิ้นสุดของการพิพากษา พระเยซูทรงชำระพระวิหารครั้งแรกและทรงตำหนิพวกยิวที่ทำให้พระนิเวศของพระองค์กลายเป็นถ้ำของโจร แต่การชำระพระวิหารครั้งที่สองนั้นเป็น “ท่ามกลางกิจสุดท้ายแห่งพันธกิจของพระองค์” เมื่อถึงตอนปลายแห่งพันธกิจของพระองค์ พระองค์มิได้ตรัสแก่พวกยิวอีกต่อไปว่าพวกเขาได้ทำให้พระนิเวศของพระบิดาของพระองค์เป็นถ้ำของโจร แต่แล้วพระองค์ตรัสแก่พวกเขาว่าเรือนของพวกเขา “ถูกปล่อยไว้แก่พวกเขาให้รกร้าง”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“ขณะเดียวกัน ผู้มานมัสการจากทุกประชาชาติต่างแสวงหาพระวิหารซึ่งได้อุทิศไว้เพื่อการนมัสการพระเจ้า พระวิหารนั้นส่องประกายด้วยทองคำและศิลาล้ำค่า เป็นภาพแห่งความงดงามและความโอ่อ่าสง่า แต่พระยาห์เวห์มิได้ประทับอยู่ในราชนิเวศแห่งความวิจิตรนั้นอีกต่อไป อิสราเอลในฐานะชนชาติหนึ่งได้หย่าร้างตนเองออกจากพระเจ้าแล้ว เมื่อพระคริสต์ ในช่วงใกล้สิ้นสุดพันธกิจของพระองค์บนแผ่นดินโลก ทอดพระเนตรภายในพระวิหารเป็นครั้งสุดท้าย พระองค์ตรัสว่า ‘ดูเถิด เรือนของท่านถูกปล่อยให้ร้างแก่ท่านแล้ว’ มัทธิว 23:38 จนถึงบัดนั้น พระองค์ทรงเรียกพระวิหารว่าเป็นพระนิเวศของพระบิดาของพระองค์ แต่เมื่อพระบุตรของพระเจ้าเสด็จออกจากกำแพงเหล่านั้น การสถิตอยู่ของพระเจ้าก็ถูกถอนออกจากพระวิหารซึ่งสร้างขึ้นเพื่อพระสิริของพระองค์เป็นนิตย์” กิจการของอัครทูต, 145.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พระวิหารที่พระองค์ทรงชำระในตอนต้นนั้นเป็นพระวิหารคนละแห่งกับที่พระองค์ทรงชำระในตอนปลาย พระวิหารแห่งแรกเป็นพระนิเวศของพระบิดาของพระองค์ แต่พระวิหารแห่งที่สองเป็นนิเวศของพวกยิว องค์พระผู้เป็นเจ้าได้ทรงเข้าสู่พันธสัญญากับอ๊าดเวนติสม์ในตอนต้น และเหล่าอ๊าดเวนติสต์ก็ได้กลายเป็นปุโรหิตในพระวิหารของพระองค์ เมื่ออวสานของอ๊าดเวนติสม์มาถึง พวกเขาจะมิใช่ปุโรหิตอีกต่อไป และนิเวศของพวกเขาจะถูกปล่อยให้รกร้าง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ทูตสวรรค์องค์ที่สองเป็นสัญลักษณ์แทนข่าวสารสองประการ นี่เป็นเหตุผลประการหนึ่งที่ข่าวสารถูกพรรณนาว่าบาบิโลนล้มลงสองครั้ง มิใช่เหตุผลหลักของการประกาศซ้ำสองครั้งถึงการล้มลงของบาบิโลน แต่ก็เป็นเหตุผลประการหนึ่ง แล้วเหตุใดจึงเป็นข่าวสารสองประการ?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ทูตสวรรค์องค์ที่สองมาถึงเพื่อตอบสนองต่อการปฏิเสธข่าวสารของทูตสวรรค์องค์แรก เมื่อคำพยากรณ์ที่ผิดพลาดซึ่งระบุว่า ค.ศ. 1843 เป็นบทสรุปของคำพยากรณ์ 2300 ปี ปรากฏขึ้น คริสตจักรโปรเตสแตนต์ทั้งหลายก็ใช้ข่าวสารที่คลาดเคลื่อนนั้นเป็นเหตุในการปฏิเสธข่าวสารของมิลเลอร์ ข่าวสารของมิลเลอร์คือข่าวสารของทูตสวรรค์องค์แรก เมื่อข่าวสารนั้นถูกปฏิเสธ คริสตจักรโปรเตสแตนต์ทั้งหลาย ซึ่งเคยเป็นคริสตจักรของพระเจ้าในถิ่นทุรกันดารมานานกว่า 1260 ปี ก็ถูกปฏิเสธและกลายเป็นบุตรีของบาบิโลน ณ จุดนั้นเอง ทูตสวรรค์องค์ที่สองก็มาถึงพร้อมกับข่าวสารของท่าน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มีประเด็นสำคัญยิ่งบางประการที่เกี่ยวข้องกับองค์ประกอบต่าง ๆ ของประวัติศาสตร์นี้ซึ่งเรากำลังพิจารณาอยู่ มีอย่างน้อยหนึ่งประเด็นที่จำเป็นต้องค่อย ๆ คลี่คลายออกมา เพราะประเด็นนั้นมีส่วนอย่างแน่นอนต่อความเข้าใจในสารแห่งการสำแดงของพระเยซูคริสต์ซึ่งกำลังถูกเปิดผนึกออกในเวลานี้ ด้วยเหตุนี้ ข้าพเจ้าจึงรวมข้อความตอนหนึ่งซึ่งสำคัญอย่างยิ่งเกี่ยวกับประวัติศาสตร์นั้นไว้ด้วย เป็นสองบทที่ข้าพเจ้ากำลังชี้ไปถึง แต่ยังมีบทที่สามซึ่งสำคัญอีกบทหนึ่งอยู่ระหว่างสองบทนั้น อย่างไรก็ดี ในเวลานี้ข้าพเจ้ายังไม่รวมบทนั้นไว้ เพื่อจำกัดขอบเขตของการพิจารณาของเรา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ขอให้สังเกตว่า ขณะที่ท่านอ่านผ่านไปนั้น กำลังกล่าวถึงทูตสวรรค์องค์ใดอยู่ จงมองหากระบวนการทดสอบที่ดำเนินไปเป็นลำดับ และจงสังเกตในย่อหน้าแรกว่า ลักษณะเชิงพยากรณ์ของทูตสวรรค์ในพระธรรมวิวรณ์บทที่สิบแปดนั้น ก็เป็นลักษณะของทูตสวรรค์องค์ที่หนึ่งด้วย ขอให้สังเกตว่า การตรึงข่าวสารใดข่าวสารหนึ่งไว้ที่กางเขน ก็คือการตรึงพระคริสต์ และขอให้สังเกตว่า ทูตสวรรค์ทั้งสามล้วนถูกนำเสนอในฐานะทูตสวรรค์เดี่ยวแต่ละองค์ แต่ข่าวสารแห่งเสียงร้องเวลาเที่ยงคืนเป็นทูตสวรรค์เป็นอันมากหมู่หนึ่ง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ให้เห็นถึงความสนพระทัยที่สวรรค์ทั้งสิ้นมีต่องานซึ่งได้ดำเนินอยู่บนแผ่นดินโลก พระเยซูทรงมอบหมายทูตสวรรค์องค์หนึ่งผู้เข้มแข็งและทรงอานุภาพให้ลงมาและเตือนชาวโลกให้เตรียมพร้อมสำหรับการเสด็จมาครั้งที่สองของพระองค์ ข้าพเจ้าเห็นทูตสวรรค์ผู้ทรงอานุภาพนั้นออกจากพระพักตร์ของพระเยซูในสวรรค์ เบื้องหน้าเขามีแสงสว่างอันเจิดจ้าและรุ่งโรจน์อย่างยิ่งส่องนำไป ข้าพเจ้าได้รับบอกว่า ภารกิจของเขาคือทำให้แผ่นดินโลกสว่างด้วยรัศมีของเขา และเตือนมนุษย์ถึงพระพิโรธของพระเจ้าที่กำลังจะมาถึง ฝูงชนเป็นอันมากได้รับแสงสว่างนั้น บางคนดูเคร่งขรึมอย่างยิ่ง ขณะที่บางคนเปี่ยมด้วยความชื่นชมยินดีและปีติล้นพ้น แสงสว่างนั้นได้ส่องไปถึงทุกคน แต่บางคนเพียงตกอยู่ภายใต้อิทธิพลของแสงสว่างนั้น และมิได้รับไว้ด้วยสุดใจ ทว่าทุกคนที่ได้รับแสงสว่างนั้น ต่างหันหน้าขึ้นสู่สวรรค์และถวายพระเกียรติแด่พระเจ้า หลายคนเต็มไปด้วยความพิโรธอย่างยิ่ง บรรดาศาสนาจารย์และประชาชนร่วมมือกับคนชั่วช้า และต่อต้านแสงสว่างซึ่งส่องออกมาจากทูตสวรรค์ผู้ทรงอานุภาพนั้นอย่างแข็งกร้าว แต่ทุกคนที่ได้รับแสงสว่างนั้นได้แยกตนออกจากโลก และรวมเป็นหนึ่งเดียวกันอย่างแนบแน่น”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และทูตสวรรค์ของมันกำลังขะมักเขม้นอยู่ในการพยายามดึงดูดจิตใจของทุกคนเท่าที่มันจะทำได้ให้ออกห่างจากความสว่าง คนหมู่หนึ่งที่ปฏิเสธความสว่างนั้นจึงถูกปล่อยไว้ในความมืด ข้าพเจ้าเห็นทูตสวรรค์องค์หนึ่งเฝ้าดูประชากรของพระเจ้าผู้แสดงตนอย่างสุดความสนใจ เพื่อบันทึกลักษณะอุปนิสัยที่พวกเขาได้พัฒนาขึ้น เมื่อข่าวสารซึ่งมีต้นกำเนิดจากสวรรค์นั้นถูกนำมาเสนอแก่พวกเขา และเมื่อคนเป็นอันมากที่แสดงตนว่ารักพระเยซูหันเหจากข่าวสารแห่งสวรรค์นั้นด้วยการดูหมิ่น การเยาะเย้ย และความเกลียดชัง ทูตสวรรค์องค์หนึ่งซึ่งถือม้วนหนังสืออยู่ในมือก็ได้จดบันทึกอันน่าอัปยศนั้นไว้ สวรรค์ทั้งสิ้นเต็มไปด้วยความไม่พอพระทัย เพราะพระเยซูทรงถูกเหยียดหยามโดยบรรดาผู้ติดตามของพระองค์ซึ่งแสดงตนว่าเป็นของพระองค์”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ข้าพเจ้าเห็นความผิดหวังของบรรดาผู้ที่วางใจ พวกเขามิได้เห็นองค์พระผู้เป็นเจ้าของตนในเวลาที่คาดหมายไว้ พระประสงค์ของพระเจ้าคือการปิดบังอนาคตไว้ และนำประชากรของพระองค์มาถึงจุดแห่งการตัดสินใจ หากปราศจากช่วงเวลาอันเป็นจุดนี้แล้ว งานซึ่งพระเจ้าทรงกำหนดไว้นั้นย่อมไม่อาจสำเร็จได้ ซาตานกำลังชักนำความคิดของคนเป็นอันมากให้ล่วงเลยออกไปไกลในอนาคต การกำหนดช่วงเวลาหนึ่งไว้สำหรับการเสด็จมาของพระคริสต์นั้นจำต้องทำให้จิตใจแสวงหาการเตรียมพร้อมสำหรับปัจจุบันอย่างจริงจัง เมื่อเวลานั้นล่วงพ้นไป ผู้ที่มิได้รับแสงสว่างของทูตสวรรค์นั้นอย่างเต็มที่ ก็เข้าร่วมกับผู้ที่ได้ดูหมิ่นข่าวสารจากสวรรค์ และพวกเขาหันมาหัวเราะเยาะบรรดาผู้ที่ผิดหวัง ข้าพเจ้าเห็นทูตสวรรค์ในสวรรค์กำลังปรึกษากับพระเยซู พวกเขาได้เฝ้าสังเกตสภาพการณ์ของบรรดาผู้ที่อ้างตนว่าเป็นผู้ติดตามพระคริสต์ การล่วงพ้นไปของเวลาที่กำหนดไว้อย่างแน่นอนได้ทดสอบและพิสูจน์พวกเขาแล้ว และคนเป็นอันมากยิ่งถูกชั่งในตราชูและพบว่าขาดตกบกพร่อง พวกเขาทั้งหมดต่างประกาศเสียงดังว่าตนเป็นคริสเตียน แต่กลับล้มเหลวในการติดตามพระคริสต์แทบทุกประการ ซาตานเปรมปรีดิ์ต่อสภาพของบรรดาผู้ที่อ้างตนว่าเป็นผู้ติดตามพระคริสต์ มันได้ให้พวกเขาติดอยู่ในบ่วงของมัน มันได้นำคนส่วนใหญ่ให้ออกจากทางอันตรง และพวกเขากำลังพยายามปีนขึ้นสู่สวรรค์ด้วยหนทางอื่น ทูตสวรรค์ได้เห็นผู้บริสุทธิ์ ผู้สะอาด และผู้ศักดิ์สิทธิ์ ถูกปะปนอยู่กับคนบาปในศิโยน และกับคนหน้าซื่อใจคดผู้รักโลก พวกเขาได้เฝ้าดูแลบรรดาผู้ที่รักพระเยซูอย่างแท้จริง แต่ผู้เสื่อมทรามกำลังส่งอิทธิพลต่อผู้บริสุทธิ์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“บรรดาผู้ซึ่งจิตใจของตนเร่าร้อนด้วยความปรารถนาอันแรงกล้า ที่จะได้เห็นพระเยซู ถูกห้ามโดยพี่น้องผู้ประกาศตนว่ามีความเชื่อเดียวกัน มิให้กล่าวถึงการเสด็จมาของพระองค์ เหล่าทูตสวรรค์เฝ้ามองเหตุการณ์ทั้งหมดนั้น และมีใจเห็นอกเห็นใจชนที่เหลืออยู่ ผู้ซึ่งรักการทรงปรากฏของพระเยซู อีกทูตสวรรค์องค์หนึ่งผู้ทรงอานุภาพได้รับมอบหมายให้ลงมายังโลก พระเยซูทรงวางหนังสือฉบับหนึ่งไว้ในมือของทูตนั้น และเมื่อทูตนั้นมายังโลก เขาร้องว่า บาบิโลนล้มแล้ว! ล้มแล้ว! แล้วข้าพเจ้าเห็นบรรดาผู้ที่ผิดหวังนั้นกลับมามีสีหน้าชื่นบานอีก และเงยตาขึ้นสู่สวรรค์ มองคอยการทรงปรากฏขององค์พระผู้เป็นเจ้าของตนด้วยความเชื่อและความหวัง แต่หลายคนดูประหนึ่งว่ายังคงอยู่ในสภาพอันมึนชา ราวกับกำลังหลับอยู่ กระนั้นข้าพเจ้าก็มองเห็นร่องรอยแห่งความเศร้าโศกอย่างลึกซึ้งบนใบหน้าของพวกเขา บรรดาผู้ที่ผิดหวังนั้นได้เห็นจากพระคัมภีร์ว่า พวกเขากำลังอยู่ในเวลาที่ล่าช้าอยู่ และว่าพวกเขาจะต้องอดทนคอยการสำเร็จของนิมิต หลักฐานเดียวกันซึ่งทำให้พวกเขารอคอยองค์พระผู้เป็นเจ้าของตนในปี 1843 ก็นำให้พวกเขาคาดหมายพระองค์ในปี 1844 ด้วย ข้าพเจ้าเห็นว่าคนส่วนใหญ่หาได้มีพลังอันเป็นลักษณะเด่นของความเชื่อของพวกเขาในปี 1843 ไม่ ความผิดหวังของพวกเขาได้บั่นทอนความเชื่อของพวกเขา แต่เมื่อบรรดาผู้ที่ผิดหวังร่วมกันเปล่งเสียงร้องของทูตสวรรค์องค์ที่สอง กองทัพสวรรค์ก็มองดูด้วยความสนใจอย่างลึกซึ้งที่สุด และสังเกตผลของข่าวสารนั้น พวกเขาเห็นผู้ที่มีนามว่าคริสเตียนหันมาด้วยการเยาะเย้ยและดูหมิ่นต่อบรรดาผู้ที่ได้ผิดหวังไปแล้ว เมื่อถ้อยคำหลุดออกจากริมฝีปากของผู้เยาะเย้ยว่า พวกท่านยังไม่ได้ขึ้นไปเลยนี่! ทูตสวรรค์องค์หนึ่งก็จดบันทึกคำเหล่านั้นไว้ ทูตสวรรค์กล่าวว่า พวกเขากำลังเยาะเย้ยพระเจ้า”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“ข้าพเจ้าได้รับการชี้ให้ย้อนกลับไปยังการถูกรับขึ้นไปของเอลียาห์ เสื้อคลุมของท่านตกลงบนเอลีชา และบุตรที่ชั่วร้ายทั้งหลาย (หรือคนหนุ่มสาว) ได้ติดตามท่านไป พลางเยาะเย้ยร้องว่า จงขึ้นไปเถิด เจ้าศีรษะล้าน! จงขึ้นไปเถิด เจ้าศีรษะล้าน! พวกเขาได้เยาะเย้ยพระเจ้า และได้รับการลงโทษของตน ณ ที่นั่น พวกเขาได้เรียนรู้สิ่งนี้จากบิดามารดาของตน และบรรดาผู้ที่ได้เยาะเย้ยถากถางแนวคิดเรื่องการขึ้นไปของธรรมิกชน ก็จะถูกเยี่ยมเยียนด้วยภัยพิบัติของพระเจ้า และจะตระหนักว่าการล้อเล่นกับพระองค์นั้นมิใช่เรื่องเล็กน้อย”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“พระเยซูทรงมอบหมายทูตสวรรค์องค์อื่น ๆ ให้บินไปโดยเร็ว เพื่อฟื้นฟูและเสริมกำลังความเชื่อที่อ่อนแรงของประชากรของพระองค์ และเตรียมพวกเขาให้เข้าใจข่าวสารของทูตสวรรค์องค์ที่สอง และความเคลื่อนไหวอันสำคัญซึ่งในไม่ช้ากำลังจะเกิดขึ้นในสวรรค์ ข้าพเจ้าเห็นทูตสวรรค์เหล่านี้ได้รับฤทธานุภาพและความสว่างอันยิ่งใหญ่จากพระเยซู แล้วบินไปยังแผ่นดินโลกอย่างรวดเร็ว เพื่อกระทำตามพระบัญชาในการช่วยเหลือทูตสวรรค์องค์ที่สองในงานของท่าน ความสว่างอันยิ่งใหญ่ส่องลงมายังประชากรของพระเจ้าเมื่อทูตสวรรค์เหล่านั้นร้องประกาศว่า ดูเถิด เจ้าบ่าวมาแล้ว จงออกไปต้อนรับท่านเถิด แล้วข้าพเจ้าเห็นบรรดาผู้ที่ผิดหวังเหล่านั้นลุกขึ้น และโดยสอดคล้องกับทูตสวรรค์องค์ที่สอง ก็ประกาศว่า ดูเถิด เจ้าบ่าวมาแล้ว จงออกไปต้อนรับท่านเถิด ความสว่างจากทูตสวรรค์ได้ทะลุผ่านความมืดไปทุกหนทุกแห่ง ซาตานและเหล่าทูตของมันพยายามขัดขวางมิให้ความสว่างนี้แพร่กระจายออกไป และมิให้บังเกิดผลตามที่ได้กำหนดไว้ พวกมันโต้แย้งกับทูตสวรรค์ของพระเจ้า และบอกพวกเขาว่า พระเจ้าได้ทรงล่อลวงประชาชน และว่า แม้ด้วยความสว่างและฤทธิอำนาจทั้งสิ้นของพวกเขา ก็ไม่อาจทำให้ประชาชนเชื่อได้ว่าพระเยซูกำลังเสด็จมา ทูตสวรรค์ของพระเจ้ายังคงทำงานของตนต่อไป แม้ว่าซาตานจะพยายามปิดกั้นหนทาง และดึงจิตใจของประชาชนให้หันเหออกจากความสว่างก็ตาม ผู้ที่รับความสว่างนั้นไว้ดูมีความยินดียิ่งนัก พวกเขาเงยตาขึ้นสู่สวรรค์ และโหยหาการปรากฏของพระเยซู บางคนอยู่ในความทุกข์ระทมอย่างยิ่ง ร้องไห้และอธิษฐาน นัยน์ตาของพวกเขาดูประหนึ่งจดจ้องอยู่ที่ตนเอง และพวกเขาไม่กล้าเงยขึ้นเบื้องบน”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“ความสว่างอันล้ำค่าจากสวรรค์ได้แยกความมืดออกไปจากพวกเขา และดวงตาของเขาซึ่งเคยจับจ้องอยู่ที่ตนเองด้วยความสิ้นหวัง ก็ได้เงยขึ้นเบื้องบน ขณะที่ความกตัญญูและความชื่นชมยินดีอันบริสุทธิ์ปรากฏอยู่บนทุกสีหน้า พระเยซูและหมู่ทูตสวรรค์ทั้งสิ้นทอดพระเนตรด้วยความพอพระทัยต่อบรรดาผู้สัตย์ซื่อ ผู้เฝ้าคอยอยู่”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“บรรดาผู้ที่ปฏิเสธและต่อต้านความสว่างแห่งข่าวสารของทูตสวรรค์องค์ที่หนึ่งนั้น ได้สูญเสียความสว่างแห่งองค์ที่สองไป และไม่อาจได้รับประโยชน์จากฤทธานุภาพและพระสิริซึ่งประกอบอยู่กับข่าวสารที่ว่า ดูเถิด เจ้าบ่าวเสด็จมาแล้ว พระเยซูทรงหันจากเขาเหล่านั้นด้วยพระพักตร์ที่ทรงขมวดพระขนง เพราะพวกเขาได้ดูหมิ่นและปฏิเสธพระองค์ บรรดาผู้ที่รับข่าวสารนั้นถูกห้อมล้อมอยู่ในเมฆแห่งพระสิริ พวกเขาคอยท่า เฝ้าระวัง และอธิษฐานเพื่อจะรู้พระประสงค์ของพระเจ้า พวกเขาเกรงกลัวอย่างยิ่งที่จะทำสิ่งใดให้พระองค์ขุ่นเคือง ข้าพเจ้าเห็นซาตานและเหล่าทูตของมันพยายามปิดกั้นความสว่างอันเป็นของพระเจ้านี้จากประชากรของพระเจ้า แต่ตราบใดที่บรรดาผู้คอยท่านั้นทะนุถนอมความสว่างไว้ และยกสายตาของตนขึ้นจากแผ่นดินโลกไปยังพระเยซู ซาตานก็ไม่มีอำนาจที่จะพรากความสว่างอันล้ำค่านี้ไปจากพวกเขาได้ ข่าวสารที่ประทานจากสวรรค์นั้นทำให้ซาตานและเหล่าทูตของมันเดือดดาล และบรรดาผู้ที่อ้างว่ารักพระเยซู แต่กลับดูหมิ่นการเสด็จมาของพระองค์ ก็เยาะเย้ยและถากถางบรรดาผู้ซื่อสัตย์ผู้ไว้วางใจ แต่ทูตสวรรค์องค์หนึ่งได้จดบันทึกการดูหมิ่นทุกคำ การสบประมาททุกอย่าง และการข่มเหงทุกประการที่พวกเขาได้รับจากพี่น้องผู้ประกาศตนว่าเชื่อ Very many ต่างเปล่งเสียงร้องว่า ดูเถิด เจ้าบ่าวเสด็จมาแล้ว และแยกจากพี่น้องของตนผู้ซึ่งไม่รักการทรงปรากฏของพระเยซู และไม่ยอมให้พวกเขากล่าวถึงการเสด็จมาครั้งที่สองของพระองค์ ข้าพเจ้าเห็นพระเยซูทรงหันพระพักตร์จากผู้ที่ปฏิเสธและดูหมิ่นการเสด็จมาของพระองค์ แล้วพระองค์ทรงบัญชาให้เหล่าทูตสวรรค์นำประชากรของพระองค์ออกมาจากท่ามกลางสิ่งที่ไม่สะอาด เกรงว่าพวกเขาจะเป็นมลทิน บรรดาผู้ที่เชื่อฟังข่าวสารเหล่านั้นได้ยืนอยู่อย่างเป็นอิสระและเป็นน้ำหนึ่งใจเดียวกัน ความสว่างอันบริสุทธิ์และเลิศประเสริฐส่องอยู่เหนือพวกเขา พวกเขาสละโลก ถอนความรักผูกพันของตนออกจากโลกนั้น และยอมสละผลประโยชน์ฝ่ายโลกของตน พวกเขาสละทรัพย์สมบัติฝ่ายโลก และสายตาอันเฝ้าคอยอย่างกระวนกระวายของพวกเขาก็มุ่งไปยังสวรรค์ คาดหวังว่าจะได้เห็นพระผู้ช่วยให้รอดอันเป็นที่รักของตน ความชื่นชมยินดีอันศักดิ์สิทธิ์และบริสุทธิ์ฉายอยู่บนใบหน้าของพวกเขา และเป็นพยานถึงสันติสุขและความยินดีซึ่งครอบครองอยู่ภายใน พระเยซูทรงบัญชาเหล่าทูตของพระองค์ให้ออกไปเสริมกำลังพวกเขา เพราะชั่วโมงแห่งการทดลองของพวกเขาใกล้เข้ามาแล้ว ข้าพเจ้าเห็นว่าบรรดาผู้คอยท่าเหล่านี้ยังมิได้ถูกทดลองอย่างที่พวกเขาจำต้องถูกทดลอง พวกเขายังไม่เป็นอิสระจากความผิดพลาดทั้งปวง และข้าพเจ้าเห็นถึงพระเมตตาและความดีของพระเจ้าในการทรงส่งคำเตือนไปยังชาวโลก และทรงส่งข่าวสารซ้ำแล้วซ้ำเล่าเพื่อนำพวกเขาไปสู่ช่วงเวลาหนึ่ง เพื่อชักนำพวกเขาให้ตรวจค้นตนเองอย่างขยันขันแข็ง เพื่อพวกเขาจะได้ปลดเปลื้องตนจากความผิดพลาดซึ่งได้สืบทอดมาจากพวกนอกศาสนาและชาวโรมันคาทอลิก โดยผ่านข่าวสารเหล่านี้ พระเจ้าทรงกำลังนำประชากรของพระองค์ออกมาไว้ในที่ซึ่งพระองค์จะทรงกระทำการเพื่อพวกเขาด้วยฤทธานุภาพที่ยิ่งใหญ่กว่า และที่ซึ่งพวกเขาจะสามารถรักษาพระบัญญัติทั้งสิ้นของพระองค์ได้....”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“เมื่อพันธกิจการปรนนิบัติของพระเยซูในอภิสุทธิสถานสิ้นสุดลง และพระองค์เสด็จเข้าสู่สถานบริสุทธิ์ที่สุด และทรงยืนอยู่เบื้องหน้าหีบพันธสัญญาซึ่งบรรจุพระราชบัญญัติของพระเจ้า พระองค์ได้ทรงส่งทูตสวรรค์ผู้ทรงอำนาจอีกองค์หนึ่งลงมายังโลกพร้อมด้วยข่าวสารที่สาม พระองค์ทรงวางม้วนหนังสือไว้ในมือของทูตสวรรค์องค์นั้น และเมื่อเขาลงมายังโลกด้วยสง่าราศีและฤทธิ์เดช เขาได้ประกาศคำเตือนอันน่าสะพรึงกลัว เป็นคำขู่เตือนที่น่าหวาดหวั่นที่สุดเท่าที่เคยถูกนำมายังมนุษย์ ข่าวสารนี้มีขึ้นเพื่อให้บุตรทั้งหลายของพระเจ้าระวังตัว และเพื่อสำแดงแก่พวกเขาถึงโมงยามแห่งการทดลองและความทุกข์ระทมที่อยู่เบื้องหน้าพวกเขา ทูตสวรรค์กล่าวว่า พวกเขาจะถูกนำเข้าสู่การต่อสู้อย่างประชิดกับสัตว์ร้ายและรูปของมัน ความหวังเดียวของพวกเขาสำหรับชีวิตนิรันดร์คือการยืนหยัดอย่างมั่นคง แม้ว่าชีวิตของพวกเขาจะตกอยู่ในอันตราย กระนั้นพวกเขาก็ต้องยึดมั่นในความจริง ข่าวสารของทูตสวรรค์องค์ที่สามปิดท้ายด้วยถ้อยคำเหล่านี้ว่า “นี่คือความทรหดอดทนของธรรมิกชน ทั้งหลายที่ถือรักษาพระบัญญัติของพระเจ้า และความเชื่อของพระเยซู” ขณะที่เขากล่าวถ้อยคำเหล่านี้ซ้ำ เขาได้ชี้ไปยังสถานนมัสการในสวรรค์ จิตใจของทุกคนที่ยอมรับข่าวสารนี้ย่อมถูกชี้นำไปยังสถานบริสุทธิ์ที่สุด ที่ซึ่งพระเยซูทรงยืนอยู่เบื้องหน้าหีบพันธสัญญา ทรงกระทำการทูลขอแทนเป็นครั้งสุดท้ายเพื่อคนทั้งปวงซึ่งพระเมตตายังคงค้างอยู่แก่เขา และเพื่อบรรดาผู้ที่ได้ละเมิดพระราชบัญญัติของพระเจ้าโดยความไม่รู้ การลบมลทินบาปนี้ทรงกระทำทั้งเพื่อผู้ชอบธรรมที่ล่วงหลับแล้วและเพื่อผู้ชอบธรรมที่ยังมีชีวิตอยู่ พระเยซูทรงกระทำการลบมลทินบาปเพื่อผู้ที่ตายไปโดยมิได้รับความสว่างเกี่ยวกับพระบัญญัติของพระเจ้า คือผู้ที่ได้ทำบาปไปโดยความไม่รู้”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“ภายหลังจากที่พระเยซูทรงเปิดประตูแห่งอภิสุทธิสถานแล้ว ความสว่างเรื่องวันสะบาโตก็ได้ปรากฏให้เห็น และประชากรของพระเจ้าจะต้องถูกทดลองและพิสูจน์ ดังที่พระเจ้าได้ทรงพิสูจน์ชนชาติอิสราเอลในสมัยโบราณ เพื่อจะทรงเห็นว่าพวกเขาจะรักษาพระบัญญัติของพระองค์หรือไม่ ข้าพเจ้าเห็นทูตสวรรค์องค์ที่สามชี้ขึ้นเบื้องบน แสดงให้บรรดาผู้ที่ผิดหวังเห็นหนทางไปสู่อภิสุทธิสถานแห่งพระวิหารในสวรรค์ โดยความเชื่อ พวกเขาติดตามพระเยซูเข้าไปในอภิสุทธิสถาน อีกครั้งหนึ่งพวกเขาได้พบพระเยซู และความชื่นชมยินดีกับความหวังก็ผุดขึ้นใหม่ ข้าพเจ้าเห็นพวกเขาหันกลับไปมอง ทบทวนอดีต นับตั้งแต่การประกาศเรื่องการเสด็จมาครั้งที่สองของพระเยซู เรื่อยมาตลอดเส้นทางของพวกเขาจนถึงการสิ้นสุดของกำหนดเวลาในปี 1844 พวกเขาเห็นว่าความผิดหวังของตนได้รับคำอธิบายแล้ว และความชื่นชมยินดีกับความมั่นใจก็ปลุกเร้าพวกเขาอีกครั้งหนึ่ง ทูตสวรรค์องค์ที่สามได้ส่องสว่างให้แก่อดีต ปัจจุบัน และอนาคต และพวกเขารู้ว่าพระเจ้าได้ทรงนำพวกเขามาโดยแท้ผ่านทางการทรงจัดเตรียมอันล้ำลึกของพระองค์”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“ได้ทรงสำแดงแก่ข้าพเจ้าว่า ผู้ที่เหลืออยู่นั้นได้ติดตามพระเยซูเข้าไปในอภิสุทธิสถาน และได้เห็นหีบพันธสัญญาและพระที่นั่งกรุณา และถูกตรึงใจด้วยพระสิริของสิ่งเหล่านั้น พระเยซูทรงยกฝาหีบขึ้น และดูเถิด! มีแผ่นศิลาซึ่งจารึกพระบัญญัติสิบประการไว้บนนั้น พวกเขาไล่เรียงพระวจนะอันทรงชีวิตเหล่านั้นลงมา; แต่แล้วก็ถอยกลับด้วยความสั่นสะท้าน เมื่อเห็นพระบัญญัติข้อที่สี่ดำรงอยู่อย่างมีชีวิตท่ามกลางข้อบัญญัติบริสุทธิ์ทั้งสิบ ในขณะที่แสงสว่างอันเจิดจ้ายิ่งกว่าส่องลงบนข้อนั้นมากกว่าข้ออื่นทั้งเก้า และมีรัศมีแห่งพระสิริล้อมรอบอยู่ทุกด้าน พวกเขาไม่พบสิ่งใดที่บอกแก่ตนว่าพระสะบาโตได้ถูกยกเลิกไปแล้ว หรือถูกเปลี่ยนเป็นวันแรกแห่งสัปดาห์ ถ้อยคำนั้นยังคงเป็นเช่นเมื่อพระโอษฐ์ของพระเจ้าตรัสบนภูเขาด้วยความสง่างามอันขึงขังและน่าเกรงขาม ขณะฟ้าแลบและฟ้าร้องกึกก้อง และเมื่อทรงจารึกไว้ด้วยพระดรรชนีอันบริสุทธิ์ของพระองค์เองบนแผ่นศิลา ‘หกวันเจ้าจงทำงานและกระทำบรรดางานของเจ้า; แต่วันที่เจ็ดนั้นเป็นวันสะบาโตแด่พระยาห์เวห์พระเจ้าของเจ้า’ พวกเขาประหลาดใจเมื่อเห็นการทรงรักษาพระบัญญัติสิบประการไว้อย่างเอาพระทัยใส่เช่นนั้น พวกเขาเห็นว่าพระบัญญัติเหล่านั้นถูกวางไว้ชิดพระยาห์เวห์ ถูกปกคลุมและคุ้มครองไว้ด้วยความบริสุทธิ์ของพระองค์ พวกเขาเห็นว่าตนได้เหยียบย่ำพระบัญญัติข้อที่สี่แห่งธรรมบัญญัติสิบประการ และได้ถือรักษาวันหนึ่งซึ่งสืบทอดมาจากพวกต่างศาสนาและพวกคาทอลิก แทนวันที่พระยาห์เวห์ทรงชำระให้บริสุทธิ์แล้ว พวกเขาจึงถ่อมตนลงต่อพระพักตร์พระเจ้า และคร่ำครวญถึงการละเมิดของตนในอดีต”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“ข้าพเจ้าเห็นควันเครื่องหอมในกระถางกำยานลอยขึ้น ขณะที่พระเยซูทรงถวายคำสารภาพบาปและคำอธิษฐานของพวกเขาแด่พระบิดาของพระองค์ และเมื่อควันนั้นลอยขึ้นไป แสงสว่างอันรุ่งโรจน์ก็สถิตอยู่เหนือพระเยซู และเหนือพระที่นั่งกรุณา; และบรรดาผู้ที่อธิษฐานด้วยใจจริง ซึ่งเป็นทุกข์ใจเพราะได้ค้นพบว่าตนเป็นผู้ละเมิดพระราชบัญญัติของพระเจ้า ก็ได้รับพระพร และสีหน้าของพวกเขาก็สว่างไสวขึ้นด้วยความหวังและความยินดี พวกเขาเข้าร่วมในงานของทูตสวรรค์องค์ที่สาม และเปล่งเสียงของตนประกาศคำเตือนอันเคร่งขรึม แต่ในระยะแรกมีเพียงไม่กี่คนที่รับข่าวสารนั้น ถึงกระนั้นพวกเขาก็ยังคงประกาศคำเตือนนั้นด้วยความกระตือรือร้น แล้วข้าพเจ้าก็เห็นคนเป็นอันมากยอมรับข่าวสารของทูตสวรรค์องค์ที่สาม และร่วมเปล่งเสียงกับผู้ที่ได้ประกาศคำเตือนนั้นเป็นครั้งแรก และพวกเขาถวายพระเกียรติแด่พระเจ้าและยกย่องพระองค์โดยการรักษาวันพักผ่อนอันทรงชำระให้บริสุทธิ์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“หลายคนที่รับเอาข่าวสารที่สามนั้น มิได้มีประสบการณ์ในข่าวสารสองประการก่อนหน้า ซาตานเข้าใจเรื่องนี้ และสายตาอันชั่วร้ายของมันก็จ้องอยู่ที่พวกเขาเพื่อจะคว่ำล้มพวกเขาเสีย; แต่ทูตสวรรค์องค์ที่สามกำลังชี้พวกเขาไปยังอภิสุทธิสถาน และบรรดาผู้ที่มีประสบการณ์ในข่าวสารก่อนหน้านั้นก็กำลังชี้ทางไปยังสถานนมัสการในสวรรค์แก่พวกเขา หลายคนมองเห็นสายโซ่แห่งความจริงอันสมบูรณ์ในข่าวสารของทูตสวรรค์ทั้งหลาย และรับเอาไว้อย่างยินดี พวกเขายอมรับข่าวสารเหล่านั้นตามลำดับของมัน และติดตามพระเยซูด้วยความเชื่อเข้าไปยังสถานนมัสการในสวรรค์ ข่าวสารเหล่านี้ได้ถูกสำแดงแก่ข้าพเจ้าให้เห็นว่าเป็นดุจสมอที่จะยึดกายไว้ให้มั่นคง และเมื่อแต่ละบุคคลรับและเข้าใจข่าวสารเหล่านี้แล้ว พวกเขาก็ได้รับการปกป้องจากการล่อลวงอันมากมายของซาตาน”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“ภายหลังความผิดหวังครั้งยิ่งใหญ่ในปี 1844 ซาตานและทูตสวรรค์ของมันต่างพากันยุ่งอยู่กับการวางบ่วงเพื่อทำให้ความเชื่อของหมู่คณะคลอนแคลน มันกำลังมีอิทธิพลต่อจิตใจของบุคคลบางคนซึ่งมีประสบการณ์ส่วนตัวในเรื่องเหล่านี้ พวกเขามีลักษณะภายนอกแห่งความถ่อมตน พวกเขาเปลี่ยนแปลงข่าวสารทูตสวรรค์องค์ที่หนึ่งและองค์ที่สอง และชี้ไปยังอนาคตว่าเป็นเวลาที่ข่าวสารนั้นจะสำเร็จผล ขณะที่คนอื่น ๆ ชี้ย้อนกลับไปไกลในอดีต โดยประกาศว่าข่าวสารนั้นได้สำเร็จผลแล้ว บุคคลเหล่านี้กำลังชักนำความคิดของผู้ที่ยังขาดประสบการณ์ให้ออกห่างไป และทำให้ความเชื่อของพวกเขาหวั่นไหว บางคนกำลังค้นพระคัมภีร์เพื่อพยายามสร้างความเชื่อของตนเองขึ้น โดยเป็นอิสระจากหมู่คณะ ซาตานเปรมปรีดิ์ในสิ่งทั้งปวงนี้ เพราะมันรู้ว่าผู้ที่หลุดออกจากสมอแล้วนั้น มันจะมีอิทธิพลต่อเขาได้ด้วยความผิดพลาดต่าง ๆ และพัดพาเขาไปด้วยลมแห่งคำสั่งสอน หลายคนซึ่งเคยเป็นผู้นำในข่าวสารทูตสวรรค์องค์ที่หนึ่งและองค์ที่สอง ได้ปฏิเสธข่าวสารเหล่านั้น และความแตกแยกกับการกระจัดกระจายก็มีอยู่ทั่วทั้งหมู่คณะ แล้วข้าพเจ้าได้เห็น Wm. Miller เขาดูสับสนงุนงง และก้มลงด้วยความโศกเศร้าและความทุกข์ใจเพราะประชากรของเขา เขาเห็นกลุ่มคนซึ่งเคยเป็นน้ำหนึ่งใจเดียวกันและรักใคร่กันในปี 1844 กำลังสูญเสียความรักที่มีต่อกัน และต่อต้านกันเอง เขาเห็นพวกเขาถอยกลับเข้าสู่สภาพอันเย็นชาและเสื่อมถอยฝ่ายจิตวิญญาณ ความทุกข์โศกได้บั่นทอนกำลังของเขา ข้าพเจ้าเห็นบรรดาผู้นำกำลังจับตามอง Wm. Miller และเกรงว่าเขาจะยอมรับข่าวสารของทูตสวรรค์องค์ที่สามและพระบัญญัติของพระเจ้า และเมื่อใดที่เขาเอนเข้าหาแสงสว่างจากสวรรค์ คนเหล่านี้ก็จะวางแผนบางอย่างเพื่อดึงความคิดของเขาออกไป ข้าพเจ้าเห็นอิทธิพลของมนุษย์ถูกใช้ออกมาเพื่อคงจิตใจของเขาไว้ในความมืด และเพื่อรักษาอิทธิพลของเขาไว้ท่ามกลางพวกเขา ในที่สุด Wm. Miller ก็เปล่งเสียงของตนต่อต้านแสงสว่างจากสวรรค์ เขาล้มเหลวตรงที่ไม่ยอมรับข่าวสารซึ่งจะได้อธิบายความผิดหวังของเขาอย่างครบถ้วน และส่องแสงและสง่าราศีเหนืออดีต ซึ่งจะได้ฟื้นพละกำลังที่อ่อนล้าของเขา ทำให้ความหวังของเขาสว่างขึ้น และนำเขาให้ถวายพระเกียรติแด่พระเจ้า แต่เขากลับเอนเอียงไปทางปัญญาของมนุษย์แทนที่จะเป็นปัญญาจากเบื้องบน และด้วยเหตุที่เขาอ่อนกำลังลงจากการตรากตรำอย่างหนักในพระราชกิจของพระอาจารย์ของเขา และด้วยวัยชรา เขาจึงมิได้ต้องรับผิดชอบเท่ากับผู้ที่กันเขาไว้จากความจริง คนเหล่านั้นต่างหากที่ต้องรับผิดชอบ และบาปนั้นก็ตกอยู่บนพวกเขา หาก Wm. Miller ได้มองเห็นแสงสว่างของข่าวสารองค์ที่สาม สิ่งหลายประการซึ่งสำหรับเขาดูมืดมนและลึกลับก็จะได้รับการอธิบาย พี่น้องของเขาแสดงออกว่ามีความรักและความห่วงใยต่อเขาอย่างลึกซึ้ง เขาจึงคิดว่าตนไม่อาจตัดขาดจากพวกเขาได้ หัวใจของเขาโน้มเอียงไปสู่ความจริง แต่แล้วเขาก็มองไปที่พี่น้องของตน พวกเขาคัดค้านความจริงนั้น เขาจะตัดขาดจากผู้ที่ได้ยืนเคียงข้างเคียงไหล่กับเขาในการประกาศการเสด็จมาของพระเยซูได้หรือ? เขาคิดว่าพวกเขาคงจะไม่ชักนำเขาให้หลงผิดเป็นแน่”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“พระเจ้าทรงปล่อยให้เขาตกอยู่ใต้อำนาจของซาตาน และให้ความตายมีอำนาจครอบงำเหนือเขา พระองค์ทรงซ่อนเขาไว้ในหลุมฝังศพ ให้พ้นจากบรรดาผู้ที่คอยดึงเขาให้ออกห่างจากพระเจ้าอยู่เสมอ โมเสสได้ผิดพลาดในขณะที่เขากำลังจะเข้าสู่แผ่นดินแห่งพระสัญญา ฉันใด ฉันก็เห็นว่า Wm. Miller ได้ผิดพลาดเช่นกัน เมื่อเขาใกล้จะเข้าสู่คานาอันฝ่ายสวรรค์ โดยยอมให้อิทธิพลของตนไปต่อต้านความจริง ผู้อื่นได้ชักนำเขาให้เป็นเช่นนี้ ผู้อื่นจะต้องรับผิดชอบในเรื่องนั้น แต่ทูตสวรรค์ทั้งหลายเฝ้าดูผงคลีอันล้ำค่าของผู้รับใช้ของพระเจ้าผู้นี้ และเขาจะฟื้นขึ้นมาเมื่อเสียงแตรสุดท้ายดังขึ้น”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“ข้าพเจ้าเห็นคนหมู่หนึ่งซึ่งยืนหยัดอย่างมั่นคงและได้รับการพิทักษ์รักษาอย่างดี และจะไม่ให้การสนับสนุนแก่ผู้ที่พยายามทำให้ความเชื่ออันมั่นคงซึ่งเป็นที่สถาปนาแล้วของคริสตจักรสั่นคลอน พระเจ้าทรงทอดพระเนตรพวกเขาด้วยความพอพระทัย ข้าพเจ้าได้รับการสำแดงให้เห็นสามขั้น คือ หนึ่ง สอง และสาม ข่าวสารของทูตสวรรค์องค์ที่หนึ่ง องค์ที่สอง และองค์ที่สาม ทูตสวรรค์กล่าวว่า วิบัติแก่ผู้ใดก็ตามที่จะย้ายก้อนหินสักก้อนหนึ่ง หรือเขยื้อนหมุดสักตัวหนึ่งในข่าวสารเหล่านี้ ความเข้าใจที่ถูกต้องเกี่ยวกับข่าวสารเหล่านี้มีความสำคัญอย่างยิ่งยวด ชะตากรรมของจิตวิญญาณทั้งหลายขึ้นอยู่กับวิธีที่พวกเขาได้รับข่าวสารเหล่านี้ ข้าพเจ้าถูกนำให้ย้อนลงมาตามข่าวสารเหล่านี้อีกครั้งหนึ่ง และเห็นว่าประชากรของพระเจ้าได้ซื้อหาประสบการณ์ของตนไว้ด้วยราคาอันสูงเพียงใด ประสบการณ์นั้นได้มาโดยผ่านความทุกข์ทรมานมากมายและการต่อสู้อันหนักหน่วง พระเจ้าได้ทรงนำพวกเขามาทีละขั้น จนกระทั่งทรงวางพวกเขาไว้บนฐานอันมั่นคงและไม่อาจเคลื่อนคลอนได้ แล้วข้าพเจ้าก็เห็นบุคคลต่างๆ เมื่อพวกเขาเข้ามาใกล้ฐานนั้น ก่อนที่จะก้าวขึ้นไปบนฐาน ได้ตรวจดูรากฐานเสียก่อน บางคนด้วยความชื่นชมยินดีก็ก้าวขึ้นไปในทันที คนอื่นๆ เริ่มจับผิดการวางรากฐานของฐานนั้น พวกเขาปรารถนาให้มีการปรับปรุง และแล้วฐานนั้นก็จะสมบูรณ์ยิ่งขึ้น และประชากรก็จะมีความสุขมากขึ้น บางคนก้าวลงจากฐานและตรวจดูมัน แล้วก็พบข้อบกพร่อง โดยประกาศว่ามันถูกวางผิด ข้าพเจ้าเห็นว่าเกือบทั้งหมดยังคงยืนหยัดมั่นคงอยู่บนฐานนั้น และตักเตือนคนอื่นๆ ที่ได้ก้าวลงจากฐานไปให้หยุดการพร่ำบ่นเสีย เพราะพระเจ้าทรงเป็นนายช่างผู้สร้าง และพวกเขากำลังต่อสู้กับพระองค์ พวกเขาเล่าถึงพระราชกิจอันอัศจรรย์ของพระเจ้า ซึ่งได้ทรงนำพวกเขามาสู่ฐานอันมั่นคงนั้น และเกือบทั้งหมดพร้อมใจกันเงยหน้าขึ้นสู่สวรรค์ และด้วยเสียงอันดังถวายพระเกียรติแด่พระเจ้า สิ่งนี้กระทบใจบางคนในบรรดาผู้ที่เคยพร่ำบ่นและละจากฐานไป และอีกครั้งหนึ่งพวกเขาก็ก้าวขึ้นไปบนฐานนั้นด้วยท่าทีถ่อมใจ”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“ข้าพเจ้าได้รับการชี้ให้ย้อนกลับไปยังการประกาศเรื่องการเสด็จมาครั้งแรกของพระคริสต์ ยอห์นถูกส่งมาในจิตวิญญาณและฤทธิ์เดชของเอลียาห์ เพื่อเตรียมทางสำหรับการเสด็จมาของพระเยซู ผู้ที่ปฏิเสธคำพยานของยอห์นไม่ได้รับประโยชน์จากคำสอนของพระเยซู การต่อต้านของพวกเขาต่อการประกาศเรื่องการเสด็จมาครั้งแรกของพระองค์ทำให้พวกเขาอยู่ในสภาพที่ไม่อาจพร้อมจะรับหลักฐานอันหนักแน่นที่สุดว่าพระองค์ทรงเป็นพระเมสสิยาห์ ซาตานชักนำผู้ที่ปฏิเสธข่าวสารของยอห์นให้ก้าวไกลยิ่งขึ้นไปอีก คือปฏิเสธพระเยซูและตรึงพระองค์บนกางเขน ในการกระทำเช่นนี้ พวกเขาได้ทำให้ตนเองอยู่ในสภาพที่ไม่อาจรับพระพรในวันเพ็นเทคอสต์ ซึ่งคงจะได้สอนพวกเขาถึงทางเข้าสู่สถานนมัสการในสวรรค์ การฉีกขาดของม่านในพระวิหารแสดงให้เห็นว่าเครื่องสัตวบูชาและพิธีบัญญัติของพวกยิวจะไม่เป็นที่ทรงรับอีกต่อไป เครื่องบูชาอันยิ่งใหญ่ได้ถูกถวายแล้ว และทรงรับไว้แล้ว และพระวิญญาณบริสุทธิ์ซึ่งเสด็จลงมาในวันเพ็นเทคอสต์ได้นำความคิดของเหล่าสาวกจากสถานนมัสการฝ่ายโลกไปสู่สถานนมัสการในสวรรค์ ซึ่งพระเยซูได้เสด็จเข้าไปด้วยพระโลหิตของพระองค์เอง และได้ประทานแก่เหล่าสาวกของพระองค์ซึ่งผลประโยชน์แห่งการลบมลทินบาปของพระองค์ พวกยิวถูกปล่อยให้อยู่ในความลวงอย่างสิ้นเชิงและความมืดมิดโดยสิ้นเชิง พวกเขาสูญเสียความกระจ่างทั้งสิ้นซึ่งพวกเขาอาจมีได้เกี่ยวกับแผนการแห่งความรอด และยังคงวางใจในเครื่องสัตวบูชาและของถวายอันไร้ประโยชน์ของตนต่อไป พวกเขาไม่อาจได้รับประโยชน์จากการทรงเป็นคนกลางของพระคริสต์ในอภิสุทธิสถาน สถานนมัสการในสวรรค์ได้เข้ามาแทนที่สถานนมัสการฝ่ายโลกแล้ว ถึงกระนั้นพวกเขาก็ไม่มีความรู้เกี่ยวกับทางไปสู่สถานนมัสการในสวรรค์”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“คนเป็นอันมากมองดูหนทางที่พวกยิวได้ดำเนินต่อพระเยซูด้วยความสยดสยอง คือในการปฏิเสธและตรึงพระองค์ไว้ที่กางเขน และเมื่อพวกเขาอ่านประวัติแห่งการทารุณอันน่าอัปยศที่พระองค์ทรงได้รับ พวกเขาคิดว่าตนรักพระคริสต์ และคงจะไม่ปฏิเสธพระองค์เหมือนเปโตร หรือไม่ตรึงพระองค์ที่กางเขนเหมือนพวกยิว แต่พระเจ้าผู้ได้ทรงเป็นพยานถึงความเห็นอกเห็นใจที่พวกเขาแสดงออกต่อพระบุตรของพระองค์นั้น ได้ทรงพิสูจน์พวกเขา และได้นำความรักซึ่งพวกเขาประกาศว่ามีต่อพระเยซูนั้นเข้าสู่การทดสอบ”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“สวรรค์ทั้งมวลเฝ้ามองการตอบรับข่าวสารนั้นด้วยความสนใจอย่างที่สุด แต่หลายคนที่อ้างว่ารักพระเยซู และหลั่งน้ำตาเมื่ออ่านเรื่องราวแห่งกางเขน แทนที่จะรับข่าวสารนั้นด้วยความยินดี กลับถูกเร้าให้โกรธ และเยาะเย้ยข่าวประเสริฐเรื่องการเสด็จมาของพระเยซู และประกาศว่าข่าวสารนั้นเป็นความลวง พวกเขาไม่ยอมสามัคคีธรรมกับผู้ที่รักการเสด็จมาของพระองค์ แต่กลับเกลียดชังพวกเขา และขับไล่พวกเขาออกจากคริสตจักร ผู้ที่ปฏิเสธข่าวสารแรกย่อมไม่อาจได้รับประโยชน์จากข่าวสารที่สอง และไม่ได้รับประโยชน์จากเสียงร้องยามเที่ยงคืน ซึ่งมีไว้เพื่อเตรียมพวกเขาให้เข้าไปพร้อมกับพระเยซูโดยความเชื่อสู่สถานบริสุทธิ์ที่สุดแห่งสถานนมัสการในสวรรค์ และโดยการปฏิเสธข่าวสารสองประการแรกนั้น พวกเขาจึงไม่อาจเห็นความสว่างใด ๆ ในข่าวสารของทูตสวรรค์องค์ที่สาม ซึ่งสำแดงหนทางเข้าสู่สถานบริสุทธิ์ที่สุด ข้าพเจ้าเห็นว่าคริสตจักรทั้งหลายแต่เพียงในนามนั้น เช่นเดียวกับที่พวกยิวได้ตรึงพระเยซูไว้ที่กางเขน ก็ได้ตรึงข่าวสารเหล่านี้ไว้ที่กางเขนด้วย และเพราะฉะนั้นพวกเขาจึงไม่มีความรู้เกี่ยวกับการเคลื่อนไหวที่ได้กระทำขึ้นในสวรรค์ หรือเกี่ยวกับหนทางเข้าสู่สถานบริสุทธิ์ที่สุด และพวกเขาไม่อาจได้รับประโยชน์จากการทูลขอของพระเยซู ณ ที่นั้น เช่นเดียวกับพวกยิวที่ถวายเครื่องบูชาอันไร้ประโยชน์ของตน พวกเขาก็ถวายคำอธิษฐานอันไร้ประโยชน์ของตนขึ้นไปยังห้องซึ่งพระเยซูได้ทรงละจากไปแล้ว และซาตานซึ่งพอใจในการล่อลวงบรรดาผู้ที่อ้างตนว่าเป็นผู้ติดตามพระคริสต์ ก็ผูกมัดพวกเขาไว้ในบ่วงของมัน และสวมลักษณะทางศาสนา และชักนำจิตใจของบรรดาคริสเตียนแต่เพียงในนามเหล่านี้มาสู่ตนเอง และกระทำการด้วยฤทธิ์อำนาจของมัน ด้วยหมายสำคัญและการอัศจรรย์อันเป็นเท็จ บางคนมันล่อลวงด้วยวิธีหนึ่ง และบางคนด้วยอีกวิธีหนึ่ง มันได้เตรียมความลวงต่าง ๆ ไว้เพื่อมีอิทธิพลต่อจิตใจที่แตกต่างกัน บางคนมองความลวงอย่างหนึ่งด้วยความสยดสยอง ขณะที่กลับยอมรับอีกอย่างหนึ่งโดยง่าย ซาตานล่อลวงบางคนด้วยลัทธิทรงวิญญาณ มันยังมาในฐานะทูตสวรรค์แห่งความสว่าง และแผ่อิทธิพลของมันไปทั่วแผ่นดิน ข้าพเจ้าเห็นการฟื้นฟูเทียมเท็จอยู่ทุกแห่งหน บรรดาคริสตจักรต่างปลาบปลื้มใจ และเห็นว่าพระเจ้ากำลังทรงกระทำการอันอัศจรรย์เพื่อพวกเขา ทั้งที่แท้จริงแล้วเป็นอีกวิญญาณหนึ่ง สิ่งนั้นจะเลือนหายไป และทิ้งโลกและคริสตจักรไว้ในสภาพที่เลวร้ายยิ่งกว่าเดิม”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“ข้าพเจ้าเห็นว่าพระเจ้าทรงมีบุตรที่ซื่อสัตย์อยู่ท่ามกลางพวกแอ๊ดเวนตีสต์แต่เพียงในนาม และในคริสตจักรทั้งหลายที่ล้มลงแล้ว และบรรดาศาสนาจารย์และประชาชนจะยังถูกทรงเรียกให้ออกมาจากคริสตจักรเหล่านี้ก่อนที่ภัยพิบัติทั้งหลายจะถูกเทลงมา และพวกเขาจะยินดีรับเอาความจริงไว้ ซาตานรู้เรื่องนี้ และก่อนเสียงร้องอันกึกก้องของทูตสวรรค์องค์ที่สาม จะปลุกเร้าความตื่นเต้นขึ้นในหมู่คณะศาสนาเหล่านี้ เพื่อให้บรรดาผู้ที่ได้ปฏิเสธความจริงไปแล้วอาจคิดว่าพระเจ้าทรงสถิตอยู่กับพวกเขา มันหวังจะล่อลวงผู้ซื่อสัตย์ และชักนำให้พวกเขาคิดว่าพระเจ้าทรงยังคงทรงกระทำการเพื่อคริสตจักรเหล่านั้น แต่ความสว่างจะส่องออกมา และทุกคนในหมู่ผู้ซื่อสัตย์จะออกจากคริสตจักรที่ล้มลงเหล่านั้น และเข้ายืนอยู่ร่วมกับคนที่เหลืออยู่” Spiritual Gifts, volume 1, 151–172.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ข้อความตอนนี้มีความจริงสำคัญอยู่มากมาย แต่ข้าพเจ้าใช้ข้อความตอนนี้เพื่อแยกให้เห็นลักษณะบางประการของข่าวสารทั้งหลายในประวัติศาสตร์ของขบวนการมิลเลอไรต์ เพื่อจะเข้าใจว่าสิ่งเหล่านั้นเป็นแบบอย่างล่วงหน้าของประวัติศาสตร์ของเราอย่างไร ทูตสวรรค์ทั้งสามแห่งวิวรณ์ บทที่สิบสี่ ต่างมีข่าวสารอยู่ในมือของตน ทูตสวรรค์องค์ที่สองและองค์ที่สามถูกระบุว่ามี “ม้วนหนังสือ” อยู่กับตนขณะลงมาพร้อมกับข่าวสารของตน ทูตสวรรค์แต่ละองค์เป็นตัวแทนของข่าวสารหนึ่ง และการมาถึงของข่าวสารแต่ละอย่างก่อให้เกิดผลกระทบประการหนึ่ง.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เราจะดำเนินหัวข้อนี้ต่อไปในบทความถัดไป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คำเตือนที่สอดคล้องกัน - ประการที่สอง</dc:title>
  <dc:subject>การเปิดเผยผืนทอแห่งคำพยากรณ์: การถอดรหัสสารแห่งวิวรณ์ 14 ในประวัติศาสตร์ของขบวนการมิลเลอไรต์และในปัจจุบัน</dc:subject>
  <dc:creator>Jeff Pippenger</dc:creator>
  <cp:keywords/>
  <dc:description>Generated by ArticleDigger from parallel_warnings\02_parallel_warnings.json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