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คำเตือนที่ขนานกัน - หมายเลขสาม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การเสริมกำลังแห่งข่าวสารเชิงพยากรณ์: กระบวนการทดสอบตามลำดับของทูตสวรรค์ในพระธรรมวิวรณ์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เราได้ปิดบทความก่อนหน้านี้ด้วยการชี้ให้เห็นว่า ทูตสวรรค์ทั้งสามแห่งวิวรณ์บทที่สิบสี่ต่างมีข่าวสารอยู่ในมือของตน ทูตองค์ที่สองและองค์ที่สามถูกระบุว่ามี “ม้วนหนังสือ” อยู่กับตนขณะลงมาพร้อมกับข่าวสารของตน ทูตสวรรค์แต่ละองค์เป็นตัวแทนของข่าวสารหนึ่ง และการมาถึงของข่าวสารแต่ละประการย่อมก่อให้เกิดผลอย่างหนึ่ง ทูตองค์แรกมาถึงในปี 1798 ข่าวสารนั้นถูกเปิดผนึกออก และมีความรู้เพิ่มขึ้นเกี่ยวกับการพิพากษาที่กำลังจะมาถึง ความรู้ที่เพิ่มขึ้นนั้นก่อให้เกิดผู้นมัสการสองจำพวก เมื่อทูตองค์ที่สองมาถึง ข่าวสารเรื่องการล่มสลายของพวกโปรเตสแตนต์ถูกเปิดผนึกออก และมีความรู้เพิ่มขึ้น อีกทั้งได้ก่อให้เกิดคนสองจำพวก เมื่อข่าวสารเสียงร้องยามเที่ยงคืนมาถึงในวันที่ 22 ตุลาคม ค.ศ. 1844 ข่าวสารนั้นถูกเปิดผนึกออกที่การประชุมค่ายเอ็กซีเตอร์ และมีความรู้เพิ่มขึ้น พร้อมทั้งได้ก่อให้เกิดหญิงพรหมจารีสองจำพวก เมื่อทูตองค์ที่สามมาถึงในวันที่ 22 ตุลาคม ค.ศ. 1844 ข่าวสารของทูตองค์ที่สามและทุกสิ่งที่ข่าวสารนั้นเป็นตัวแทนถูกเปิดผนึกออก และมีความรู้เพิ่มขึ้น และได้ก่อให้เกิดคนสองจำพวก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อีกประการหนึ่งที่พบได้ในทูตสวรรค์ทั้งหลายนั้นเกี่ยวข้องกับการเสริมกำลังแก่ข่าวสารของทูตสวรรค์ ข่าวสารของทูตสวรรค์องค์ที่สองได้รับการเสริมกำลังโดยข่าวสารแห่งเสียงร้องเวลาเที่ยงคืน ดังที่บทความก่อนหน้าได้แสดงให้เห็น แต่เสียงร้องเวลาเที่ยงคืนนั้นมิได้ถูกแทนด้วยทูตสวรรค์เพียงองค์เดียว หากแต่ถูกแทนด้วยทูตสวรรค์จำนวนมาก ประวัติศาสตร์ที่สอดคล้องกับทูตสวรรค์องค์ที่สองและเสียงร้องเวลาเที่ยงคืนแสดงให้เห็นว่า ข่าวสารของทูตสวรรค์องค์ที่สองได้รับการเสริมกำลังเมื่อเสียงร้องเวลาเที่ยงคืนเข้าร่วมกับข่าวสารนั้น ในหนังสือเล่มเดียวกันนั้น เราได้รับการบอกไว้ว่า: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“ข้าพเจ้าเห็นเหล่าทูตสวรรค์เร่งรีบไปมาอยู่ในสวรรค์ พวกเขากำลังลงมายังแผ่นดินโลก แล้วก็ขึ้นไปยังสวรรค์อีก กำลังเตรียมการเพื่อการสำเร็จของเหตุการณ์สำคัญบางประการ จากนั้นข้าพเจ้าเห็นทูตสวรรค์ผู้ทรงฤทธิ์อีกองค์หนึ่งได้รับมอบหมายให้ลงมายังแผ่นดินโลก และร่วมเสียงของตนกับทูตสวรรค์องค์ที่สาม และประทานฤทธิ์เดชและพลังแก่ข่าวสารของเขา ฤทธิ์เดชและพระสิริอันยิ่งใหญ่ได้ถูกประทานแก่ทูตสวรรค์องค์นั้น และเมื่อเขาลงมา แผ่นดินโลกก็สว่างไสวด้วยพระสิริของเขา ความสว่างซึ่งนำหน้าและติดตามทูตสวรรค์องค์นี้ไปนั้น ได้ส่องทะลุไปทุกแห่ง ขณะที่เขาร้องประกาศอย่างทรงพลังด้วยเสียงอันดังว่า บาบิโลนอันยิ่งใหญ่นั้นล่มจมแล้ว ล่มจมแล้ว และได้กลายเป็นที่สิงสถิตของพวกมาร และเป็นที่กักของวิญญาณโสโครกทุกอย่าง และเป็นกรงของนกทุกชนิดที่ไม่สะอาดและน่าชัง ข่าวสารเรื่องการล่มจมของบาบิโลนดังที่ทูตสวรรค์องค์ที่สองได้ประกาศไว้นั้น ถูกประกาศซ้ำอีกครั้งหนึ่ง พร้อมทั้งเพิ่มเติมเรื่องความเสื่อมทรามที่ได้คืบเข้ามาในคริสตจักรต่าง ๆ ตั้งแต่ปี 1844 งานของทูตสวรรค์องค์นี้มาถึงในเวลาที่เหมาะสม และเข้าร่วมในงานใหญ่สุดท้ายแห่งข่าวสารของทูตสวรรค์องค์ที่สาม ขณะที่ข่าวสารนั้นขยายตัวเป็นเสียงร้องอันดัง และประชากรของพระเจ้าทั่วทุกแห่งได้รับการจัดเตรียมให้พร้อมที่จะยืนหยัดในโมงยามแห่งการทดลองซึ่งในไม่ช้าพวกเขาจะต้องเผชิญ ข้าพเจ้าเห็นแสงสว่างยิ่งใหญ่ส่องอยู่เหนือพวกเขา และพวกเขาก็ร่วมกันในข่าวสารนั้น และประกาศข่าวสารของทูตสวรรค์องค์ที่สามอย่างไม่เกรงกลัวด้วยฤทธิ์เดชอันยิ่งใหญ่”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“เหล่าทูตสวรรค์ถูกส่งไปเพื่อช่วยเหลือทูตสวรรค์ผู้ทรงอานุภาพจากสวรรค์ และข้าพเจ้าได้ยินเสียงต่าง ๆ ซึ่งดูประหนึ่งดังไปทั่วทุกแห่งว่า จงออกมาจากนครนั้นเถิด ชนชาติของเราเอ๋ย เพื่อเจ้าทั้งหลายจะได้ไม่มีส่วนในบาปของนาง และเพื่อเจ้าทั้งหลายจะไม่ได้รับภัยพิบัติของนาง เพราะบาปของนางได้กองขึ้นสูงถึงสวรรค์แล้ว และพระเจ้าได้ทรงระลึกถึงความอธรรมของนาง ข้อความนี้ดูประหนึ่งเป็นส่วนเพิ่มเติมของข่าวสารทูตสวรรค์องค์ที่สาม และได้เชื่อมเข้ากับข่าวสารนั้น ดังที่เสียงร้องเวลาเที่ยงคืนได้เชื่อมเข้ากับข่าวสารของทูตสวรรค์องค์ที่สองในปี 1844 พระสิริของพระเจ้าสถิตอยู่เหนือบรรดาวิสุทธิชนผู้มีความอดทนและคอยท่าอยู่ และพวกเขาได้ประกาศคำเตือนอันเคร่งขรึมครั้งสุดท้ายโดยปราศจากความหวาดกลัว ประกาศการล่มสลายของบาบิโลน และเรียกประชากรของพระเจ้าให้ออกมาจากนาง เพื่อพวกเขาจะได้รอดพ้นจากชะตากรรมอันน่าสะพรึงกลัวของนาง” Spiritual Gifts, volume 1, 193, 194.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เสียงร้องเวลาเที่ยงคืนได้เข้าร่วมกับทูตสวรรค์องค์ที่สอง และทูตสวรรค์แห่งวิวรณ์บทที่สิบแปดก็เข้าร่วมกับทูตสวรรค์องค์ที่สาม และเมื่อเขาเข้าร่วมกับทูตสวรรค์องค์ที่สามนั้น เขากำลังกระทำซ้ำการเข้าร่วมกันของเสียงร้องเวลาเที่ยงคืนกับทูตสวรรค์องค์ที่สองในระยะแรกเริ่มของแอ๊ดเวนตีสม์ โดยอาศัยพยานสองปาก คือทูตสวรรค์องค์ที่สองและองค์ที่สาม ข่าวสารของทูตสวรรค์ทุกองค์ย่อมมีข่าวสารรองซึ่งเสริมกำลังให้แก่ข่าวสารนั้น พยานสองปากนี้สอนว่า เมื่อข่าวสารของทูตสวรรค์องค์ที่หนึ่งมาถึงในประวัติศาสตร์แล้ว หลังจากนั้นจะต้องมีช่วงเวลาหนึ่งที่ข่าวสารนั้นได้รับการเสริมกำลังโดยข่าวสารรอง แน่นอนว่าสิ่งนี้ก็เป็นจริงสำหรับทูตสวรรค์องค์ที่หนึ่งด้วยเช่นกัน ในย่อหน้าแรกของข้อความตอนยาวที่เราเพิ่งยกมา ซิสเตอร์ไวท์ระบุลักษณะประการเดียวกันแก่ทูตสวรรค์องค์ที่หนึ่งดังที่ยอห์นกำหนดแก่ทูตสวรรค์แห่งวิวรณ์บทที่สิบแปด เมื่อเธอกล่าวว่า “ข้าพเจ้าได้รับบอกว่าพันธกิจของเขาคือทำให้แผ่นดินโลกสว่างด้วยสง่าราศีของเขา และเตือนมนุษย์ถึงพระพิโรธของพระเจ้าที่กำลังจะมาถึง” เป็นที่ชัดเจนว่าในข้อความตอนนี้เธอกำลังกล่าวถึงทูตสวรรค์องค์ที่หนึ่ง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ข่าวสารของทูตสวรรค์องค์แรกมาถึงในปี ค.ศ. 1798 และต่อมาได้รับอำนาจเมื่อวันที่ 11 สิงหาคม ค.ศ. 1840 เมื่ออำนาจสูงสุดของจักรวรรดิออตโตมันสิ้นสุดลง ณ จุดนั้น ทูตสวรรค์ผู้ทรงฤทธิ์ในวิวรณ์บทที่สิบได้ลงมาจากสวรรค์ และวางเท้าข้างหนึ่งบนแผ่นดินและอีกข้างหนึ่งบนทะเล ท่านเป็นตัวแทนของการได้รับอำนาจของทูตสวรรค์องค์แรก และนี่เองคือสิ่งที่บ่งชี้ว่างานของทูตสวรรค์องค์แรกเป็นงานเดียวกันกับทูตสวรรค์ในวิวรณ์บทที่สิบแปด ทั้งสองถูกกำหนดให้ทำให้โลกสว่างไสวด้วยรัศมีของตน แต่ทูตสวรรค์ในวิวรณ์บทที่สิบแปดเข้าร่วมกับทูตสวรรค์องค์ที่สาม เช่นเดียวกับที่เสียงร้องเวลาเที่ยงคืนได้เข้าร่วมกับทูตสวรรค์องค์ที่สอง และเช่นเดียวกับที่ทูตสวรรค์ซึ่งลงมาในวิวรณ์บทที่สิบได้เข้าร่วมกับทูตสวรรค์องค์แรก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เมื่อทูตสวรรค์องค์แรกมาถึง ข่าวสารถูกเปิดผนึกออก ซึ่งก่อให้เกิดผู้นมัสการสองจำพวก เมื่อข่าวสารของทูตสวรรค์องค์แรกได้รับฤทธิ์เดชจากทูตสวรรค์แห่งวิวรณ์บทที่สิบ เขามีหนังสือเล่มเล็กอยู่ในมือ และได้บัญชาให้ยอห์นกินหนังสือนั้น เป็นการชี้ว่าท่านนำข่าวสารมา เปิดผนึกข่าวสารนั้น และข่าวสารนั้นก่อให้เกิดผู้นมัสการสองจำพวก เมื่อทูตสวรรค์องค์ที่สอง คำร้อง ณ เที่ยงคืน และทูตสวรรค์องค์ที่สามมาถึง ก็มีข่าวสารถูกเปิดผนึกออก ซึ่งทดสอบและก่อให้เกิดผู้นมัสการสองจำพวก.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ที่เรากำลังพิจารณานี้เน้นย้ำโดยการเปรียบเทียบประวัติของพระคริสต์กับประวัติของพวกมิลเลอไรต์ว่า กระบวนการทดสอบตามลำดับขั้นซึ่งเกิดขึ้นในประวัติของพวกมิลเลอไรต์นั้น ได้เกิดขึ้นเช่นเดียวกันในสมัยของพระคริสต์ อันเป็นวาระสุดท้ายของอิสราเอลโบราณ หากกระบวนการทดสอบตามลำดับขั้นได้เกิดขึ้น ณ เบื้องต้นของอิสราเอลฝ่ายจิตวิญญาณ และ ณ วาระสุดท้ายของอิสราเอลโบราณแล้ว ก็จะมีกระบวนการทดสอบตามลำดับขั้น ณ วาระสุดท้ายของอิสราเอลฝ่ายจิตวิญญาณ เช่นเดียวกับที่เคยมี ณ เบื้องต้นของอิสราเอลโบราณ.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สิ่งนี้จะเป็นภาพแทนของการเปิดผนึกทั้งห้าครั้งซึ่งได้ทดสอบและก่อให้เกิดผู้นมัสการสองจำพวก ตั้งแต่ปี 1798 จนถึงวันที่ 22 ตุลาคม 1844 ข้อความตอนนี้สอนอย่างชัดเจนว่า หากท่านสอบไม่ผ่านในการทดสอบครั้งหนึ่ง ท่านจะไม่ผ่านการทดสอบครั้งถัดไป เพราะท่านจะไม่แม้แต่พยายาม อีกทั้งยังชัดเจนด้วยว่า ในสมัยของพระคริสต์ กระบวนการแห่งการทดสอบสิ้นสุดลงโดยที่ประชากรแห่งพันธสัญญาผู้ได้รับการทรงเลือกในอดีตตกอยู่ในความมืดมิดโดยสิ้นเชิงเกี่ยวกับแผนการแห่งความรอด ดาเนียลและยอห์นเป็นภาพแทนของบรรดาผู้ที่รับฟังพระสุรเสียงจากเบื้องหลังพวกเขา คือผู้ที่ได้ผ่านกระบวนการทดสอบอันก้าวหน้า ซึ่งเรียกร้องให้มีการพินิจพิจารณาเป็นรายบุคคลต่อความจริงใหม่แต่ละประการที่ถูกเปิดผนึกออกมา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หนังสือดาเนียลและวิวรณ์เป็นหนังสือเล่มเดียวกัน และดาเนียลกับยอห์นเป็นพยานสองคนของหนังสือเล่มนั้น พยานคนหนึ่งคือจุดเริ่มต้นของหนังสือ และพยานอีกคนหนึ่งคือจุดจบของหนังสือ พยานทั้งสองได้ประสบความตายและการเป็นขึ้นจากตายโดยเชิงสัญลักษณ์; คนหนึ่งถูกข่มเหงโดยอาณาจักรมีโด-เปอร์เซีย (ซึ่งเป็นแบบอย่างหมายถึงสหรัฐอเมริกา) และอีกคนหนึ่งถูกข่มเหงโดยโรม (ซึ่งเป็นแบบอย่างหมายถึงสันตะปาปา) ยอห์นกำลังถูกข่มเหงเพราะเขาเป็นผู้รักษาวันสะบาโต สอดคล้องกับดาเนียลซึ่งถูกข่มเหงเพราะปฏิเสธที่จะเปลี่ยนแปลงแบบแผนการนมัสการของตน ทั้งสองร่วมกันเป็นตัวแทนของผู้คนในวาระสุดปลายของโลกซึ่งถูกข่มเหงเพราะปฏิเสธที่จะยอมรับการนมัสการวันอาทิตย์แทนวันสะบาโตวันที่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ชนชาติที่มีดาเนียลและยอห์นเป็นตัวแทนนั้น ได้เป็นหรือจะเป็นผู้ที่ได้รับการประทับตรา เพราะเมื่อดาเนียลถูกโยนลงในถ้ำสิงโตเนื่องจากไม่เชื่อฟัง “พระราชกฤษฎีกา” ของกษัตริย์ กษัตริย์ก็ทรงประทับตราหินนั้นไว้ เพื่อมิให้พระประสงค์นั้นถูกเปลี่ยนแปลง ดาเนียลถูกประทับตราไว้สำหรับนิรันดร์กาล เพราะพระราชกฤษฎีกาของกษัตริย์และทั้งอำนาจแห่งตราประทับของพระองค์ไม่อาจเปลี่ยนแปลงได้ ตามกฎหมายของชาวมีเดียและเปอร์เซีย ตราประทับของกษัตริย์ถูกประทับไว้บนก้อนหิน และประตูก็ถูกปิด ประตูนั้นถูกปิดลง ณ กฎหมายวันอาทิตย์ และไม่มีผู้ใดสามารถเปิดประตูนั้นได้ เช่นเดียวกับที่ประตูถูกปิดลงเมื่อวันที่ 22 ตุลาคม ค.ศ. 1844 นี่เป็นภาพประกอบอย่างง่ายถึงความสำคัญของการพิจารณาไม่เพียงแต่เหตุการณ์เชิงพยากรณ์ที่ถูกแสดงไว้ในคำพยากรณ์เท่านั้น แต่ยังรวมถึงความสำคัญของการประยุกต์ใช้สถานการณ์แวดล้อมที่เกี่ยวข้องกับผู้เผยพระวจนะ เมื่อท่านถูกนำมาเป็นภาพประกอบอยู่ภายในเรื่องราวนั้นด้วย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กระนั้นก็ดี ข้อนี้ยังเป็นภาพประกอบถึงฤทธิ์อำนาจแห่งการพิจารณาจุดเริ่มต้น (หนังสือดาเนียล) ควบคู่กับจุดจบ (หนังสือวิวรณ์) ในฐานะพยานสองปากของคำพยากรณ์เดียวกันด้วย เพราะการสถาปนาข้อเท็จจริงตามพระคัมภีร์นั้นจำเป็นต้องอาศัยพยานสองปาก ทั้งเหตุการณ์ที่ได้ทรงพยากรณ์ไว้ล่วงหน้า และภาพประกอบกิจการของผู้เผยพระวจนะอันสัมพันธ์กับคำพยากรณ์นั้น ต่างก็ได้รับการดลใจจากพระเจ้า។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พระคัมภีร์ทุกตอนได้รับการดลใจจากพระเจ้า และเป็นประโยชน์สำหรับหลักคำสอน สำหรับการตักเตือน สำหรับการแก้ไข และสำหรับการอบรมในความชอบธรรม เพื่อคนของพระเจ้าจะได้เป็นผู้สมบูรณ์พร้อม ถูกเตรียมไว้อย่างครบถ้วนสำหรับการดีทุกประการ 2 Timothy 3:16,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หากเหตุการณ์ทั้งหลายที่พระคัมภีร์ได้พยากรณ์ไว้เป็นภาพประกอบของอวสานของโลกแล้ว ภาพประกอบของผู้เผยพระวจนะและสภาพแวดล้อมของเขาในขณะที่เขาได้รับและเป็นพยานถึงคำพยากรณ์นั้น ก็ย่อมเป็นภาพประกอบของอวสานของโลกด้วย ฉะนั้น เมื่อสภาพแวดล้อมและกิจกรรมของผู้เผยพระวจนะถูกแสดงไว้ในเชิงพยากรณ์ ผู้เผยพระวจนะนั้นย่อมเป็นภาพประกอบของประชากรของพระเจ้าในวาระสุดท้ายของโลก เมื่อได้วางความเข้าใจนี้ไว้แล้ว ครั้นเรานำแนวคำพยากรณ์เรื่องเอลียาห์ของมาลาคีมารวมเข้ากับแนวคำพยากรณ์ในวิวรณ์บทที่สิบสี่และสิบแปด คำพยานทั้งหมดนั้นล้วนเป็นพยานถึงประวัติศาสตร์ของข่าวสารคำเตือนสุดท้าย แต่คำพยานของพวกเขานั้นมีอยู่สองชั้น.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ข่าวสารนั้นประกอบด้วยเหตุการณ์ทั้งหลายที่ได้มีการพยากรณ์ไว้ซึ่งอยู่ภายนอกประชากรของพระเจ้า และคำพยานลำดับรองประกอบด้วยประสบการณ์ของผู้เผยพระวจนะขณะได้รับและประกาศข่าวสารนั้น แนวคิดเชิงพยากรณ์เรื่องเส้นคำพยากรณ์สองเส้นซึ่งเป็นตัวแทนของด้านภายนอกและด้านภายในของประวัติศาสตร์เดียวกันนั้น ได้รับการยอมรับและบันทึกไว้ในหลักฐานสาธารณะโดยบรรพชนผู้บุกเบิกแห่งขบวนการแอ๊ดเวนตีส ตัวอย่างคลาสสิกของการประยุกต์ใช้หลักการนี้โดยบรรพชนผู้บุกเบิก ตามความเห็นของข้าพเจ้า คือเมื่อพวกเขาระบุว่าคริสตจักรทั้งเจ็ดในพระธรรมวิวรณ์และตราทั้งเจ็ดในพระธรรมวิวรณ์เป็นประวัติศาสตร์คู่ขนานกัน ซึ่งชี้ให้เห็นถึงประวัติศาสตร์ภายในและภายนอกของคริสตจักร โดยตราทั้งหลายเป็นตัวแทนของประวัติศาสตร์ภายนอก ส่วนคริสตจักรทั้งหลายเป็นตัวแทนของประวัติศาสตร์ภายใน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ข่าวสารของเอลียาห์ในพระธรรมมาลาคี และพระธรรมวิวรณ์ บทที่สิบสี่และสิบแปด ระบุถึงข่าวสารคำเตือนสุดท้ายเดียวกัน ซึ่งในพระธรรมวิวรณ์ บทที่หนึ่ง ก็เรียกว่า “วิวรณ์ของพระเยซูคริสต์” ด้วย ในบทที่หนึ่ง พระเจ้าพระบิดาได้ประทานข่าวสารนั้นแก่พระคริสต์ จากนั้นพระคริสต์ทรงประทานแก่กาเบรียล แล้วกาเบรียลจึงประทานแก่ยอห์น และยอห์นจึงส่งต่อไปยังคริสตจักรทั้งหลาย ข่าวสารของเอลียาห์ ตลอดจนข่าวสารที่เป็นภาพแทนในพระธรรมวิวรณ์ บทที่หนึ่ง สิบสี่ และสิบแปด ล้วนเป็นข่าวสารเดียวกันโดยแท้จริง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และวิญญาณของพวกผู้เผยพระวจนะก็อยู่ใต้อำนาจของพวกผู้เผยพระวจนะเอง เพราะว่าพระเจ้ามิใช่ผู้ทรงก่อความสับสนวุ่นวาย แต่ทรงเป็นพระเจ้าแห่งสันติสุข ดังที่เป็นอยู่ในคริสตจักรทั้งหลายของบรรดาวิสุทธิชน 1 โครินธ์ 14:32, 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สารนั้นเป็นสารเดียวกันเสมอ เพราะว่า “ผู้เผยพระวจนะย่อมอยู่ใต้บังคับของผู้เผยพระวจนะ” คำที่แปลว่า “อยู่ใต้บังคับ” ในข้อพระคัมภีร์ดังกล่าวมีความหมายว่า “ทำให้อยู่ใต้บังคับ; โดยนัยสะท้อนกลับคือเชื่อฟัง: – อยู่ในความเชื่อฟัง (เชื่อฟัง), ทำให้อยู่ใต้, ปราบให้อยู่, ทำให้ขึ้นต่อ (ต่อ, แก่), อยู่ (หรือทำให้อยู่) ใต้การบังคับบัญชา (ต่อ, ใต้), ยอมตนอยู่ใต้” ผู้เผยพระวจนะทั้งสิ้นสอดคล้องต้องกัน และอยู่ใต้บังคับซึ่งกันและกัน มิฉะนั้นสารที่พวกเขาให้ไว้นั้นย่อมก่อให้เกิดความสับสน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ภาพประกอบเชิงพยากรณ์ทั้งสิ้นของสารแห่งคำเตือนสุดท้าย ล้วนเป็นตัวแทนของสารเดียวกัน เป็นพระประสงค์ขององค์พระผู้เป็นเจ้าที่บรรดาผู้ซึ่งในอุปมาเรื่องหญิงพรหมจารีสิบคนถูกถือว่าเป็น “คนมีปัญญา” และผู้ซึ่งยังถูกเรียกว่าเป็น “คนมีปัญญา” ที่ “เข้าใจ” “ความรู้ที่เพิ่มพูนขึ้น” เมื่อหนังสือของดาเนียลถูกเปิดผนึกนั้น จะตระหนักถึงสารพิเศษนั้นเมื่อมันถูกเปิดผนึก การตระหนักรู้นั้นสำเร็จได้โดยการประยุกต์ใช้ระเบียบวิธีแห่งการศึกษาพระคัมภีร์ซึ่งพระคัมภีร์เองได้ระบุไว้อย่างเฉพาะเจาะจง ระเบียบวิธีนั้นสำเร็จลงโดยสอดคล้องกับอิสยาห์บทที่ยี่สิบแปด ผ่านกระบวนการนำแนวคำพยากรณ์ต่าง ๆ ที่กล่าวถึงหัวข้อหนึ่งในพระคัมภีร์มาวางขนานกัน เพื่อสถาปนาเหตุการณ์เชิงพยากรณ์ที่ถูกต้อง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ข้าพเจ้าขอความอดทนจากท่านขณะที่เราจบบทความนี้ลง ณ ที่นี้ และจะดำเนินความคิดเหล่านี้ต่อไปในบทความถัดไป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คำเตือนที่ขนานกัน - หมายเลขสาม</dc:title>
  <dc:subject>การเสริมกำลังแห่งข่าวสารเชิงพยากรณ์: กระบวนการทดสอบตามลำดับของทูตสวรรค์ในพระธรรมวิวรณ์</dc:subject>
  <dc:creator>Jeff Pippenger</dc:creator>
  <cp:keywords/>
  <dc:description>Generated by ArticleDigger from parallel_warnings\03_parallel_warnings.json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