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คำเตือนที่ขนานกัน — หมายเลขสี่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รากฐานแห่งความเชื่อและภัยอันตรายของการหลงลืม: บทเรียนจากคำพยากรณ์และประวัติศาสตร์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พระองค์จะทรงสอนความรู้แก่ผู้ใด? และจะทรงกระทำให้ผู้ใดเข้าใจคำสอน? คือบรรดาผู้ที่หย่านมแล้ว และถูกพรากจากอกแม่แล้ว.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เพราะว่าต้องเป็นบทบัญญัติซ้อนบทบัญญัติ บทบัญญัติซ้อนบทบัญญัติ บรรทัดซ้อนบรรทัด บรรทัดซ้อนบรรทัด ที่นี่นิดหนึ่ง และที่นั่นนิดหนึ่ง: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เพราะพระองค์จะตรัสกับชนชาตินี้ด้วยริมฝีปากที่พูดตะกุกตะกักและด้วยภาษาอื่น พระองค์ได้ตรัสแก่เขาทั้งหลายว่า นี่คือการหยุดพัก ซึ่งด้วยการนั้นท่านทั้งหลายจะให้ผู้เหน็ดเหนื่อยได้พักผ่อน และนี่คือความชื่นบานใจใหม่ แต่เขาทั้งหลายหาได้ยอมฟังไม่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แต่พระวจนะของพระยาห์เวห์ก็เป็นแก่พวกเขาเป็นกฎเกณฑ์ซ้อนกฎเกณฑ์ กฎเกณฑ์ซ้อนกฎเกณฑ์ เป็นบรรทัดซ้อนบรรทัด บรรทัดซ้อนบรรทัด ที่นี่นิดหนึ่ง และที่นั่นนิดหนึ่ง เพื่อเขาทั้งหลายจะได้เดินไป และล้มลงหงายหลัง และแตกหัก และติดบ่วง และถูกจับไป อิสยาห์ 28:9–13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ข้อพระคัมภีร์เหล่านี้จากอิสยาห์ได้ถูกกล่าวถึงซ้ำแล้วซ้ำเล่าในตารางของฮาบากุก ที่นี่ข้าพเจ้าจำเป็นเพียงแตะต้องข้อความก่อนหน้านี้ เพื่อหยิบยกประเด็นหนึ่งหรือสองประเด็นมาเพิ่มเติมในการอภิปรายปัจจุบัน ข้อความตอนนี้แสดงให้เห็นถึงชนชาติหนึ่งที่สอบไม่ผ่าน เพราะพวกเขา “ไป และล้มถอยหลัง และแตกหัก และติดบ่วง และถูกจับ” พวกเขาเป็นชนชาติที่สอบไม่ผ่านในเรื่องที่ว่าพระเจ้าจะทรงพยายาม “สอน” ผู้ใดให้ “เข้าใจ” “ความรู้” หรือ “หลักคำสอน” นี่เป็นบททดสอบที่ตั้งอยู่บนพื้นฐานของการเข้าใจความรู้ที่เพิ่มขึ้น ดังนั้นจึงเป็นบททดสอบเดียวกันกับที่แยกคนมีปัญญาออกจากคนอธรรมในดาเนียลบทที่สิบสอง เพราะบรรดาผู้เผยพระวจนะทั้งสิ้นเห็นพ้องต้องกันและชี้ไปยังอวสานของโลก ในดาเนียลบทที่สิบสอง “คนมีปัญญา” เข้าใจ แต่ “คนอธรรม” ไม่เข้าใจความรู้ที่เพิ่มขึ้น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ประชาชนในข้อความตอนหนึ่งของอิสยาห์ถูกทดสอบโดย “พระวจนะของพระยาห์เวห์” ซึ่ง “พวกเขาไม่ยอมฟัง” และ “พระวจนะของพระยาห์เวห์” โดยเฉพาะที่พวกเขาปฏิเสธนั้น ซึ่งหากยอมรับก็จะทำให้พวกเขา “เข้าใจ” การเพิ่มขึ้นของ “ความรู้” คือหลักเกณฑ์ตามพระคัมภีร์ที่กำหนดวิธีจัดเรียงประวัติศาสตร์เชิงพยากรณ์อย่างถูกต้อง ผู้ที่ล้มลงในข้อความตอนหนึ่งของอิสยาห์ปฏิเสธกฎที่ชี้ว่า เพื่อจะเข้าใจประวัติศาสตร์เชิงพยากรณ์ได้ ท่านต้องแสวงหาแนวประวัติศาสตร์นั้นโดย “ตรงนี้นิด ตรงนั้นหน่อย” พระวจนะของพระยาห์เวห์ที่ก่อให้เกิดการทดสอบซึ่งพวกเขาปฏิเสธนั้น คือวิธีการคัดเลือกแนวคำพยากรณ์จากที่นี่และที่นั่น แล้วนำแนวหนึ่งของประวัติศาสตร์เชิงพยากรณ์ที่คัดเลือกไว้นั้นไปวางขนานกับแนวอื่น ๆ ของประวัติศาสตร์เชิงพยากรณ์ที่กล่าวถึงประเด็นเดียวกัน ความสำเร็จของความพยายามในการวางบรรทัดซ้อนบรรทัดในลักษณะนี้ ขึ้นอยู่กับการประยุกต์ใช้กฎการตีความคำพยากรณ์ที่แท้จริง กฎเหล่านั้นซึ่งเป็น “ข้อบัญญัติ” ก็ต้องถูกรวบรวมเข้าด้วยกันเช่นกัน และพบได้ที่นี่บ้างที่นั่นบ้างภายในพระคัมภีร์ หญิงพรหมจารีของอิสยาห์ที่สอบไม่ผ่าน ก็เป็นเช่นนั้นเพราะพวกเขาลืมสิ่งสำคัญที่สุดที่พวกเขาไม่ควรลืม และนั่นคือ ประวัติศาสตร์ย่อมซ้ำรอย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“เราไม่มีสิ่งใดต้องหวาดกลัวสำหรับอนาคต เว้นแต่เมื่อเราจะลืมหนทางที่องค์พระผู้เป็นเจ้าทรงนำเรา และคำสั่งสอนของพระองค์ในประวัติศาสตร์ที่ผ่านมาแห่งเรา”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พระเจ้าไม่ทรงเป็นผู้ก่อความสับสน และหลักยึดประการหนึ่งของข้อเท็จจริงนี้คือ ผู้เผยพระวจนะทุกคนในพระคัมภีร์ต่างชี้ถึงเส้นคำพยากรณ์เดียวกัน พวกเขามิได้เห็นเหตุการณ์ที่เหมือนกันทุกประการบนเส้นนั้นทั้งหมด แต่เป็นเส้นเหตุการณ์เดียวกันเสมอ ณ วาระสุดท้ายของโลก เป็นเหตุการณ์ที่นำไปสู่การสิ้นสุดแห่งเวลาทดลองพระคุณ ตามมาด้วยภัยพิบัติเจ็ดประการสุดท้าย ซึ่งสิ้นสุดลงด้วยการเสด็จมาครั้งที่สองของพระคริสต์ เรื่องราวของผู้เผยพระวจนะคนหนึ่งอาจกล่าวถึงประชากรผู้สัตย์ซื่อของพระเจ้าในเส้นประวัติศาสตร์นั้น แต่อีกผู้เผยพระวจนะหนึ่งอาจเป็นพยานถึงประชากรที่ไม่สัตย์ซื่อของพระเจ้า หรือถึงสหรัฐอเมริกา วาติกัน สหประชาชาติ พ่อค้าแห่งแผ่นดินโลก หรืออิสลาม แต่ก็ยังเป็นเส้นเดียวกันเสมอ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สารแห่งเอลียาห์ของมาลาคี ตลอดจนสารทั้งหลายที่ปรากฏในวิวรณ์บทที่หนึ่ง สิบสี่ และสิบแปด และสารแห่งดาเนียลบทที่สิบเอ็ดและสิบสอง ล้วนเป็นสารเดียวกันโดยแท้ ทั้งหมดเป็นเส้นประวัติศาสตร์เดียวกัน แต่แต่ละสารก็มีส่วนเฉพาะของตนเองในการถ่ายทอดเรื่องราวนั้น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สิ่งที่แทบจะถูกเข้าใจผิดกันโดยทั่วไปเกี่ยวกับข่าวสารพิเศษนั้น ก็คือความจริงที่ว่า ข่าวสารนั้นจะถูกสำแดงแก่ประชากรของพระเจ้าเท่านั้นในเวลาไม่นานก่อนที่ระยะเวลาแห่งการทดลองของมนุษย์จะสิ้นสุดลง เมื่อทราบว่าข่าวสารพิเศษนั้นเตือนอยู่เสมอถึงการสิ้นสุดของระยะเวลาแห่งการทดลองซึ่งกำลังจะมาถึงในไม่ช้า เราจึงจะพิจารณาภาพประกอบที่ชัดเจนที่สุดภาพหนึ่งในพระคัมภีร์เกี่ยวกับการสิ้นสุดของระยะเวลาแห่งการทดลอ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ผู้ใดไม่ชอบธรรม ก็ให้ผู้นั้นไม่ชอบธรรมต่อไป และผู้ใดโสมม ก็ให้ผู้นั้นโสมมต่อไป และผู้ใดชอบธรรม ก็ให้ผู้นั้นชอบธรรมต่อไป และผู้ใดบริสุทธิ์ ก็ให้ผู้นั้นบริสุทธิ์ต่อไป วิวรณ์ 22:11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ก่อนที่จะมีการประกาศการสิ้นสุดแห่งเวลาทดลองในสถานนมัสการเบื้องบนด้วยถ้อยคำแห่งข้อสิบเอ็ดนั้น จะต้องมีข่าวคำพยากรณ์เตือนเป็นพิเศษจากพระธรรมวิวรณ์ซึ่งได้ทรงเปิดผนึกแก่บรรดาผู้รับใช้ของพระเจ้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“อย่าประทับตราถ้อยคำแห่งคำพยากรณ์ในหนังสือนี้ไว้ เพราะเวลานั้นใกล้เข้ามาแล้ว ผู้ใดอธรรม ก็ให้ผู้นั้นอธรรมต่อไป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ก็ให้ผู้นั้นบริสุทธิ์ต่อไป”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ะมีข่าวสารเชิงพยากรณ์พิเศษประการหนึ่งซึ่งประชากรของพระเจ้าจะต้องตระหนักรับรู้ก่อนภัยพิบัติเจ็ดประการสุดท้ายจะมาถึง เมื่อ “เวลานั้นใกล้แล้ว” “คำพยากรณ์แห่งหนังสือนี้” (คือคำพยากรณ์ในพระธรรมวิวรณ์) ซึ่งได้ถูกผนึกไว้นั้น จะต้องถูกเปิดผนึก คำพยากรณ์เพียงประการเดียวในพระธรรมวิวรณ์ที่ได้ถูกผนึกไว้ คือคำพยากรณ์เรื่องฟ้าร้องทั้งเจ็ด.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และข้าพเจ้าได้เห็นทูตสวรรค์ผู้ทรงฤทธิ์อีกองค์หนึ่งลงมาจากสวรรค์ สวมเมฆไว้ และมีรุ้งอยู่เหนือศีรษะของท่าน และพระพักตร์ของท่านก็เป็นดังดวงอาทิตย์ และเท้าทั้งสองของท่านเป็นดังเสาเพลิง และในมือของท่านมีหนังสือเล่มน้อยที่เปิดอยู่ และท่านได้วางเท้าขวาลงบนทะเล และเท้าซ้ายลงบนแผ่นดิน และได้ร้องเสียงดังประหนึ่งสิงห์คำราม และเมื่อท่านได้ร้องแล้ว ฟ้าร้องทั้งเจ็ดก็เปล่งเสียงของตนออกมา และเมื่อฟ้าร้องทั้งเจ็ดได้เปล่งเสียงของตนออกมาแล้ว ข้าพเจ้ากำลังจะเขียน แต่ข้าพเจ้าได้ยินเสียงหนึ่งจากสวรรค์กล่าวแก่ข้าพเจ้าว่า “จงผนึกสิ่งซึ่งฟ้าร้องทั้งเจ็ดได้เปล่งออกมานั้นไว้ และอย่าเขียนสิ่งเหล่านั้นเลย” วิวรณ์ 10:1–4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ก่อนที่เวลาการทดลองของมนุษย์จะสิ้นสุดลง เมื่อ “เวลาใกล้เข้ามาแล้ว” จะมีการเปิดผนึกความจริงพิเศษประการหนึ่งในพระคัมภีร์ ซึ่งระบุถึง “สิ่งทั้งหลายซึ่งจะต้องเกิดขึ้นในไม่ช้านี้” ทูตสวรรค์ผู้ทรงฤทธิ์ในวิวรณ์บทที่สิบคือพระเยซูคริสต์ ผู้ทรงร้องประกาศดุจราชสีห์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“ทูตสวรรค์ผู้ทรงฤทธิ์ซึ่งได้สั่งสอนยอห์นนั้น มิใช่ผู้ใดอื่นนอกจากพระเยซูคริสต์ การที่พระองค์ทรงวางพระบาทขวาของพระองค์บนทะเล และพระบาทซ้ายบนแผ่นดินแห้ง แสดงให้เห็นถึงบทบาทที่พระองค์ทรงปฏิบัติอยู่ในฉากสุดท้ายแห่งความขัดแย้งอันยิ่งใหญ่กับซาตาน ตำแหน่งนี้บ่งชี้ถึงฤทธานุภาพและสิทธิอำนาจสูงสุดของพระองค์เหนือแผ่นดินโลกทั้งสิ้น ความขัดแย้งนั้นได้ทวีความรุนแรงและแน่วแน่ยิ่งขึ้นจากยุคสมัยหนึ่งสู่อีกยุคสมัยหนึ่ง และจะยังคงดำเนินต่อไปจนถึงฉากสุดท้าย เมื่อการกระทำอันแยบยลของอำนาจแห่งความมืดจะถึงจุดสูงสุด ซาตานซึ่งร่วมมือกับคนชั่วจะล่อลวงชาวโลกทั้งสิ้นและคริสตจักรทั้งหลายที่ไม่ยอมรับความรักแห่งความจริง แต่ทูตสวรรค์ผู้ทรงฤทธิ์ทรงเรียกร้องความสนใจ พระองค์ทรงร้องด้วยพระสุรเสียงอันดัง พระองค์จะทรงสำแดงฤทธานุภาพและสิทธิอำนาจแห่งพระสุรเสียงของพระองค์แก่บรรดาผู้ที่ได้ร่วมกับซาตานในการต่อต้านความจริง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“คริสตจักรทั้งหลาย” ที่ “ซาตาน” ล่อลวงนั้นถูกล่อลวง เพราะพวกเขามิได้รับความรักแห่ง “ความจริง” คำว่า “ความจริง” ในข้อความจากพระธรรมเธสะโลนิกาฉบับที่สองซึ่งซิสเตอร์ไวต์เพิ่งอ้างถึงนั้น เป็นคำภาษากรีกหลักที่มีรากมาจากคำภาษาฮีบรูซึ่งแปลว่า “ความจริง” อันประกอบด้วยอักษรฮีบรูสามตัวและเป็นตัวแทนของอัลฟาและโอเมกา มีหลักฐานใดในพระคัมภีร์หรือไม่ว่า ความจริงที่เชื่อมโยงกับกฎแห่งการกล่าวถึงครั้งแรก ซึ่งเป็นตัวแทนของพระลักษณะประการหนึ่งของพระคริสต์ คือความจริงที่ถูกปฏิเสธ และด้วยเหตุนั้นจึงก่อให้เกิดความลุ่มหลงอย่างแรงกล้า?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พี่น้องทั้งหลาย เราวิงวอนท่านโดยเห็นแก่การเสด็จมาของพระเยซูคริสต์องค์พระผู้เป็นเจ้าของเรา และโดยเห็นแก่การที่เราทั้งหลายจะถูกรวบรวมเข้าไปอยู่กับพระองค์ ว่าท่านอย่าหวั่นไหวในความคิดโดยง่าย หรืออย่าตกใจ ไม่ว่าโดยวิญญาณ หรือโดยถ้อยคำ หรือโดยจดหมายเสมือนว่ามาจากเรา ราวกับว่าวันแห่งพระคริสต์มาถึงแล้ว อย่าให้ผู้ใดล่อลวงท่านด้วยประการใด ๆ เลย เพราะว่าวันนั้นจะยังไม่มาถึง จนกว่าจะเกิดการละทิ้งความเชื่อขึ้นก่อน และคนนั้น คือมนุษย์แห่งบาป จะถูกเปิดเผย คือบุตรแห่งความพินาศ ผู้ซึ่งต่อสู้ขัดขวางและยกตนเหนือทุกสิ่งที่ได้ชื่อว่าเป็นพระเจ้า หรือเป็นที่นมัสการ จนถึงกับเขานั่งในพระวิหารของพระเจ้า แสดงตนว่าเขาเป็นพระเจ้า ท่านจำไม่ได้หรือว่า เมื่อข้าพเจ้ายังอยู่กับท่าน ข้าพเจ้าได้บอกสิ่งเหล่านี้แก่ท่านแล้ว และบัดนี้ท่านก็รู้แล้วว่าสิ่งใดเป็นเครื่องหน่วงเหนี่ยวเขาไว้ เพื่อเขาจะได้ถูกเปิดเผยในเวลาของเขา เพราะว่าธรรมล้ำลึกแห่งความชั่วช้ากำลังทำงานอยู่แล้ว เพียงแต่ผู้ที่ขัดขวางอยู่ในขณะนี้จะยังขัดขวางต่อไป จนกว่าเขาจะถูกนำออกไปเสียจากทาง แล้วเมื่อนั้นคนนอกกฎหมายจะถูกเปิดเผย ซึ่งองค์พระผู้เป็นเจ้าจะทรงผลาญเขาด้วยลมพระโอษฐ์ของพระองค์ และจะทรงทำลายเขาด้วยความเจิดจ้าแห่งการเสด็จมาของพระองค์ คือผู้นั้นซึ่งการมาของเขาเป็นไปตามการกระทำของซาตาน พร้อมด้วยฤทธิ์เดชทั้งสิ้น และหมายสำคัญและการอัศจรรย์อันเท็จ และด้วยอุบายล่อลวงแห่งความอธรรมทุกอย่างในบรรดาผู้ที่กำลังพินาศ เพราะเขาทั้งหลายมิได้รับเอาความรักในความจริงไว้ เพื่อเขาจะได้รอด และเพราะเหตุนี้เอง พระเจ้าจึงทรงส่งความหลงผิดอย่างแรงกล้ามาเหนือเขาทั้งหลาย เพื่อเขาจะได้เชื่อสิ่งมุสา เพื่อว่าคนทั้งปวงที่มิได้เชื่อความจริง แต่ยินดีในความอธรรม จะได้ถูกพิพากษาลงโทษ 2 เธสะโลนิกา 2:1–12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ข้อพระคัมภีร์ตอนนี้จากพระธรรมเธสะโลนิกาได้ถูกกล่าวถึงบ่อยครั้งแล้วใน Habakkuk’s Tables ดังนั้น ณ จุดนี้ เราจะกล่าวเพียงสั้น ๆ เท่านั้น สิ่งที่ซิสเตอร์ไวท์เรียกว่า “การกระทำอันน่าอัศจรรย์ของซาตาน” ก็คือสิ่งที่เปาโลกล่าวว่า “การทำงานของซาตานด้วยฤทธิ์เดชทั้งสิ้น และหมายสำคัญ และการอัศจรรย์อันเป็นเท็จ” งานแห่งการล่อลวงที่ซิสเตอร์ไวท์และเปาโลระบุไว้นั้น เริ่มต้นขึ้นเมื่อมีการออกกฎหมายวันอาทิตย์ในสหรัฐอเมริกา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“โดยพระราชกฤษฎีกาที่บังคับใช้การสถาปนาระบบสันตะปาปาอันเป็นการละเมิดต่อพระบัญญัติของพระเจ้า ชาติของเราจะตัดขาดตนเองออกจากความชอบธรรมโดยสิ้นเชิง เมื่อโปรเตสแตนต์จะยื่นมือข้ามห้วงลึกไปจับมือกับอำนาจแห่งโรม เมื่อเธอจะเอื้อมข้ามเหวลึกไปประสานมือกับลัทธิทรงวิญญาณ เมื่อภายใต้อิทธิพลของการรวมตัวกันสามประการนี้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และจะจัดเตรียมการสำหรับการเผยแพร่ความเท็จและความล่อลวงของสันตะปาปา เมื่อนั้นเราก็อาจรู้ได้ว่า เวลาสำหรับการสำแดงฤทธานุภาพอันน่าอัศจรรย์ของซาตานมาถึงแล้ว และอวสานก็ใกล้เข้ามาแล้ว”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ในข้อความตอนนี้จากพระธรรมเธสะโลนิกาซึ่งเรากำลังพิจารณาอยู่นั้น เปาโลระบุว่าพระสันตะปาปาในวาระสุดท้ายของโลกด้วยถ้อยคำที่แตกต่างกันสี่ประการ พระสันตะปาปาคือ “มนุษย์แห่งบาป” ท่านคือ “บุตรแห่งความพินาศ” ท่านคือ “ข้อล้ำลึกแห่งความชั่วช้า” และ “ผู้ชั่วร้ายนั้น” เปาโลยังให้ลักษณะอื่นอีกเล็กน้อยของพระสันตะปาปานอกเหนือจากชื่อทั้งสี่นี้ เพราะท่านบอกแก่เราว่าพระสันตะปาปา (ผู้ซึ่งในสมัยของเปาโลยังเป็นเรื่องในอนาคต) “จะถูกเผยให้ปรากฏในเวลาของเขา”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พระสันตะปาปา “จะถูกสำแดงในเวลาของเขา” และหลักฐานจากพระคัมภีร์ที่ชัดเจนที่สุด แม้มิใช่ความจริงฝ่ายพระคัมภีร์เพียงประการเดียวก็ตาม; ความจริงฝ่ายพระคัมภีร์ที่ชัดเจนที่สุดซึ่งยืนยันว่าพระสันตะปาปาแห่งคริสตจักรโรมันคือปฏิปักษ์พระคริสต์ตามคำพยากรณ์ในพระคัมภีร์ ได้รับการสถาปนาไว้โดยข้ออ้างอิงที่แตกต่างกันเจ็ดแห่งและโดยตรงในพระคัมภีร์ ซึ่งระบุถึง “เวลา” ที่สันตะสำนักจะครอบงำโลก คือ “เวลา” เดียวกันนั้นเองที่มนุษยชาติเรียกกันว่า ยุคมืด พระคัมภีร์สำแดงว่าพระสันตะปาปาคือสันตะสำนัก โดยการระบุซ้ำแล้วซ้ำเล่าถึงช่วง “เวลา” ที่แน่นอน คือ ตั้งแต่ปี 538 จนถึงปี 1798 ซึ่งสันตะสำนักจะปกครองโลก เปาโลกล่าวว่า เขาจะถูกสำแดงในเวลาของเขา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เปาโลยังชี้ด้วยว่า ผู้ที่เป็นสันตะปาปานั้นคือผู้ที่ “ต่อสู้และยกตนขึ้นเหนือทุกสิ่งที่เรียกว่าพระเจ้า หรือที่มนุษย์กราบไหว้นมัสการ; จนถึงกับนั่งในพระวิหารของพระเจ้าเสมือนเป็นพระเจ้า แสดงตนว่าตนเองเป็นพระเจ้า” ท่ามกลางข้อบ่งชี้อื่น ๆ สิ่งนี้ระบุว่า ปฏิปักษ์พระคริสต์ตามคำพยากรณ์ในพระคัมภีร์เป็นสัญลักษณ์ทางศาสนา เขามิใช่ฮิตเลอร์ หรืออเล็กซานเดอร์มหาราช ยิ่งไปกว่านั้น ยังจำกัดการระบุตัวสันตะปาปาให้แคบลงอีก เพราะเขามิใช่เพียงทรราชทางศาสนาเท่านั้น แต่เป็นทรราชทางศาสนาที่อ้างตนว่าอยู่ภายในพระวิหารของพระเจ้า ปฏิปักษ์พระคริสต์อ้างว่าตนนั่งอยู่ภายในคริสตจักรคริสเตียน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ตามที่เปาโลและดาเนียลกล่าวไว้ เมื่อพระสันตะปาปาอยู่ในคริสตจักรคริสเตียนตามที่ตนประกาศรับ เขาสำแดงลักษณะของซาตานผู้ซึ่งปรารถนาจะประทับบนพระที่นั่งของพระเจ้าและยกตนขึ้นเหนือสรรพสิ่งทั้งปวง ข้าพเจ้ากล่าวว่าเปาโลและดาเนียล เพราะบรรดาผู้ตีความพระคัมภีร์ส่วนใหญ่ยอมรับว่า เมื่อเปาโลแสดงให้เห็นว่าลักษณะประการหนึ่งของพระสันตะปาปาคือการหมกมุ่นในตนเองอย่างถึงที่สุดนั้น เปาโลก็เพียงแต่ยกถ้อยคำจากคำพรรณนาของดาเนียลเกี่ยวกับพระสันตะปาปาในดาเนียลบทที่สิบเอ็ด ซึ่ง ณ ที่นั้นดาเนียลได้บันทึกไว้ว่า: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“และกษัตริย์นั้นจะกระทำตามใจชอบของตน; และเขาจะยกตนขึ้น และยกตนให้ใหญ่เหนือพระทั้งปวง, และจะกล่าวถ้อยคำอัศจรรย์ต่อสู้พระเจ้าแห่งพระทั้งหลาย, และจะเจริญขึ้นจนกว่าความกริ้วจะสำเร็จ: เพราะสิ่งซึ่งได้กำหนดไว้นั้นจะต้องกระทำให้สำเร็จ” ดาเนียล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เมื่อเปาโลกล่าวถึงลักษณะหลงตนเองของพระสันตะปาปา ท่านได้ถอดความข้อพระคัมภีร์ในดาเนียลและกล่าวว่า ผู้ที่ “ต่อสู้ขัดขวางและยกตนขึ้นเหนือสิ่งสารพัดที่เขาเรียกว่าพระเจ้า หรือที่เขานมัสการนั้น จนถึงกับนั่งในพระวิหารของพระเจ้าอย่างพระเจ้า และสำแดงตนว่าเป็นพระเจ้า” ก็คือพระสันตะปาปา ข้อพระคัมภีร์ในดาเนียลที่บ่งชี้ลักษณะของสันตะสำนักนั้น ยังอ้างถึง “เวลา” ซึ่งถูกกำหนดไว้เพื่อ “เปิดเผย” ว่าสันตะสำนักคือปฏิปักษ์ต่อพระคริสต์ โดยระบุว่าสันตะสำนักจะ “รุ่งเรือง” จนกว่า “ความกริ้วจะสำเร็จ”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“พระพิโรธ” สิ้นสุดลงในปี 1798 ดังนั้น ดาเนียลในข้อนี้ (แม้ว่านี่จะมิใช่หนึ่งในเจ็ดตอนโดยตรงในหนังสือดาเนียลและวิวรณ์ที่กล่าวถึงประวัติศาสตร์ 1260 ปี) กระนั้นก็ตาม ได้ระบุอำนาจของสันตะปาปาไว้อย่างตรงไปตรงมา และชี้ให้เห็นว่าอำนาจนั้นได้รับ “บาดแผลถึงตาย” ดังที่ยอห์นเรียกไว้ ในปี 1798 ด้วย เหตุฉะนั้น ข้อนี้จึงระบุถึงจุดสิ้นสุดของช่วงเวลาแห่งการปกครองของสันตะปาปา แม้มิได้ระบุระยะเวลาของการปกครองนั้นก็ตาม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ในตอนดังกล่าว เปาโลยังได้ชี้ถึงอำนาจหนึ่งซึ่งจะยับยั้งไม่ให้สันตะปาปาครอบครองโลกในปี ค.ศ. 538 เมื่อท่านกล่าวว่าชาวเธสะโลนิกาที่ท่านกำลังเขียนถึงนั้นรู้อยู่แล้วถึงความจริงประการนี้โดยเฉพาะ ท่านได้ตั้งคำถามว่า “Remember ye not, that, when I was yet with you, I told you these things?” ท่านเตือนพวกเขาว่า พวกเขารู้อยู่แล้วว่า “what withholdeth” (หมายถึง สิ่งที่ยับยั้ง) สันตะปาปาไว้ จนกว่าเขาจะ “be revealed in his time.” อำนาจที่มาก่อนหน้าและขัดขวางไม่ให้สันตะปาปาเข้าควบคุมโลก คืออำนาจที่ครอบครองโลกอยู่ในเวลาที่เปาโลเขียนจดหมายนั้น อำนาจนั้นคือโรมนอกศาสนา เปาโลเขียนว่า โรมนอกศาสนาจะต้อง “taken out of the way” เพื่อให้สันตะปาปาเข้าครอบครองโลกได้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ความเข้าใจนี้เองที่นำวิลเลียม มิลเลอร์ให้ตระหนักว่า อำนาจซึ่งถูกทำให้เป็นสัญลักษณ์ว่าเป็น “เครื่องบูชาประจำวัน” ในพระธรรมดาเนียลนั้น คือโรมนอกศาสนา ลัทธิแอ๊ดเวนติสม์ยอมรับว่าโครงสร้างทั้งหมด และดังนั้นความเข้าใจเชิงคำพยากรณ์ทั้งหมดของวิลเลียม มิลเลอร์ ตั้งอยู่บนพื้นฐานของความเข้าใจของเขาเกี่ยวกับพระธรรมดาเนียลและวิวรณ์ และว่าพระธรรมทั้งสองเล่มนั้นกล่าวถึงอำนาจแห่งความรกร้างทำลายล้างสองประการ คือโรมนอกศาสนาและโรมของสันตะปาปา ในข้อความตอนหนึ่งในพระธรรมเธสะโลนิกา มิลเลอร์ซึ่งรู้อยู่แล้ว (ดังที่โปรเตสแตนต์ทุกคนในสมัยของเขารู้ ว่าสมเด็จพระสันตะปาปาคือปฏิปักษ์พระคริสต์) เมื่อเขาตระหนักว่าโรมนอกศาสนาเป็นอำนาจทางประวัติศาสตร์ที่มาก่อนการปกครองของสันตะปาปา และว่าปาโลได้กล่าวไว้ว่าโรมนอกศาสนาจะต้องถูกนำออกไปเสียก่อนที่อำนาจสันตะปาปาจะขึ้นครองบัลลังก์แห่งพิภพ เขาจึงเชื่อมโยงเรื่องนี้เข้ากับพระธรรมดาเนียลและ “เครื่องบูชาประจำวัน” ซึ่งมีการอ้างถึงสามครั้งว่าเครื่องบูชาประจำวันนั้นจะต้องถูก “นำออกไป” ก่อนที่อำนาจสันตะปาปาจะเข้าครอบครองโลก คำพยานของเปาโลทำให้มิลเลอร์มองเห็นว่าโรมนอกศาสนาคือ “เครื่องบูชาประจำวัน” ในดาเนียล และหลังจากนั้นเขาจึงสามารถตระหนักได้ว่าอำนาจแห่งความรกร้างทำลายล้างสองประการในดาเนียลคือโรมนอกศาสนาและโรมของสันตะปาปา ความจริงข้อนี้เป็นรากฐานของขบวนการมิลเลอไรต์ แอ๊ดเวนติสม์ในทุกวันนี้ปฏิเสธผลงานของมิลเลอร์อย่างแน่นอนที่สุด แต่พวกเขายังคงเข้าใจว่าภาพรวมนี้เกี่ยวกับพัฒนาการความเข้าใจของมิลเลอร์เรื่อง “เครื่องบูชาประจำวัน” ในดาเนียล พิสูจน์ว่าอำนาจซึ่งเปาโลกล่าวว่า “ยับยั้ง” การขึ้นมาของอำนาจสันตะปาปาไว้จนกว่าอำนาจนั้นจะถูกนำออกไป คือโรมนอกศาสนา นั้น เป็นการวิเคราะห์ความคิดของมิลเลอร์ในประเด็นเหล่านี้ได้อย่างถูกต้อง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เมื่อความจริงเรื่อง “เครื่องบูชาประจำวัน” ในพระธรรมดาเนียลได้รับการเข้าใจว่าเป็นสัญลักษณ์ของอาณาจักรโรมันนอกศาสนา ซึ่งมาก่อนอาณาจักรของโรมันฝ่ายสันตะปาปาที่ดาเนียลได้พรรณนาไว้ว่าเป็นสิ่งน่าสะอิดสะเอียนที่ก่อให้เกิดความรกร้าง มิเลอร์จึงสามารถมองเห็นช่วงเวลาเชิงพยากรณ์ที่สัมพันธ์กับบรรดาอาณาจักรแห่งคำพยากรณ์ในพระคัมภีร์ และเมื่อความเข้าใจเหล่านี้ได้ถูกเปิดออกแก่เขา เขาจึงได้รวบรวมชุดแห่งความจริงซึ่งเป็นตัวแทนของรากฐานแห่งแอ๊ดเวนตีสม์ ความจริงเหล่านั้นได้รับการจารึกไว้บนแผ่นตารางทั้งสองของแผนภูมิผู้บุกเบิกปี 1843 และ 1850 ความจริงเหล่านั้นคือรากฐานของแอ๊ดเวนตีสม์ และตั้งอยู่บนการตระหนักถึง “เวลา” ประวัติศาสตร์ของการวางรากฐานเหล่านั้นไว้เป็นประเด็นหลักของการอภิปรายเกี่ยวกับตารางของฮาบากุก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สิ่งที่มิได้ถูกชี้ให้เห็นในแผนภูมิของฮาบากุกก็คือ บรรดารากฐานซึ่งตั้งอยู่บนฐานของเวลาได้ก่อให้เกิดโครงสร้างที่จัดให้มีทัศนะอันจำเป็นสำหรับชนรุ่นสุดท้ายในการตระหนักว่า มีความจริงหลายประการซึ่งถูกนำเสนอเป็นรากฐานนั้น มีความจริงประการแรกซึ่งเป็นศิลาก้อนแรกที่สุดที่ถูกวางลงในรากฐาน แต่ “เครื่องเผาบูชาประจำวัน” ในพระธรรมดาเนียลมิใช่ความจริงประการแรกของมิลเลอร์ ความจริงซึ่งจะกลายเป็นศิลาก้อนแรกในรากฐานที่มิลเลอร์ถูกยกขึ้นมาเพื่อก่อสร้างนั้น คือ “เจ็ดวาระ” แห่งเลวีนิติ บทที่ยี่สิบหก แต่หากปราศจากความจริงเรื่อง “เครื่องเผาบูชาประจำวัน” มิลเลอร์ก็คงจะไม่สามารถมองเห็นโครงสร้างแห่งคำพยากรณ์ที่เขาจำเป็นต้องตระหนัก เพื่อจะประกาศข่าวของทูตสวรรค์องค์ที่หนึ่งได้ โครงสร้างของเขาคือการจัดวางคำพยากรณ์ไว้ในมุมมองของอำนาจที่กระทำความพินาศสองประการ มิลเลอร์กำลังกล่าวถึงพญามังกร (โรมนอกศาสนา) และสัตว์ร้าย (สันตะปาปา) ทูตสวรรค์องค์ที่สามกล่าวถึงพญามังกร (สหประชาชาติ) สัตว์ร้าย (สันตะปาปา) และผู้พยากรณ์เท็จ (สหรัฐอเมริกา)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ผู้ใดรับเอาคำพยากรณ์ทั้งปวงที่มิเลอไรต์ได้นำเสนอไว้บนแผนภูมิผู้บุกเบิกอันศักดิ์สิทธิ์ทั้งสอง มิใช่เพียงบางส่วน หากแต่ทั้งหมด บุคคลผู้นั้นย่อมจำเป็นต้องตรวจสอบความจริงเหล่านั้นด้วยตนเอง เขาจะยอมรับสิ่งเหล่านั้นได้อย่างไร หากเขาไม่เคยพินิจพิจารณามาก่อน? หากบุคคลเหล่านั้นที่กำลังตรวจสอบความจริงอันเป็นรากฐาน ถือว่าความจริงเหล่านั้นเป็นความรับผิดชอบส่วนตัวของตนที่จะทดสอบ และภายหลังจึงยอมรับความจริงทั้งปวงเหล่านั้น เมื่อนั้นเขาทั้งหลายก็ได้ก่อสร้างลงบนพระศิลา หาใช่บนทรายไม่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“ขอให้บรรดาผู้ที่ยืนหยัดเป็นยามเฝ้าระวังของพระเจ้าบนกำแพงแห่งศิโยน เป็นคนที่สามารถมองเห็นอันตรายล่วงหน้าก่อนประชาชนได้—เป็นคนที่สามารถจำแนกระหว่างความจริงกับความเท็จ ความชอบธรรมกับความอธรรมได้”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ข้ามาที่จะรบกวนรากฐานแห่งความเชื่อซึ่งเราได้ก่อสร้างอยู่บนรากฐานนั้นนับตั้งแต่ข่าวสารถูกประกาศขึ้นในปี 1842, 1843, และ 1844 ข้าพเจ้าได้อยู่ในข่าวสารนี้ และนับตั้งแต่นั้นมาข้าพเจ้าได้ยืนอยู่ต่อหน้าชาวโลก โดยซื่อตรงต่อความสว่างที่พระเจ้าได้ประทานแก่เรา เรามิได้ตั้งใจจะยกเท้าของเราออกจากแท่นฐานซึ่งเท้าของเราได้ถูกวางไว้บนนั้น ขณะที่วันแล้ววันเล่าเราได้แสวงหาพระผู้เป็นเจ้าด้วยคำอธิษฐานอย่าง earnest seeking for light. ท่านคิดหรือว่าข้าพเจ้าจะละทิ้งความสว่างที่พระเจ้าได้ประทานแก่ข้าพเจ้า? ความสว่างนั้นจะเป็นดุจศิลานิรันดร์ ความสว่างนั้นได้ทรงนำข้าพเจ้ามาตลอดนับตั้งแต่วันที่ได้ประทานมา”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เพื่อให้บรรดาผู้ที่จะรับฟังสามารถวิเคราะห์คำพยากรณ์เรื่องเวลาแห่งประวัติศาสตร์มิลเลอไรต์ได้ จำเป็นต้องอาศัยการพิจารณาช่วงเวลาทางประวัติศาสตร์ที่คำพยากรณ์เรื่องเวลาเหล่านั้นเป็นตัวแทน สิ่งนี้เป็นภาพแทนของงานในการแสดงเหตุการณ์ต่าง ๆ บนเส้นเวลา เมื่อผู้ศึกษาคำพยากรณ์ได้ก้าวมาถึงระดับของการสืบค้นซึ่งเขาพิจารณาช่วงเวลาเชิงพยากรณ์เหล่านี้ ซึ่งมิลเลอไรต์ได้ระบุไว้จากพระคัมภีร์ และต่อมาได้รับการสนับสนุนโดยบันทึกทางประวัติศาสตร์ เขาย่อมอยู่ในฐานะที่จะตระหนักได้ว่า ประวัติศาสตร์ ณ จุดเริ่มต้นของคำพยากรณ์เรื่องเวลานั้น เป็นแบบอย่างเชิงสัญลักษณ์ของประวัติศาสตร์ ณ จุดสิ้นสุดของคำพยากรณ์เดียวกันนั้น จากจุดยืนดังกล่าว ผู้ศึกษาควรเรียนรู้ว่าประวัติศาสตร์ซ้ำรอย และเมื่อมีความเข้าใจเช่นนั้นแล้ว เขาควรเห็นด้วยว่า พระเยซูทรงใช้อดีตเพื่ออธิบายตอนปลาย.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และจากแนวคำพยากรณ์ที่พรรณนาวาระสิ้นโลกว่าเป็น “การก่อสร้างพระวิหาร” นั้น ผู้ศึกษาควรทราบว่า มีศิลายอดสุดท้ายที่ถูกวางลงบนพระวิหารซึ่งถูกสร้างขึ้นบนรากฐาน เขาควรเห็นว่า รากฐานของพระวิหารที่มิลเลอร์ถูกใช้ให้นำออกมาให้ประจักษ์ (ซึ่งเป็นตัวแทนของพระเยซูคริสต์ เพราะไม่มีรากฐานอื่นใดที่จะวางได้ นอกจากพระเยซูคริสต์) เป็นรากฐานที่ถูกสร้างขึ้นบนเวลาแห่งคำพยากรณ์ และเพราะพระเยซูทรงใช้อุดมภาพของเบื้องต้นเพื่ออธิบายวาระสุดท้าย ผู้ศึกษาจึงควรเห็นด้วยว่า ศิลายอด—ศิลาก้อนสุดท้ายของพระวิหาร—ย่อมต้องสอดคล้องกับรากฐาน รากฐานของพระวิหารสำหรับมิลเลอร์คือเวลาแห่งคำพยากรณ์ แต่ถึงกระนั้น รากฐานนั้นก็คือพระเยซูคริสต์อยู่ดี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ตามพระคุณของพระเจ้าซึ่งประทานแก่ข้าพเจ้า ข้าพเจ้าได้วางรากไว้แล้วดุจนายช่างผู้ชาญฉลาด และผู้อื่นก็ก่อสร้างต่อบนรากนั้น แต่จงให้ทุกคนระวังให้ดีว่าเขาจะก่อสร้างบนรากนั้นอย่างไร เพราะไม่มีผู้ใดสามารถวางรากอื่นใดได้นอกจากรากที่ได้วางไว้แล้ว ซึ่งก็คือพระเยซูคริสต์ 1 โครินธ์ 3:10,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เปาโลกำลังกำหนดชี้ว่างานของตนคือการก่อสร้างพระวิหารหลังหนึ่ง ซึ่งท่านได้วางรากฐานหรือการเริ่มต้นไว้ ท่านเป็นอัครทูตของบรรดาคนต่างชาติ และท่านได้ถูกใช้ให้วางรากฐานของคริสตจักรคริสเตียน ในข้อพระคัมภีร์ตอนเดียวกันนั้น เปาโลยังชี้ด้วยว่าร่างกายของเราเป็นพระวิหารของพระวิญญาณบริสุทธิ์ อีกทั้งยังมีพระวิหารของซาโลมอนและพลับพลาแห่งถิ่นทุรกันดาร ซึ่งล้วนมีรากฐาน และทั้งหมดนั้นล้วนถูกแสดงให้เห็นว่าเป็นพระเยซูคริสต์ รากฐานที่มิลเลอร์ได้ถูกใช้ให้ก่อขึ้นนั้นคือพระวิหารแห่งแอ๊ดเวนติสม์ และรากฐานของพระวิหารนั้นย่อมเป็นพระเยซูคริสต์อย่างแน่นอน แต่โดยเฉพาะเจาะจงยิ่งกว่านั้น คือเป็นพระวิหารที่ถูกก่อสร้างขึ้นด้วยวัสดุซึ่งเป็นฝ่ายจิตวิญญาณและเชิงพยากรณ์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ศิลายอดมุมจึงต้องเป็นพระเยซูคริสต์เช่นกัน แต่ศิลายอดมุมนั้นยังต้องรวมถึงกฎแห่งคำพยากรณ์ที่เป็นหลักยิ่งด้วย เพราะมิลเลอร์ได้รับชุดของกฎซึ่งประกอบด้วยกฎหลักยิ่งของพวกมิลเลอไรต์ คือหลัก “หนึ่งปีเท่ากับหนึ่งวัน” หากปราศจากกฎนั้น ก็ย่อมไม่มีการยอมรับคำพยากรณ์เกี่ยวกับเวลา และดังนั้นจึงไม่มีรากฐาน ด้วยเหตุนี้ ที่ปลายทางจึงต้องมีสิ่งที่สอดคล้องกัน ซึ่งเป็นตัวแทนของพระเยซูคริสต์ (พระศิลารากฐาน) กล่าวคือ เป็นกฎหลักยิ่งภายในชุดของกฎซึ่งสถาปนาการสำแดงของพระเยซูคริสต์ และกฎนั้นก็คือกฎแห่ง “การกล่าวถึงครั้งแรก” ซึ่งเป็นตัวแทนของคุณลักษณะในพระลักษณะของพระคริสต์ที่ทรงประกาศตอนปลายตั้งแต่ตอนต้น.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2 เธสะโลนิกา ผู้ที่ไม่ได้รับความรักแห่งความจริงเพื่อเขาจะได้รอดนั้น ได้ปฏิเสธความจริงดังที่ถ่ายทอดไว้โดยคำภาษากรีกซึ่งมีรากมาจากคำภาษาฮีบรูที่ประกอบขึ้นจากอักษรสามตัว และซึ่งแปลว่า “ความจริง” ในพระคัมภีร์พันธสัญญาเดิม กลุ่มที่ได้รับการล่อลวงอย่างแรงกล้า เพราะพวกเขาเชื่อคำมุสา ได้ปฏิเสธที่จะกลับไปสู่หนทางเก่าแก่ คือรากฐานของแอ๊ดเวนติสม์ ดังที่ได้สำแดงไว้บนแผนภูมิศักดิ์สิทธิ์ทั้งสองฉบับ ดังนั้น ในข้อพระคัมภีร์ตอนที่เราได้พิจารณากันมาระยะหนึ่งแล้วนั้น จึงกล่าวว่า: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“ทูตสวรรค์ผู้ทรงฤทธิ์ซึ่งได้สั่งสอนยอห์นนั้น มิใช่ผู้ใดอื่นนอกจากพระเยซูคริสต์ การที่พระองค์ทรงวางพระบาทขวาบนทะเล และพระบาทซ้ายบนแผ่นดิน แสดงให้เห็นถึงบทบาทที่พระองค์ทรงกระทำอยู่ในเหตุการณ์ช่วงสุดท้ายแห่งมหาการต่อสู้กับซาตาน ตำแหน่งเช่นนี้บ่งชี้ถึงฤทธานุภาพและสิทธิอำนาจสูงสุดของพระองค์เหนือแผ่นดินโลกทั้งสิ้น การต่อสู้นั้นได้ทวีความรุนแรงและแน่วแน่มากขึ้นจากยุคหนึ่งสู่อีกยุคหนึ่ง และจะดำเนินต่อไปเช่นนั้นจนถึงฉากสุดท้าย เมื่อการกระทำอย่างช่ำชองของอำนาจแห่งความมืดจะขึ้นถึงจุดสูงสุด ซาตานซึ่งร่วมมือกับมนุษย์ชั่วร้าย จะล่อลวงโลกทั้งสิ้นและคริสตจักรทั้งหลายที่มิได้รับความรักแห่งสัจธรรม แต่ทูตสวรรค์ผู้ทรงฤทธิ์ทรงเรียกร้องความสนใจ พระองค์ทรงร้องด้วยพระสุรเสียงอันดัง พระองค์จะทรงสำแดงฤทธานุภาพและสิทธิอำนาจแห่งพระสุรเสียงของพระองค์แก่บรรดาผู้ที่ได้ร่วมกับซาตานเพื่อต่อต้านสัจธรรม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ในข้อความก่อนหน้านี้ “บรรดาคริสตจักรที่มิได้รับความรักในความจริง” คือหญิงพรหมจารีชั่วร้ายและโง่เขลาตามคำพยากรณ์ของดาเนียลและมัทธิว ซึ่ง Amos 8:12 ระบุว่าจะเริ่มแสวงหาข่าวสารคำเตือนสุดท้ายของพระเจ้าเมื่อสายเกินไปแล้ว ที่สายเกินไปก็เพราะพวกเขาเชื่อคำมุสาเกี่ยวกับรากฐานของอัดเวนทิสม์ อัดเวนทิสม์เริ่มรับเอาคำมุสานั้นเข้าไปเป็นครั้งแรกในปี 1863 และนับแต่นั้นเป็นต้นมาก็เสื่อมถอยลงเรื่อยมาโดยตลอด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สิ่งที่ข้าพเจ้ากำลังจะเขียนต่อไปนี้ ข้าพเจ้าคิดว่าเป็นเรื่องอัตวิสัยโดยสิ้นเชิง แต่มีความสว่างใหม่ทางคำพยากรณ์อะไรบ้างที่ได้ถูกนำเข้าสู่แอ๊ดเวนติสม์นับตั้งแต่ปี 1863? เอลเลน ไวท์กล่าวถึงข่าวสารของโจนส์และวากโกเนอร์ในปี 1888 ว่า เป็นข่าวสารที่นางได้นำเสนอมาเป็นเวลาหลายปีแล้ว ข่าวสารของพวกเขาอาจฟังดูใหม่และน่าตกใจต่อแอ๊ดเวนติสม์ในปี 1888 แต่ความใหม่และความน่าตกใจนั้นมิได้เกิดจากข่าวสารใหม่ หากเกิดจากความมืดบอดที่กำลังค่อย ๆ ปกคลุมเหนือประชากรของพระเจ้ามาตั้งแต่ปี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เอลเลน ไวท์ได้ระบุว่า แอดเวนติสม์อยู่ในสภาพของเลาดีเซียก่อนปี 1863 ดังนั้นความตาบอดของเลาดีเซียจึงได้เริ่มคืบคลานเข้ามาเหนือแอดเวนติสม์แล้วก่อนปี 1863 แต่ในปี 1863 คริสตจักรได้วางทิ้งความจริงเกี่ยวกับ “เจ็ดกาลเวลา” แห่งเลวีนิติ บทที่ยี่สิบหก ซึ่งเป็น “คำพยากรณ์เรื่องเวลา” ประการแรกที่สุดที่มิลเลอร์ค้นพบ นับตั้งแต่ปี 1863 เป็นต้นมา ก็ไม่มีแสงสว่างแห่งคำพยากรณ์ใดปรากฏขึ้นในแอดเวนติสม์อีกเลย! อะไรคือสิ่งที่เปลี่ยนไป?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ศิลาก้อนแรกที่สุดแห่งรากฐานพระวิหาร ซึ่งถูกวางลงบนกาลเวลาเชิงพยากรณ์และเป็นตัวแทนของพระเยซูคริสต์นั้น ถูกลัทธิแอ๊ดเวนตีสม์ปฏิเสธและละทิ้งไปในปี 1863 ศิลาก้อนแรกที่มิลเลอร์วางลงในรากฐานพระวิหาร ซึ่งตั้งอยู่บนกาลเวลาตามที่พระคริสต์ทรงสำแดงไว้ในพระธรรมดาเนียล โดยทรงสำแดงพระองค์เองว่าเป็น Palmoni คือ “ผู้ทรงนับจำนวนอย่างอัศจรรย์” นั้น ได้ถูกปฏิเสธและถูกละทิ้งไป ศิลาก้อนแรกที่สุดที่มิลเลอร์ค้นพบ…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“ในการทรงอ้างถึงคำพยากรณ์เรื่องศิลาที่ถูกปฏิเสธนั้น พระคริสต์ได้ทรงกล่าวถึงเหตุการณ์จริงประการหนึ่งในประวัติศาสตร์ของอิสราเอล เหตุการณ์นั้นเกี่ยวข้องกับการก่อสร้างพระวิหารหลังแรก แม้ว่าเหตุการณ์นี้จะมีการประยุกต์ใช้อย่างพิเศษในสมัยการเสด็จมาครั้งแรกของพระคริสต์ และควรจะได้เร้าใจชาวยิวด้วยพลังเป็นพิเศษ แต่ก็ยังมีบทเรียนสำหรับเราด้วย เมื่อพระวิหารของซาโลมอนถูกสร้างขึ้น ศิลาขนาดมหึมาสำหรับกำแพงและฐานรากได้ถูกจัดเตรียมไว้อย่างสมบูรณ์แล้วที่เหมืองหิน ภายหลังเมื่อถูกนำมายังสถานที่ก่อสร้าง ก็จะต้องไม่มีการใช้เครื่องมือใด ๆ กับศิลาเหล่านั้นอีก คนงานมีเพียงหน้าที่วางมันลงในตำแหน่งเท่านั้น สำหรับใช้ในฐานรากนั้น ได้มีการนำศิลาก้อนหนึ่งซึ่งมีขนาดผิดปกติและมีรูปทรงพิเศษมา แต่คนงานไม่สามารถหาที่สำหรับมันได้ และไม่ยอมรับมัน มันเป็นสิ่งที่สร้างความรำคาญแก่พวกเขาขณะที่มันวางอยู่โดยไม่ได้ใช้เกะกะทางของพวกเขา มันคงอยู่เป็นเวลานานในฐานะศิลาที่ถูกปฏิเสธ แต่เมื่อบรรดาผู้ก่อสร้างมาถึงการวางศิลามุม พวกเขาได้ค้นหาอยู่เป็นเวลานานเพื่อหาศิลาที่มีขนาดและความแข็งแรงเพียงพอ และมีรูปร่างที่เหมาะสมสำหรับจะรับตำแหน่งเฉพาะนั้น และรองรับน้ำหนักมหาศาลที่จะตกอยู่บนมัน หากพวกเขาเลือกอย่างไม่ฉลาดสำหรับตำแหน่งสำคัญนี้ ความปลอดภัยของสิ่งปลูกสร้างทั้งหลังก็จะตกอยู่ในอันตราย พวกเขาจำต้องหาศิลาที่สามารถต้านทานอิทธิพลของแสงแดด ของน้ำค้างแข็ง และของพายุได้ ในเวลาต่าง ๆ กันนั้น มีศิลาหลายก้อนถูกเลือกไว้ แต่ภายใต้แรงกดดันของน้ำหนักมหาศาล ศิลาเหล่านั้นก็แตกสลายเป็นชิ้น ๆ อื่น ๆ ไม่สามารถทนต่อการทดสอบจากการเปลี่ยนแปลงของบรรยากาศอย่างฉับพลันได้ แต่ในที่สุดความสนใจก็ถูกหันไปยังศิลาที่ถูกปฏิเสธมาเป็นเวลานานนั้น มันได้ถูกเปิดรับต่ออากาศ ต่อแสงแดด และต่อพายุ โดยไม่ปรากฏรอยร้าวแม้แต่น้อย บรรดาผู้ก่อสร้างได้ตรวจดูศิลาก้อนนี้ มันทนผ่านการทดสอบทุกประการ เว้นอยู่เพียงอย่างเดียว หากมันสามารถทนต่อการทดสอบจากแรงกดดันอย่างรุนแรงได้ พวกเขาก็ตัดสินใจที่จะยอมรับมันเป็นศิลามุมเอก จึงมีการทดลองนั้นขึ้น ศิลาก้อนนั้นได้รับการยอมรับ ถูกนำไปยังตำแหน่งที่กำหนดไว้สำหรับมัน และปรากฏว่าเข้ากันได้อย่างพอดีทุกประการ ในภาพนิมิตแห่งคำพยากรณ์ อิสยาห์ได้รับการสำแดงให้เห็นว่า ศิลาก้อนนี้เป็นสัญลักษณ์ของพระคริสต์ ท่านกล่าวว่า:”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“‘จงยกพระเยโฮวาห์จอมโยธาไว้เป็นผู้บริสุทธิ์ และจงให้พระองค์เป็นความยำเกรงของท่าน และจงให้พระองค์เป็นที่ครั่นคร้ามของท่าน แล้วพระองค์จะทรงเป็นสถานนมัสการ แต่จะทรงเป็นศิลาสะดุดและเป็นหินแห่งการล่วงละเมิดแก่ทั้งสองวงศ์วานของอิสราเอล เป็นบ่วงและเป็นกับดักแก่ชาวเยรูซาเล็ม และคนเป็นอันมากในพวกเขาจะสะดุด และล้มลง และแตกหัก และติดบ่วง และถูกจับไป’ เมื่อถูกนำลงไปในนิมิตแห่งคำพยากรณ์ถึงการเสด็จมาครั้งแรก ผู้เผยพระวจนะก็ได้รับการสำแดงว่า พระคริสต์จะต้องทรงรับการทดลองและการทดสอบต่าง ๆ ซึ่งการปฏิบัติต่อศิลาหัวมุมเอกในพระวิหารของซาโลมอนนั้นเป็นสัญลักษณ์ ‘เหตุฉะนั้น องค์พระผู้เป็นเจ้าพระเจ้าตรัสดังนี้ว่า ดูเถิด เราวางศิลาก้อนหนึ่งไว้ในศิโยนเป็นราก เป็นศิลาที่ผ่านการทดสอบแล้ว เป็นศิลาหัวมุมอันประเสริฐ เป็นรากฐานอันมั่นคง ผู้ใดที่เชื่อจะไม่รีบร้อน’ อิสยาห์ 8:13–15; 28:16.”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“ด้วยพระปัญญาอันไม่มีที่สิ้นสุด พระเจ้าทรงเลือกศิลารากฐาน และทรงวางศิลานั้นด้วยพระองค์เอง พระองค์ทรงเรียกศิลานั้นว่า ‘รากฐานอันมั่นคง’ โลกทั้งสิ้นอาจวางภาระและความทุกข์โศกของตนไว้บนศิลานั้นได้ และศิลานั้นสามารถรองรับไว้ได้ทั้งหมด ด้วยความปลอดภัยอย่างสมบูรณ์ พวกเขาอาจก่อสร้างลงบนศิลานั้นได้ พระคริสต์ทรงเป็น ‘ศิลาที่ผ่านการพิสูจน์แล้ว’ บรรดาผู้ที่ไว้วางใจในพระองค์ พระองค์ไม่เคยทรงทำให้ผิดหวัง พระองค์ได้ทรงผ่านการทดสอบทุกประการแล้ว พระองค์ได้ทรงทนต่อแรงกดทับแห่งความผิดของอาดัม และความผิดของเชื้อสายของเขา และได้ทรงมีชัยยิ่งกว่าผู้พิชิตเหนืออำนาจแห่งความชั่ว พระองค์ได้ทรงแบกรับภาระทั้งหลายที่คนบาปทุกคนผู้กลับใจได้โยนลงบนพระองค์ ในพระคริสต์ จิตใจที่มีความผิดได้พบการบรรเทา พระองค์ทรงเป็นรากฐานอันมั่นคง ทุกคนที่พึ่งพาพระองค์ย่อมพักอยู่ในความปลอดภัยอย่างสมบูรณ์”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“ในคำพยากรณ์ของอิสยาห์ พระคริสต์ทรงถูกประกาศว่าเป็นทั้งรากฐานอันมั่นคงและศิลาสะดุด อัครทูตเปโตรซึ่งเขียนโดยการดลใจของพระวิญญาณบริสุทธิ์ ได้แสดงไว้อย่างชัดเจนว่า พระคริสต์ทรงเป็นศิลารากฐานแก่ผู้ใด และเป็นศิลาที่ทำให้สะดุดแก่ผู้ใด:”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“‘ถ้าท่านทั้งหลายได้ลิ้มรสแล้วว่าพระองค์ผู้เป็นเจ้านั้นทรงเปี่ยมด้วยพระคุณ จงเข้ามาหาพระองค์ ผู้ทรงเป็นศิลามีชีวิต ซึ่งมนุษย์ปฏิเสธก็จริง แต่ทรงเป็นผู้ที่พระเจ้าทรงเลือกไว้และทรงเห็นว่าประเสริฐ และท่านทั้งหลายเองก็เช่นกัน ดังศิลามีชีวิตทั้งหลาย กำลังถูกก่อขึ้นเป็นพระนิเวศฝ่ายจิตวิญญาณ เป็นปุโรหิตบริสุทธิ์ เพื่อถวายเครื่องบูชาฝ่ายจิตวิญญาณซึ่งเป็นที่พอพระทัยพระเจ้าโดยพระเยซูคริสต์ เพราะในพระคัมภีร์มีข้อความว่า ดูเถิด เราวางศิลามุมเอกอันทรงเลือกไว้และประเสริฐแล้วในศิโยน และผู้ที่เชื่อในพระองค์จะไม่มีวันอับอาย เหตุฉะนั้น สำหรับท่านทั้งหลายที่เชื่อ พระองค์ทรงประเสริฐยิ่ง แต่สำหรับคนทั้งหลายที่ไม่เชื่อฟังนั้น ศิลาที่พวกช่างก่อสร้างปฏิเสธเสียแล้วนั้นเอง ได้กลับเป็นศีรษะแห่งมุม และเป็นศิลาที่ทำให้สะดุด และเป็นศิลาที่ทำให้ล้มลง คือแก่คนเหล่านั้นที่สะดุดเพราะพระวจนะ ด้วยเหตุที่ไม่เชื่อฟัง’ 1 เปโตร 2:3–8”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“สำหรับบรรดาผู้ที่เชื่อ พระคริสต์ทรงเป็นศิลารากอันมั่นคงแน่นอน คนเหล่านี้คือผู้ที่ล้มลงบนศิลานั้นและแตกหัก การยอมจำนนต่อพระคริสต์และความเชื่อในพระองค์ได้ถูกแสดงไว้ ณ ที่นี้ การล้มลงบนศิลาและแตกหักนั้น คือการสละความชอบธรรมของตนเองเสีย และไปหาพระคริสต์ด้วยความถ่อมใจดุจเด็กน้อย สำนึกผิดในการล่วงละเมิดของเรา และเชื่อในความรักแห่งการทรงอภัยของพระองค์ และฉันใดก็ฉันนั้น ด้วยความเชื่อและการเชื่อฟัง เราจึงก่อสร้างบนพระคริสต์เป็นรากฐานของเรา”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“บนศิลาที่ทรงพระชนม์นี้ ทั้งชาวยิวและคนต่างชาติย่อมก่อสร้างได้เสมอกัน นี่เป็นรากฐานเดียวที่เราจะก่อสร้างได้อย่างมั่นคงปลอดภัย รากฐานนี้กว้างขวางพอสำหรับทุกคน และแข็งแกร่งพอที่จะรองรับน้ำหนักและภาระของโลกทั้งสิ้น และโดยการเชื่อมสัมพันธ์กับพระคริสต์ ศิลาที่ทรงพระชนม์นั้น ทุกคนที่ก่อสร้างบนรากฐานนี้ย่อมกลายเป็นศิลาที่มีชีวิต หลายคนถูกสกัด ขัดเกลา และตกแต่งให้งดงามด้วยความพยายามของตนเอง แต่เขาไม่อาจกลายเป็น ‘ศิลาที่มีชีวิต’ ได้ เพราะเขาไม่ได้เชื่อมสัมพันธ์กับพระคริสต์ หากปราศจากความสัมพันธ์นี้ ไม่มีผู้ใดจะได้รับความรอดได้ หากปราศจากพระชนมชีพของพระคริสต์ในเรา เราไม่อาจยืนหยัดต้านทานพายุแห่งการล่อลวงได้ ความปลอดภัยนิรันดร์ของเราขึ้นอยู่กับการที่เราก่อสร้างบนรากฐานอันมั่นคงแน่นอน ทุกวันนี้ คนเป็นอันมากกำลังก่อสร้างอยู่บนรากฐานที่ยังมิได้ผ่านการทดสอบ เมื่อฝนตกลงมา และพายุโหมกระหน่ำ และน้ำหลากบ่าเข้ามา เรือนของเขาก็จะพังทลายลง เพราะมิได้ตั้งอยู่บนพระศิลาอันนิรันดร์ คือพระเยซูคริสต์ ผู้ทรงเป็นศิลามุมเอก”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“สำหรับคนทั้งหลายที่สะดุดเพราะพระวจนะ ด้วยว่าเขาไม่เชื่อฟัง” พระคริสต์ทรงเป็นศิลาที่ก่อให้เกิดการล่วงหล่น แต่ “ศิลาซึ่งพวกช่างก่อได้ทิ้งเสียแล้ว ศิลานั้นเองได้กลับกลายเป็นศิลามุมเอก” เช่นเดียวกับศิลาที่ถูกทอดทิ้ง พระคริสต์ในการทรงรับพันธกิจบนแผ่นดินโลกก็ได้ทรงทนต่อการเพิกเฉยและการทารุณ พระองค์ทรงเป็น “ผู้ซึ่งมนุษย์ดูหมิ่นและทอดทิ้ง เป็นคนที่รับความทุกข์ระทม และคุ้นเคยกับความโศกเศร้า … เขาถูกดูหมิ่น และพวกเราก็มิได้ถือว่าเขาเป็นสิ่งใด” อิสยาห์ 53:3 แต่เวลาก็ใกล้เข้ามาแล้วที่พระองค์จะทรงได้รับพระสิริ โดยการเป็นขึ้นจากตาย พระองค์จะทรงได้รับการประกาศว่าเป็น “พระบุตรของพระเจ้าโดยฤทธิ์เดช” โรม 1:4 ในการเสด็จมาครั้งที่สองของพระองค์ พระองค์จะทรงได้รับการสำแดงว่าเป็นองค์พระผู้เป็นเจ้าแห่งฟ้าสวรรค์และแผ่นดินโลก บรรดาผู้ที่บัดนี้กำลังจะตรึงพระองค์ไว้ที่กางเขนจะตระหนักถึงความยิ่งใหญ่ของพระองค์ เบื้องหน้าจักรวาล ศิลาที่ถูกทอดทิ้งจะกลายเป็นศิลามุมเอก”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“และเมื่อมันตกทับผู้ใด มันจะบดผู้นั้นให้แหลกเป็นผุยผง” ไม่นานประชาชนที่ปฏิเสธพระคริสต์ก็จะได้เห็นนครของตนและชนชาติของตนถูกทำลาย สง่าราศีของพวกเขาจะถูกหักพัง และกระจัดกระจายไปดังธุลีต่อหน้าลม และสิ่งใดเล่าที่ทำลายพวกยิว? ก็คือศิลาเดียวกันนั้น ซึ่งหากพวกเขาได้ก่อสร้างลงบนศิลานั้น ก็จะเป็นความมั่นคงปลอดภัยของพวกเขา เป็นความดีของพระเจ้าที่ถูกดูหมิ่น เป็นความชอบธรรมที่ถูกปัดทิ้ง เป็นพระเมตตาที่ถูกเหยียดหยาม มนุษย์ตั้งตนเป็นปฏิปักษ์ต่อพระเจ้า และทุกสิ่งที่ควรจะเป็นความรอดของเขากลับกลายเป็นความพินาศของเขา ทุกสิ่งที่พระเจ้าทรงกำหนดไว้เพื่อชีวิตนั้น พวกเขากลับพบว่าเป็นไปเพื่อความตาย ในการที่พวกยิวตรึงพระคริสต์ไว้นั้น ได้รวมเอาความพินาศของกรุงเยรูซาเล็มไว้ด้วย โลหิตที่หลั่งบนเนินกัลวารีคือภาระหนักที่ฉุดพวกเขาให้จมลงสู่ความพินาศ ทั้งสำหรับโลกนี้และโลกที่จะมาถึง ฉันใดก็ฉันนั้น ในวันยิ่งใหญ่สุดท้าย เมื่อการพิพากษาจะตกลงเหนือบรรดาผู้ปฏิเสธพระคุณของพระเจ้า พระคริสต์ผู้ทรงเป็นศิลาแห่งการสะดุดของเขาทั้งหลาย จะทรงปรากฏแก่เขาในเวลานั้นประดุจภูเขาแห่งการแก้แค้น สง่าราศีแห่งพระพักตร์ของพระองค์ ซึ่งสำหรับผู้ชอบธรรมนั้นเป็นชีวิต จะเป็นไฟที่เผาผลาญสำหรับคนอธรรม เพราะความรักที่ถูกปฏิเสธ พระคุณที่ถูกดูหมิ่น คนบาปจึงจะถูกทำลาย”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“โดยอุปมามากมายและคำเตือนซ้ำแล้วซ้ำเล่า พระเยซูทรงสำแดงให้เห็นว่าผลอันจะเกิดแก่ชาวยิวจากการปฏิเสธพระบุตรของพระเจ้าคืออะไร ในถ้อยคำเหล่านี้ พระองค์กำลังตรัสแก่ทุกคนในทุกยุคทุกสมัยที่ปฏิเสธจะรับพระองค์ไว้เป็นพระผู้ไถ่ของตน คำเตือนทุกประการย่อมมีไว้สำหรับเขาเหล่านั้น พระวิหารที่ถูกลบหลู่ บุตรผู้ไม่เชื่อฟัง ชาวสวนผู้เท็จสัตย์ และบรรดาช่างก่อสร้างผู้ดูหมิ่น ล้วนมีสิ่งที่สอดคล้องกันในประสบการณ์ของคนบาปทุกคน เว้นแต่เขาจะกลับใจ ชะตากรรมซึ่งสิ่งเหล่านั้นได้บอกล่วงหน้าไว้จะตกแก่เขา” Desire of Ages, 597–600.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คำเตือนที่ขนานกัน — หมายเลขสี่</dc:title>
  <dc:subject>รากฐานแห่งความเชื่อและภัยอันตรายของการหลงลืม: บทเรียนจากคำพยากรณ์และประวัติศาสตร์</dc:subject>
  <dc:creator>Jeff Pippenger</dc:creator>
  <cp:keywords/>
  <dc:description>Generated by ArticleDigger from parallel_warnings\04_parallel_warnings.json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