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วิวรณ์ของพระเยซูคริสต์ - หมายเลขหนึ่ง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เมล็ดพันธุ์แห่งการสำแดง: การเปิดเผยผืนทอแห่งคำพยากรณ์จากอุปมาไปสู่คำเตือนสุดท้าย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2023-07-29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สหรัฐอเมริกาถูกระบุไว้อย่างเฉพาะเจาะจงในพระคัมภีร์ มีพระธรรมตอนต่าง ๆ หลายตอนในพระคัมภีร์ที่ระบุถึงสหรัฐอเมริกาอย่างชัดเจนในช่วงปลายของโลก ในวิวรณ์บทที่สิบสาม สหรัฐอเมริกาคือสัตว์ร้ายตัวที่สอง หรือสัตว์ร้ายที่มีสองเขาซึ่งขึ้นมาจากแผ่นดิน และห้ามคนทั้งโลกไม่ให้ซื้อหรือขาย เว้นแต่ผู้นั้นจะมีเครื่องหมายของสัตว์ร้าย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และข้าพเจ้าได้เห็นสัตว์ร้ายอีกตัวหนึ่งขึ้นมาจากแผ่นดิน มันมีเขาสองเขาเหมือนลูกแกะ และมันพูดดังพญานาค และมันใช้อำนาจทั้งสิ้นของสัตว์ร้ายตัวแรกต่อหน้ามัน และบันดาลให้แผ่นดินโลกกับคนทั้งหลายที่อาศัยอยู่ในนั้นนมัสการสัตว์ร้ายตัวแรก ซึ่งบาดแผลถึงตายของมันนั้นได้รับการรักษาให้หาย และมันกระทำการอัศจรรย์ยิ่งใหญ่ จนกระทั่งทำให้ไฟตกลงมาจากฟ้าสู่แผ่นดินโลกต่อหน้ามนุษย์ทั้งหลาย และล่อลวงบรรดาคนที่อาศัยอยู่บนแผ่นดินโลกด้วยการอัศจรรย์เหล่านั้นซึ่งมันมีอำนาจกระทำต่อหน้าสัตว์ร้ายนั้น โดยบอกแก่คนทั้งหลายที่อาศัยอยู่บนแผ่นดินโลกให้สร้างรูปของสัตว์ร้ายซึ่งมีบาดแผลจากดาบและยังมีชีวิตอยู่ และมันมีอำนาจที่จะประทานลมหายใจแก่รูปของสัตว์ร้าย เพื่อให้รูปของสัตว์ร้ายนั้นพูดได้ และให้คนทั้งปวงที่ไม่ยอมนมัสการรูปของสัตว์ร้ายนั้นต้องถูกฆ่า และมันบังคับคนทั้งปวง ทั้งผู้น้อยและผู้ใหญ่ ทั้งคนมั่งมีและคนยากจน ทั้งคนไทและทาส ให้รับเครื่องหมายไว้ที่มือขวาหรือที่หน้าผากของตน และเพื่อมิให้ผู้ใดซื้อหรือขายได้ นอกจากผู้ที่มีเครื่องหมายนั้น หรือมีชื่อของสัตว์ร้าย หรือมีเลขแห่งชื่อของมัน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นี่คือสติปัญญา ผู้ใดมีความเข้าใจ ก็ให้ผู้นั้นคำนวณเลขของสัตว์ร้ายนั้น เพราะว่าเลขนั้นเป็นเลขของมนุษย์คนหนึ่ง และเลขของเขาคือหกร้อยหกสิบหก วิวรณ์ 13:11–18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ลักษณะเชิงพยากรณ์สำคัญอยู่เจ็ดประการในตอนนี้ซึ่งเกี่ยวเนื่องกับสัตว์ร้ายจากแผ่นดินที่มีเขาสองเขา กล่าวคือ มันใช้อำนาจของสัตว์ร้ายที่มาก่อนมัน; มันทำให้คนทั้งโลกนมัสการสัตว์ร้ายที่อยู่ก่อนมัน; มันกระทำการอัศจรรย์ยิ่งใหญ่ให้มนุษย์ทั้งปวงเห็น; มันล่อลวงคนทั้งโลกและบัญชาให้โลกสร้างรูปของสัตว์ร้ายที่อยู่ก่อนมัน; มันให้ชีวิตแก่รูปของสัตว์ร้ายนั้นและรูปนั้นก็พูดได้; มันบีบบังคับคนทั้งโลกด้วยโทษถึงตายให้นมัสการรูปของสัตว์ร้ายนั้น; และมันบีบบังคับคนทั้งโลกให้รับเครื่องหมายนั้นไว้ที่หน้าผากหรือที่มือ และห้ามการซื้อขายแก่ผู้ที่ไม่มีเครื่องหมาย ชื่อ หรือเลขของสัตว์ร้ายนั้น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กิจแห่งการล่อลวงซึ่งสัตว์ร้ายที่ขึ้นมา “จากแผ่นดินโลก” ในข้อสิบเอ็ดได้กระทำสำเร็จนั้น หลอกลวงและทรงอำนาจยิ่งนัก จนถึงกับ “ล่อลวงคนทั้งหลายที่อาศัยอยู่บนแผ่นดินโลก” โลกทั้งสิ้นจะถูกสหรัฐอเมริกาล่อลวง กล่าวคือ นอกเหนือจากคริสตจักรของพระเจ้าแล้ว โลกทั้งสิ้นจะถูกล่อลวงให้ยอมรับเครื่องหมายของปฏิปักษ์พระคริสต์ เหตุการณ์เชิงพยากรณ์ที่นำหน้าการล่อลวงทั่วโลกครั้งนี้ได้เริ่มดำเนินอยู่แล้ว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มีเรื่องราวจากพระคัมภีร์ที่คนส่วนใหญ่รู้จัก แม้จะรู้เพียงในระดับผิวเผินก็ตาม คนส่วนมากเคยได้ยินเกี่ยวกับการเผชิญหน้าระหว่างโมเสสกับฟาโรห์ ดาเนียลกับเนบูคัดเนสซาร์ หรือพระเยซูกับปีลาต บุคคลทั้งหลายรู้จักเรื่องราวในพระคัมภีร์เหล่านี้ด้วยระดับความเข้าใจที่แตกต่างกัน แต่ไม่จำเป็นต้องตระหนักว่าคำพยากรณ์ในพระคัมภีร์ได้ระบุถึงกษัตริย์และอาณาจักรต่าง ๆ โดยตรงและอย่างเฉพาะเจาะจงเป็นอย่างยิ่ง แน่นอนว่าเป็นเช่นนั้นในกรณีของโมเสส ดาเนียล และพระคริสต์ อียิปต์ บาบิโลน และโรม ต่างก็ได้รับการระบุไว้อย่างเฉพาะเจาะจงล่วงหน้าในคำพยากรณ์พระคัมภีร์ ก่อนถึงประวัติศาสตร์ที่พวกเขาได้ทำให้คำพยากรณ์เกี่ยวกับอาณาจักรของตนสำเร็จลง พระเจ้าไม่เคยทรงเปลี่ยนแปลง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เพราะเราคือพระยาห์เวห์ เราไม่เปลี่ยนแปลง; ฉะนั้น พวกเจ้า บุตรทั้งหลายของยาโคบ จึงไม่ถูกผลาญสิ้น มาลาคี 3:6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พระเยซูคริสต์ทรงเหมือนเดิมทั้งเมื่อวานนี้ วันนี้ และตลอดไป ฮีบรู 13:8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ข้อเท็จจริงที่ว่าพระเจ้าไม่เคยทรงเปลี่ยนแปลง ทำให้เราสามารถใช้ตรรกะอันเรียบง่ายบางประการในการพิจารณาสัตว์ร้ายจากแผ่นดินที่มีสองเขาในวิวรณ์บทที่สิบสามได้ เพราะเราทราบว่าพระเจ้าได้ทรงประกาศคำพยากรณ์ซึ่งระบุอาณาจักรอียิปต์ บาบิโลน และโรมโดยตรง เมื่อแต่ละอาณาจักรนั้นมีปฏิสัมพันธ์กับและข่มเหงคริสตจักรของพระเจ้า เราจึงสามารถวางข้อเท็จจริงบางประการเกี่ยวกับสัตว์ร้ายจากแผ่นดินในวิวรณ์บทที่สิบสามได้ สัตว์ร้ายจากแผ่นดินนั้น เช่นเดียวกับอียิปต์ บาบิโลน และโรม จะถูกระบุโดยตรงไว้ในคำพยากรณ์พระคัมภีร์ล่วงหน้าก่อนถึงประวัติศาสตร์ซึ่งคำพยากรณ์เกี่ยวกับชนชาตินั้นจะสำเร็จลง ข้าพเจ้ากล่าวว่าเราสามารถยืนยันข้อเท็จจริงนี้ได้โดยอาศัยกฎพระคัมภีร์ที่เรียบง่ายแต่สำคัญอย่างยิ่งข้อหนึ่ง กฎข้อนั้นระบุว่าความจริงได้รับการสถาปนาไว้บนพื้นฐานของพยานสองปาก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ผู้ที่สมควรถูกประหารชีวิตนั้น ให้ประหารเสียตามคำของพยานสองคน หรือพยานสามคน แต่จะประหารเขาตามคำของพยานคนเดียวไม่ได้ เฉลยธรรมบัญญัติ 17:6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พยานคนเดียวจะลุกขึ้นกล่าวโทษผู้ใดในเรื่องความชั่วช้า หรือในเรื่องบาปใดๆ ในบาปใดๆ ซึ่งเขาได้กระทำ มิได้; ทุกเรื่องจะต้องตั้งมั่นขึ้นโดยปากของพยานสองคน หรือโดยปากของพยานสามคน เฉลยธรรมบัญญัติ 19:15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นี่เป็นครั้งที่สามที่ข้าพเจ้าจะมาหาพวกท่าน “ทุกถ้อยคำจะต้องตั้งมั่นอยู่โดยคำพยานของพยานสองหรือสามคน” 2 โครินธ์ 13:1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อย่ารับคำกล่าวโทษผู้ปกครอง เว้นไว้แต่จะมีพยานสองหรือสามคน 1 ทิโมธี 5:19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คำพยากรณ์ในพระคัมภีร์ได้ทำนายการล่มสลายของอียิปต์โบราณ เมื่อพระเจ้าทรงจัดการกับฟาโรห์ผู้กบฏของอียิปต์ คำพยากรณ์ในพระคัมภีร์ได้ทำนายทั้งการรุ่งขึ้นและการล่มลงของบาบิโลนโบราณ พร้อมทั้งทรงจัดการกับบรรดากษัตริย์ผู้กบฏของบาบิโลนด้วย คำพยากรณ์ในพระคัมภีร์ได้ทำนายการรุ่งขึ้นและการล่มลงของจักรวรรดิโรมันนอกศาสนา และได้ระบุพร้อมทั้งจัดการกับบรรดาตัวแทนผู้ฉ้อฉลของโรม ความสม่ำเสมอแห่งพระลักษณะของพระเจ้า ซึ่งไม่ทรงเปลี่ยนแปลงเลยนั้น ชี้ให้เห็นว่าอาณาจักรที่สำคัญที่สุดซึ่งถูกกล่าวถึงในคำพยากรณ์พระคัมภีร์—สัตว์ร้ายจากแผ่นดินในวิวรณ์บทที่สิบสาม—จะต้องได้รับการระบุอย่างแน่นอนโดยคำพยากรณ์ในพระคัมภี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เมื่อคำพยากรณ์เรื่องสัตว์ร้ายจากแผ่นดินในวิวรณ์บทที่สิบสามสำเร็จลง คริสตจักรของพระเจ้าจะเข้าสู่การเผชิญหน้ากับผู้นำฝ่ายการเมืองและฝ่ายศาสนาของสัตว์ร้ายจากแผ่นดินนั้น ดังที่ได้รับการสำแดงเชิงพยากรณ์ไว้โดยโมเสส ดาเนียล และพระคริสต์ บทบาทเชิงพยากรณ์ของสหรัฐอเมริกาในวาระสุดท้ายของโลกเป็นประเด็นสำคัญประการหนึ่งของคำพยากรณ์ในพระคัมภีร์ ขณะที่เราคลี่คลายข้อมูลจากพระคัมภีร์ซึ่งชี้บ่งบทบาทของสหรัฐอเมริกาในคำพยากรณ์แห่งพระคัมภีร์นั้น เราจะใช้หลักเกณฑ์ที่พบอยู่ภายในพระคัมภีร์เอง เพราะพระวจนะของพระเจ้าไม่ต้องการคำนิยามจากมนุษย์ อิสราเอลโบราณได้รับกฎเกณฑ์ด้านพิธีกรรม กฎเกณฑ์ด้านสุขภาพ กฎเกณฑ์ทางศีลธรรมสิบประการ กฎเกณฑ์สำหรับการเกษตร และอื่น ๆ อีกมากมาย พระเจ้าทรงเป็นพระเจ้าแห่งระเบียบ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จงให้กระทำทุกสิ่งอย่างเหมาะสมและเป็นระเบียบ 1 โครินธ์ 14:40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บันทึกในพระคัมภีร์มิได้ให้พยานหลักฐานใดที่บ่งชี้ว่า บุคคลหนึ่งจะได้รับพระพรเพียงเพราะละเลยกฎเกณฑ์ที่พระเจ้าประทานไว้ ผู้ใดเล่าจะคาดหวังว่าจะได้รับพระพร หากเขาเพิกเฉยต่อกฎเกณฑ์แห่งการตีความคำพยากรณ์ซึ่งพระคัมภีร์ได้สถาปนาไว้ในพระคัมภีร์และโดยพระคัมภีร์เพื่อจุดประสงค์แห่งการศึกษาคำพยากรณ์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“มาเถิด บัดนี้ ให้เรามาพิจารณากัน” พระยาห์เวห์ตรัส “แม้บาปของเจ้าทั้งหลายจะเป็นสีแดงแก่ดังสีแดงเข้ม ก็จะขาวดังหิมะ แม้จะเป็นสีแดงดังสีเลือด ก็จะเป็นดังขนแกะ” อิสยาห์ 1:18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เมื่อเรานำกฎเกณฑ์ตามพระคัมภีร์มาใช้ เราจะปล่อยให้พระคัมภีร์เองเป็นผู้สถาปนาและยืนยันว่ากฎเหล่านั้นเป็นของแท้หรือเป็นเท็จ ดังเช่นกฎเกณฑ์ต่าง ๆ ทั้งสิ้นของพระเจ้า ย่อมมีของปลอมแปลงจากซาตานเลียนแบบกฎเหล่านั้นอยู่เสมอ ฉะนั้น เมื่อมีการใช้กฎข้อหนึ่งเพื่อสถาปนาความจริงประการใด จึงเป็นสิ่งจำเป็นที่ทั้งความจริงที่ถูกชี้ให้เห็นและกฎที่ถูกนำมาใช้นั้น จะต้องได้รับการทดสอบทั้งคู่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ท่านที่รักทั้งหลาย อย่าเชื่อทุกวิญญาณ แต่จงพิสูจน์วิญญาณทั้งหลายว่าเป็นมาจากพระเจ้าหรือไม่ เพราะว่าผู้เผยพระวจนะเท็จเป็นอันมากได้ออกไปในโลกแล้ว 1 ยอห์น 4:1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อีกวัตถุประสงค์หนึ่ง นอกเหนือจากการระบุบทบาทเชิงพยากรณ์ของสหรัฐอเมริกาในการศึกษานี้ คือเพื่อระบุข่าวสารลับจากพระธรรมวิวรณ์ซึ่งพระเยซูทรงซ่อนไว้จนถึงคนรุ่นนี้โดยเฉพาะ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“สิ่งลี้ลับทั้งหลายเป็นของพระยาห์เวห์พระเจ้าของเรา แต่สิ่งทั้งหลายที่ทรงสำแดงนั้นเป็นของเราและของบุตรหลานของเราเป็นนิตย์ เพื่อเราจะได้กระทำตามถ้อยคำทั้งสิ้นแห่งธรรมบัญญัตินี้” เฉลยธรรมบัญญัติ 29:29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ความล้ำลึกเชิงพยากรณ์ของพระเจ้าที่ทรงสำแดงนั้น มีขึ้นเพื่อให้บรรดาผู้ที่ได้รับความล้ำลึกนั้นสามารถรักษาธรรมบัญญัติของพระองค์ได้ มนุษย์จะรักษาธรรมบัญญัติของพระองค์ได้ก็ต่อเมื่อธรรมบัญญัตินั้นถูกจารึกไว้บนดวงใจของเขา ความล้ำลึกที่กำลังถูกเปิดผนึกในพระธรรมวิวรณ์นั้นเป็นส่วนหนึ่งของกระบวนการที่พระวิญญาณบริสุทธิ์ทรงจารึกธรรมบัญญัติของพระเจ้าไว้ในส่วนลึกภายในและในดวงใจของเรา ความล้ำลึกที่ถูกเปิดเผยแก่ประชากรของพระเจ้านั้น เมื่อและหากได้รับการยอมรับโดยความเชื่อแล้ว ก็สถาปนาพันธสัญญาใหม่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วันเวลากำลังมาถึง พระยาห์เวห์ตรัส เมื่อเราจะกระทำพันธสัญญาใหม่กับพงศ์พันธุ์อิสราเอล และกับพงศ์พันธุ์ยูดาห์ มิใช่ตามพันธสัญญาซึ่งเราได้กระทำกับบรรพบุรุษของเขาทั้งหลาย ในวันที่เราได้จูงมือเขาเพื่อนำเขาออกจากแผ่นดินอียิปต์ พันธสัญญาของเรานั้นเขาทั้งหลายได้ละเมิดเสีย แม้ว่าเราได้เป็นดุจสามีของเขาทั้งหลาย พระยาห์เวห์ตรัสดังนี้ แต่นี่เป็นพันธสัญญาซึ่งเราจะกระทำกับพงศ์พันธุ์อิสราเอล ภายหลังวันเวลาเหล่านั้น พระยาห์เวห์ตรัสว่า เราจะบรรจุธรรมบัญญัติของเราไว้ภายในเขาทั้งหลาย และจะจารึกไว้บนดวงใจของเขา และเราจะเป็นพระเจ้าของเขา และเขาทั้งหลายจะเป็นประชากรของเรา เยเรมีย์ 31:31–33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“ในวาระสุดท้ายแห่งประวัติศาสตร์ของโลกนี้ พันธสัญญาของพระเจ้ากับประชากรของพระองค์ผู้รักษาพระบัญญัติทั้งหลาย จะต้องได้รับการต่ออายุขึ้นใหม่” Review and Herald, February 26, 1914.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 1:1–3 ข่าวสารคำเตือนสุดท้าย: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วิวรณ์แห่งพระเยซูคริสต์ ซึ่งพระเจ้าได้ประทานแก่พระองค์ เพื่อทรงสำแดงแก่บรรดาผู้รับใช้ของพระองค์ถึงสิ่งทั้งหลายซึ่งจะต้องบังเกิดขึ้นในไม่ช้านี้ และพระองค์ได้ทรงส่งทูตสวรรค์ของพระองค์มาสำแดงหมายนั้นแก่ยอห์น ผู้รับใช้ของพระองค์ ผู้ซึ่งเป็นพยานถึงพระวจนะของพระเจ้า และถึงคำพยานของพระเยซูคริสต์ และถึงสิ่งสารพัดที่ท่านได้เห็น ความสุขมีแก่ผู้ที่อ่าน และแก่บรรดาผู้ที่ฟังถ้อยคำแห่งคำพยากรณ์นี้ และถือรักษาสิ่งทั้งปวงซึ่งเขียนไว้ในนั้น เพราะว่าเวลานั้นใกล้เข้ามาแล้ว วิวรณ์ 1:1–3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ข้อพระคัมภีร์สามข้อแรกของพระธรรมวิวรณ์บทที่หนึ่งระบุว่า “การสำแดงของพระเยซูคริสต์” เป็นสารสุดท้ายสำหรับมวลมนุษย์ เห็นได้ชัดว่าเป็นสาร เพราะ “การสำแดงของพระเยซูคริสต์” ได้ทรงรับจากพระบิดาในสวรรค์เพื่อสำแดงแก่บรรดาผู้รับใช้ของพระองค์ถึงสิ่งซึ่ง “จะต้องเกิดขึ้นในไม่ช้า”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เราถูกบอกให้พิจารณาว่า “พระวิญญาณบริสุทธิ์ได้ทรงจัดวางสิ่งทั้งหลายไว้เช่นนั้น ทั้งในการประทานคำพยากรณ์” และอีกทั้ง “ในเหตุการณ์ทั้งหลายที่ถูกพรรณนาไว้”</w:t>
      </w:r>
      <w:r>
        <w:rPr>
          <w:rFonts w:ascii="Sylfaen" w:hAnsi="Sylfaen" w:eastAsia="Sylfaen" w:cs="Sylfaen"/>
        </w:rPr>
        <w:t>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“พระวิญญาณบริสุทธิ์ได้ทรงจัดวางทุกสิ่งไว้เช่นนั้น ทั้งในการประทานคำพยากรณ์และในเหตุการณ์ที่พรรณนาไว้ เพื่อสอนว่าผู้เป็นตัวแทนมนุษย์จะต้องถูกกันให้อยู่พ้นจากสายตา ซ่อนไว้ในพระคริสต์ และองค์พระผู้เป็นเจ้า พระเจ้าแห่งสวรรค์ พร้อมทั้งพระบัญญัติของพระองค์ จะต้องได้รับการยกย่องเทิดทูน จงอ่านพระธรรมดาเนียล จงทบทวนประวัติศาสตร์ของบรรดาอาณาจักรที่ปรากฏเป็นภาพแทนอยู่ในนั้นทีละข้อทีละตอน” Testimonies to Ministers, 112.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“เหตุการณ์ที่พรรณนาไว้” และรวมทั้ง “การประทานคำพยากรณ์” ในข้อสามข้อแรกของพระธรรมวิวรณ์บทที่หนึ่ง แสดงให้เห็นอย่างชัดเจนถึงกระบวนการเป็นลำดับขั้นว่าพระเจ้าทรงสื่อสารกับมนุษย์อย่างไร และยังระบุด้วยว่าข่าวสารที่ถูกสื่อสารนั้นเรียกว่า “วิวรณ์ของพระเยซูคริสต์”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จากนั้นพระเยซูคริสต์ทรงกระทำสองสิ่งกับข่าวสารซึ่งพระองค์ทรงได้รับจากพระเจ้า พระองค์ทรงส่งข่าวสารนั้นโดยทางทูตสวรรค์ของพระองค์ และทรงสำแดงข่าวสารของพระองค์โดยทางทูตสวรรค์นั้นด้วย แล้วทูตสวรรค์ของพระองค์ก็นำข่าวสารนั้นไปยังยอห์นผู้เผยพระวจนะ ผู้ซึ่งได้บันทึกข่าวสารนั้นไว้ และส่งไปยังคริสตจักรทั้งหลายเพื่อท่านและข้าพเจ้า ข้อพระคัมภีร์สามข้อแรกนั้นได้รับการ “จัดวางไว้เช่นนั้น” โดย “พระวิญญาณบริสุทธิ์” เพื่อเน้นย้ำทั้ง “ข่าวสาร” และ “กระบวนการแห่งการสื่อสาร” ที่เกี่ยวข้องกับการถ่ายทอดข่าวสารนั้น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ข้อพระคัมภีร์ทั้งสามข้อที่เรากำลังพิจารณาอยู่นี้นำเสนอข่าวสารสุดท้ายแก่บรรดามนุษยชาติ แต่ไม่ใช่เพียงข่าวสารสุดท้ายเท่านั้น—ที่สำคัญยิ่งกว่านั้น ข้อทั้งสามนี้เป็นข่าวสาร “คำเตือน” สุดท้ายถึงชาวโลกทั้งสิ้น คุณลักษณะในฐานะ “คำเตือน” ของข่าวสารนี้ปรากฏชัดเมื่อมีการระบุถึงคนจำพวกหนึ่งว่าเป็น “ผู้มีความสุข” เพราะได้อ่าน ได้ยิน และได้รักษา “สิ่งทั้งหลายที่เขียนไว้ในนั้น” มีคนจำพวกหนึ่งที่จะไม่อ่าน และจะไม่ยินคำเตือนซึ่งสำแดงไว้ในฐานะ “วิวรณ์แห่งพระเยซูคริสต์” เป็นไปไม่ได้เลยที่คนเหล่านี้จะได้รับพระพร เห็นได้ชัดว่าถ้ามีคนจำพวกหนึ่งได้รับพระพรเพราะอ่าน ได้ยิน และได้รักษาสิ่งทั้งหลายที่เขียนไว้นั้น ก็ย่อมมีคนอีกจำพวกหนึ่งที่ไม่ได้รับพระพร บุคคลหนึ่งจะอ่าน จะยิน และจะรักษาข่าวสารแห่งวิวรณ์ของพระเยซูคริสต์หรือไม่? ถ้าเป็นเช่นนั้น เขาจะได้รับพระพร ถ้าไม่เช่นนั้น เขาจะถูกสาปแช่ง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“ผู้เผยพระวจนะกล่าวว่า ‘ความสุขมีแก่ผู้ที่อ่าน’—มีบางคนที่จะไม่อ่าน; พระพรนั้นมิได้มีไว้สำหรับพวกเขา ‘และบรรดาผู้ที่ได้ยิน’—มีบางคนเช่นกันที่ปฏิเสธจะฟังสิ่งใด ๆ เกี่ยวกับคำพยากรณ์; พระพรนั้นมิได้มีไว้สำหรับคนจำพวกนี้ ‘และรักษาสิ่งสารพัดที่เขียนไว้ในนั้น’—มีคนเป็นอันมากปฏิเสธที่จะเอาใจใส่คำเตือนและคำชี้แนะที่บรรจุอยู่ในพระธรรมวิวรณ์; ไม่มีผู้ใดในบรรดาคนเหล่านี้จะอ้างสิทธิ์ในพระพรที่ทรงสัญญาไว้ได้ ทุกคนที่เยาะเย้ยเรื่องราวแห่งคำพยากรณ์และล้อเลียนสัญลักษณ์ทั้งหลายที่ได้ประทานไว้อย่างสง่าและศักดิ์สิทธิ์ในที่นี้ ทุกคนที่ปฏิเสธจะปฏิรูปชีวิตของตนและเตรียมพร้อมสำหรับการเสด็จมาของบุตรมนุษย์ จะปราศจากพระพร” The Great Controversy, 341.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วลีว่า “เวลาใกล้มาถึงแล้ว” ในข้อสามบ่งชี้ว่า มีช่วงเวลาเฉพาะหนึ่งในประวัติศาสตร์ที่สารแห่งคำเตือนสุดท้ายมาถึง “เวลา” — (เป็นเวลาเฉพาะ) “ใกล้มาถึงแล้ว” เวลาที่เฉพาะเจาะจงหนึ่งกำลังจะมาถึง เพราะเวลา “ใกล้มาถึงแล้ว” และประชากรของพระเจ้า (ซึ่งมีโยฮันเป็นตัวแทน) เข้าใจสารนั้นก่อนที่ “เวลา” จะมาถึง โยฮันได้เขียนพระธรรมวิวรณ์ราวปลายคริสต์ศตวรรษที่หนึ่ง ถึงกระนั้น ข้อพระคัมภีร์เหล่านี้ก็ชี้ให้เห็นว่าจะมีจุดหนึ่งในประวัติศาสตร์ ซึ่งอยู่ไกลหลังจาก ค.ศ. 100 ที่สารแห่งคำเตือนสุดท้ายจะถูกประกาศ และเมื่อ “เวลา” นั้น “ใกล้มาถึงแล้ว” สารที่ระบุถึง “เหตุการณ์ทั้งหลายซึ่งจะต้องเกิดขึ้นในไม่ช้านี้” จะถูกสำแดงแก่ผู้รับใช้ทั้งหลายของพระเจ้า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ในชุดบทความนี้ จะใช้พระคัมภีร์และงานเขียนของ Ellen White เป็นหลักฐานอ้างอิงที่มีอำนาจ เพื่อยืนยันคำอธิบายของข้อพระคัมภีร์ที่เราอ้างถึง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เราจะอ้างถึงกฎแห่งการตีความคำพยากรณ์ที่วิลเลียม มิลเลอร์ได้รวบรวมไว้ และกฎต่าง ๆ ที่ระบุไว้ในหนังสือรวบรวมชื่อ Prophetic Keys ด้วย อีกทั้งเราจะใช้การศึกษาคำพยากรณ์ที่เรียกว่า Habakkuk’s Tables 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เราไม่ได้มุ่งหมายที่จะกำหนดนิยามกฎทุกข้อที่เราใช้ เพื่อความกระชับ เราจะเพียงอ้างถึงชุดรวบรวม Prophetic Keys สำหรับผู้ใดที่ประสงค์จะอ่านข้อพิสูจน์ของกฎนั้นโดยละเอียดมากขึ้น ในชุด Habakkuk’s Tables เรามุ่งที่จะชี้ให้เห็นถึงการนำเสนอบางประการซึ่งหัวข้อที่เราจะกล่าวแตะต้องโดยสังเขปนั้น ได้รับการหยิบยกขึ้นพิจารณาอย่างลึกซึ้งยิ่งกว่าเดิม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ขณะที่เราศึกษาพระธรรมวิวรณ์ไปด้วยกัน เราส่งเสริมการมีส่วนร่วมแสดงความคิดเห็นในที่สาธารณะ แต่เราจะตอบสนองเฉพาะต่อข้อคิดเห็นที่เอื้อต่อการศึกษาซึ่งกำลังดำเนินอยู่นี้เท่านั้น ขอบเขตของการอภิปรายของเราจะครอบคลุมถึงชุดการนำเสนอในปัจจุบัน หลักเกณฑ์เชิงพยากรณ์ที่เราใช้ และข้อมูลที่พบในตารางของฮาบากุก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วิวรณ์แห่งพระเยซูคริสต์ ซึ่งพระเจ้าได้ประทานแก่พระองค์ เพื่อทรงสำแดงแก่บรรดาผู้รับใช้ของพระองค์ถึงสิ่งทั้งหลายซึ่งจะต้องบังเกิดขึ้นในไม่ช้านี้ และพระองค์ได้ทรงใช้ทูตสวรรค์ของพระองค์มาแจ้งด้วยเครื่องหมายแก่ยอห์นผู้รับใช้ของพระองค์ คือผู้ซึ่งได้เป็นพยานถึงพระวจนะของพระเจ้า และถึงคำพยานของพระเยซูคริสต์ และถึงสารพัดสิ่งที่ท่านได้เห็น ความสุขมีแก่ผู้ที่อ่าน และแก่บรรดาผู้ที่ฟังถ้อยคำแห่งคำพยากรณ์นี้ และรักษาสิ่งทั้งหลายที่เขียนไว้ในนั้น เพราะว่าเวลานั้นใกล้เข้ามาแล้ว วิวรณ์ 1:1–3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คำภาษากรีกที่แปลว่า “signified” มีความหมายว่า “บ่งชี้” พระองค์ทรงส่งข่าวสารนั้นมาโดยทูตสวรรค์ “ของพระองค์” และทรงบ่งชี้ข่าวสารนั้นโดยทูตสวรรค์ “ของพระองค์” ทูตสวรรค์ “ของพระองค์” คือกาเบรียล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ถ้อยคำของทูตสวรรค์ที่ว่า “ข้าพเจ้า คือ กาเบรียล ผู้ยืนอยู่เฉพาะพระพักตร์พระเจ้า” แสดงให้เห็นว่าเขาดำรงตำแหน่งอันทรงเกียรติยิ่งในราชสำนักแห่งสวรรค์ เมื่อเขามาพร้อมกับข่าวสารถึงดาเนียล เขากล่าวว่า “ไม่มีผู้ใดยืนหยัดร่วมกับข้าพเจ้าในเรื่องเหล่านี้ นอกจากมีคาเอล [พระคริสต์] เจ้านายของท่าน” ดาเนียล 10:21 พระผู้ช่วยให้รอดตรัสถึงกาเบรียลในพระธรรมวิวรณ์ โดยกล่าวว่า “พระองค์ทรงใช้ทูตสวรรค์ของพระองค์มาแสดงหมายสำคัญแก่ยอห์นผู้รับใช้ของพระองค์” วิวรณ์ 1:1” The Desire of Ages, 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ทูตสวรรค์กาเบรียลถูกทรงใช้ให้มาพร้อมกับข่าวสาร และทูตสวรรค์กาเบรียลก็มิได้เพียงแต่นำข่าวสารมาเท่านั้น แต่ยังเป็นตัวแทนของข่าวสารนั้นด้วย เมื่อมนุษยชาติมาถึงจุดหนึ่งในประวัติศาสตร์ซึ่ง “เวลาใกล้จะมาถึงแล้ว” สำหรับการประกาศข่าวสารคำเตือนสุดท้าย ข่าวสารสุดท้ายนั้นก็ถูกแทนด้วยทูตสวรรค์องค์หนึ่ง ในพระธรรมวิวรณ์ “ข่าวสาร” มักถูกแทนด้วยทูตสวรรค์ และแน่นอนว่าคำภาษากรีกซึ่งแปลว่า “ทูตสวรรค์” ในพระธรรมวิวรณ์นั้น มีความหมายว่า ผู้ส่งสาร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การสำแดงทุกประการแห่งความจริงของพระเจ้าที่ได้มาถึงในประวัติศาสตร์นั้น ย่อมเป็นการสำแดงของพระเยซูคริสต์อย่างแน่นอน แต่การสำแดงของพระเยซูคริสต์ในพระธรรมวิวรณ์ บทที่หนึ่งนั้น เป็นคำเตือนครั้งสุดท้ายสำหรับมวลมนุษยชาติ และเกิดขึ้น ณ ช่วงเวลาเฉพาะหนึ่ง ซึ่งถูกพรรณนาไว้ว่าเป็น “เวลา” ในพระธรรมวิวรณ์ยังมีอีกตอนหนึ่งที่ยอห์นอ้างถึงว่า “เวลานั้นใกล้เข้ามาแล้ว” ข้อความอีกตอนนั้นเป็นพยานปากที่สองเพื่อใช้ทดสอบข้ออ้างเบื้องต้นที่ข้าพเจ้าได้กล่าวไว้เกี่ยวกับข้อหนึ่งถึงข้อ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และท่านกล่าวแก่ข้าพเจ้าว่า ถ้อยคำเหล่านี้สัตย์ซื่อและจริงแท้ และองค์พระผู้เป็นเจ้า พระเจ้าแห่งผู้เผยพระวจนะบริสุทธิ์ทั้งหลาย ได้ทรงส่งทูตสวรรค์ของพระองค์มาเพื่อสำแดงแก่บรรดาผู้รับใช้ของพระองค์ถึงสิ่งทั้งหลายซึ่งจะต้องบังเกิดขึ้นในไม่ช้า ดูเถิด เรามาโดยเร็ว เป็นสุขแก่ผู้ที่รักษาถ้อยคำแห่งคำพยากรณ์ในหนังสือนี้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 ยอห์น ได้เห็นสิ่งเหล่านี้ และได้ยินสิ่งเหล่านั้น และเมื่อข้าพเจ้าได้ยินและได้เห็นแล้ว ข้าพเจ้าก็กราบลงจะนมัสการที่แทบเท้าของทูตสวรรค์ผู้ซึ่งได้สำแดงสิ่งเหล่านี้แก่ข้าพเจ้า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แล้วท่านกล่าวแก่ข้าพเจ้าว่า “อย่ากระทำเช่นนั้นเลย เพราะเราก็เป็นผู้รับใช้ร่วมกับท่าน และร่วมกับพี่น้องของท่านคือบรรดาผู้เผยพระวจนะ และกับบรรดาผู้ที่รักษาถ้อยคำแห่งหนังสือนี้ จงนมัสการพระเจ้า”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และท่านกล่าวแก่ข้าพเจ้าว่า อย่าผนึกถ้อยคำแห่งคำพยากรณ์ในหนังสือม้วนนี้ไว้ เพราะว่าเวลานั้นใกล้เข้ามาแล้ว ผู้ใดอธรรม ก็ให้ผู้นั้นอธรรมต่อไป และผู้ใดโสโครก ก็ให้ผู้นั้นโสโครกต่อไป และผู้ใดชอบธรรม ก็ให้ผู้นั้นชอบธรรมต่อไป และผู้ใดบริสุทธิ์ ก็ให้ผู้นั้นบริสุทธิ์ต่อไป วิวรณ์ 22:6–11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ในตอนท้ายของพระธรรมวิวรณ์ เราพบเรื่องเดียวกันกับที่ปรากฏในตอนต้นของพระธรรมวิวรณ์ กระบวนการแห่งการสื่อสารและสารนั้นถูกกล่าวถึงอีกครั้ง เมื่อ “องค์พระผู้เป็นเจ้า พระเจ้า” ได้ “ทรงใช้ทูตสวรรค์ของพระองค์มาแสดงแก่ผู้รับใช้ทั้งหลายของพระองค์ถึงสิ่งทั้งหลายซึ่งจะต้องเกิดขึ้นในไม่ช้า” และทันทีที่บรรดาผู้รับใช้ได้รับการสำแดงสารซึ่งชี้บ่งถึง “สิ่งทั้งหลายซึ่งจะต้องเกิดขึ้นในไม่ช้า” แล้ว พระคริสต์ก็ทรงประกาศว่าพระองค์กำลังเสด็จมาโดยเร็ว นี่คือสารที่มาก่อนการเสด็จมาครั้งที่สองของพระคริสต์ และฉะนั้นจึงเป็นสารคำเตือนสุดท้าย—คือสารเดียวกันทุกประการที่ถูกนำเสนอในฐานะ “วิวรณ์ของพระเยซูคริสต์” ในข้อหนึ่งของบทที่หนึ่ง พระพรที่ทรงสัญญาไว้ในสามข้อแรกของพระธรรมวิวรณ์นั้น ถูกกล่าวซ้ำอีกครั้งด้วยถ้อยคำว่า “ความสุขมีแก่ผู้ที่รักษาถ้อยคำแห่งคำพยากรณ์ในหนังสือนี้”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ในข้อพระคัมภีร์เหล่านี้ เราพบการขยายความของกระบวนการสื่อสารที่ได้กล่าวไว้ในบทที่หนึ่ง เพราะเราพบว่า หลังจากกาเบรียลได้ถ่ายทอดสารนั้นแก่ยอห์นแล้ว ยอห์นก็ถูกสารนั้นครอบงำจนล้นพ้นอย่างยิ่งถึงกับพยายามนมัสการกาเบรียล ซึ่งกาเบรียลจึงใช้ความเข้าใจผิดของยอห์นนั้นเพื่อชี้ให้เห็นว่า ทูตสวรรค์ในสวรรค์ ผู้เผยพระวจนะบนแผ่นดินโลก และบรรดาผู้ที่รักษาถ้อยคำแห่งสารนั้น ล้วนเป็น “ผู้รับใช้ร่วมกัน” ซึ่งพึงนมัสการพระเจ้าองค์พระผู้สร้าง มิใช่สิ่งทรงสร้างของพระเจ้า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เหล่านี้กำลังพรรณนาถึงเหตุการณ์และข่าวสารเดียวกันกับที่เรากำลังพิจารณาอยู่ในบทที่หนึ่ง ข้อเหล่านี้กำลังกล่าวซ้ำถึงพระวจนะอันสัตย์ซื่อและแท้จริง ซึ่งสำแดงแก่ผู้รับใช้ของพระเจ้าถึงสิ่งที่จำต้องเกิดขึ้นในไม่ช้า ข่าวสารถูกวางไว้อีกครั้งหนึ่งในบริบทของกระบวนการสื่อสารระหว่างพระเจ้ากับผู้รับใช้ของพระองค์ ในบทที่ยี่สิบสอง เราพบหลักฐานเพิ่มเติมว่าข่าวสารนั้นคือข่าวสารคำเตือนสุดท้าย เพราะ “เวลา” ที่ “ใกล้เข้ามาแล้ว” ถูกระบุว่าเกิดขึ้นในช่วงก่อนที่เวลาทดลองของมนุษย์จะสิ้นสุดลงทันที เนื่องจากคำประกาศที่ว่า “คนอธรรมก็ให้เขาอธรรมต่อไป และคนโสโครกก็ให้เขาโสโครกต่อไป และคนชอบธรรมก็ให้เขาชอบธรรมต่อไป และคนบริสุทธิ์ก็ให้เขาบริสุทธิ์ต่อไป” เป็นเครื่องหมายแห่งการสิ้นสุดของเวลาทดลอง อันเป็นการบ่งชี้ถึงการเริ่มต้นของภัยพิบัติเจ็ดประการสุดท้าย ซึ่งต่อมาก็สิ้นสุดลงพร้อมกับการเสด็จมาครั้งที่สองของพระคริสต์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“‘ในเวลานั้น มีคาเอล เจ้าผู้ครองยิ่งใหญ่ ผู้ยืนหยัดเพื่อชนชาติของท่าน จะลุกขึ้น และจะมีเวลายากลำบากอย่างที่ไม่เคยมีมาตั้งแต่มีประชาชาติจนถึงเวลานั้น และในเวลานั้นชนชาติของท่านจะได้รับการช่วยให้พ้น คือทุกคนที่พบว่ามีชื่อเขียนไว้ในหนังสือนั้น’ ดาเนียล 12:1”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“เมื่อข่าวสารของทูตสวรรค์องค์ที่สามสิ้นสุดลง พระเมตตาจะไม่ทรงวิงวอนแทนชาวโลกผู้มีความผิดอีกต่อไป ประชากรของพระเจ้าได้ทำงานของตนสำเร็จแล้ว พวกเขาได้รับ ‘ฝนชุกปลายฤดู’ ‘การชูใจขึ้นใหม่จากพระพักตร์ขององค์พระผู้เป็นเจ้า’ และพวกเขาได้เตรียมพร้อมสำหรับโมงยามแห่งการทดลองที่อยู่เบื้องหน้าพวกเขา ทูตสวรรค์ทั้งหลายกำลังเร่งรีบไปมาในสวรรค์ ทูตสวรรค์องค์หนึ่งซึ่งกลับมาจากโลกประกาศว่าหน้าที่ของตนเสร็จสิ้นแล้ว; การทดสอบครั้งสุดท้ายได้มาถึงโลกแล้ว และบรรดาผู้ที่ได้พิสูจน์ตนว่าสัตย์ซื่อต่อพระบัญญัติอันศักดิ์สิทธิ์ก็ได้รับ ‘ตราของพระเจ้าผู้ทรงพระชนม์’ แล้ว จากนั้นพระเยซูทรงยุติการทูลขอแทนมนุษย์ในสถานนมัสการเบื้องบน พระองค์ทรงยกพระหัตถ์ทั้งสองขึ้น และตรัสด้วยพระสุรเสียงอันดังว่า ‘สำเร็จแล้ว;’ และพลโยธาทูตสวรรค์ทั้งสิ้นต่างวางมงกุฎของตนลง ขณะที่พระองค์ทรงประกาศด้วยถ้อยคำอันเคร่งขรึมว่า ‘คนอธรรมก็ให้เขาอธรรมต่อไป และคนโสมมก็ให้เขาโสมมต่อไป และคนชอบธรรมก็ให้เขาชอบธรรมต่อไป และคนบริสุทธิ์ก็ให้เขาบริสุทธิ์ต่อไป’ วิวรณ์ 22:11 ทุกกรณีได้รับการตัดสินแล้วเพื่อชีวิตหรือความตาย” สงครามครั้งยิ่งใหญ่, 613.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ตอนต้นของพระธรรมวิวรณ์และณ ตอนท้ายของพระธรรมวิวรณ์ เรื่องราวเดียวกันนี้ได้ถูกนำเสนอไว้ เมื่อนำข้อพระคัมภีร์ทั้งสองตอนมาประกอบเข้าด้วยกัน เราจึงเข้าใจได้ว่า “การสำแดงของพระเยซูคริสต์” คือข่าวสารเตือนครั้งสุดท้ายแก่มนุษยชาติก่อนการเสด็จมาครั้งที่สองของพระคริสต์ ข่าวสารนี้ถูกสำแดงในเชิงสัญลักษณ์โดยทูตสวรรค์องค์หนึ่งซึ่งมาถึงก่อนเวลาการปิดประตูพระกรุณาไม่นาน ข่าวสารนี้แบ่งมนุษยชาติออกเป็นสองจำพวก โดยพิจารณาจากว่าพวกเขาอ่าน ฟัง และรักษาข่าวสารซึ่งถูกเปิดผนึกนั้นไว้หรือไม่ เมื่อ “เวลาใกล้เข้ามาแล้ว” คือก่อนที่เวลาการปิดประตูพระกรุณาจะมาถึงไม่นานนัก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“เมื่อเราเข้าใกล้จุดสิ้นสุดแห่งประวัติศาสตร์ของโลกนี้ คำพยากรณ์ทั้งหลายที่เกี่ยวเนื่องกับยุคสุดท้ายนั้นยิ่งเรียกร้องให้เราศึกษาเป็นพิเศษ พระธรรมเล่มสุดท้ายของพันธสัญญาใหม่เปี่ยมด้วยความจริงที่เราจำเป็นต้องเข้าใจ ซาตานได้กระทำให้จิตใจของคนเป็นอันมากมืดบอดไป จนพวกเขายินดีรับเอาข้ออ้างใด ๆ ก็ตามเพื่อจะไม่ศึกษาพระธรรมวิวรณ์”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“พระธรรมวิวรณ์ เมื่อเชื่อมโยงกับพระธรรมดาเนียล ย่อมเรียกร้องให้มีการศึกษาอย่างใกล้ชิด ให้ครูทุกคนผู้ยำเกรงพระเจ้าพิจารณาว่าจะเข้าใจและนำเสนอพระกิตติคุณซึ่งพระผู้ช่วยให้รอดของเราได้เสด็จมาด้วยพระองค์เองเพื่อทรงสำแดงแก่ยอห์น ผู้รับใช้ของพระองค์ ให้ชัดเจนที่สุดได้อย่างไร—‘วิวรณ์ของพระเยซูคริสต์ ซึ่งพระเจ้าได้ทรงประทานแก่พระองค์ เพื่อสำแดงแก่บรรดาผู้รับใช้ของพระองค์ถึงเหตุการณ์ทั้งหลายซึ่งจะต้องบังเกิดขึ้นในไม่ช้า’ ไม่ควรมีผู้ใดท้อใจในการศึกษาพระธรรมวิวรณ์เพราะสัญลักษณ์ที่ดูลึกลับของพระธรรมนี้ ‘ถ้าผู้ใดในพวกท่านขาดสติปัญญา ก็ให้ผู้นั้นทูลขอจากพระเจ้า ผู้ประทานแก่คนทั้งปวงอย่างบริบูรณ์และไม่ทรงตำหนิติเตียน’ ‘ความสุขมีแก่ผู้ที่ได้อ่าน และแก่บรรดาผู้ที่ได้ฟังถ้อยคำแห่งคำพยากรณ์นี้ และถือรักษาสิ่งสารพัดที่เขียนไว้ในนั้น เพราะว่าเวลาก็ใกล้เข้ามาแล้ว’ เราจะต้องประกาศแก่โลกถึงความจริงอันยิ่งใหญ่และเคร่งขรึมซึ่งบรรจุอยู่ในพระธรรมวิวรณ์ ความจริงเหล่านี้จะต้องแทรกซึมเข้าสู่แบบแผนและหลักการทั้งสิ้นของคริสตจักรของพระเจ้า ควรมีการศึกษาพระธรรมนี้อย่างใกล้ชิดและขยันหมั่นเพียรมากยิ่งขึ้น และมีการนำเสนอความจริงทั้งหลายที่อยู่ในพระธรรมนั้นด้วยความจริงจังมากยิ่งขึ้น ความจริงซึ่งเกี่ยวข้องกับทุกคนที่กำลังมีชีวิตอยู่ในยุคสุดท้ายเหล่านี้ ทุกคนที่กำลังเตรียมพร้อมเพื่อจะเฝ้าพบองค์พระผู้เป็นเจ้าของตน ควรทำให้พระธรรมเล่มนี้เป็นหัวข้อแห่งการศึกษาและการอธิษฐานอย่างจริงจัง พระธรรมนี้เป็นไปตามที่ชื่อของมันบ่งบอกโดยแท้—คือวิวรณ์แห่งเหตุการณ์สำคัญยิ่งที่สุดซึ่งจะเกิดขึ้นในวาระสุดท้ายแห่งประวัติศาสตร์โลกนี้ ยอห์นเพราะความไว้วางใจอันสัตย์ซื่อต่อพระวจนะของพระเจ้าและต่อคำพยานของพระคริสต์ จึงถูกเนรเทศไปยังเกาะปัทมอส แต่การถูกเนรเทศนั้นมิได้แยกเขาออกจากพระคริสต์ องค์พระผู้เป็นเจ้าได้เสด็จมาเยี่ยมผู้รับใช้ผู้สัตย์ซื่อของพระองค์ในระหว่างการเนรเทศนั้น และประทานคำสั่งสอนแก่เขาเกี่ยวกับสิ่งที่จะบังเกิดขึ้นแก่โลก”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“คำสอนนี้มีความสำคัญอย่างยิ่งยวดสำหรับเรา เพราะเรากำลังมีชีวิตอยู่ในวาระสุดท้ายแห่งประวัติศาสตร์ของโลกนี้ อีกไม่นานเราจะเข้าสู่ความสำเร็จครบถ้วนของเหตุการณ์ต่าง ๆ ซึ่งพระคริสต์ได้ทรงสำแดงแก่ยอห์นว่าจะต้องบังเกิดขึ้น เมื่อบรรดาผู้สื่อสารขององค์พระผู้เป็นเจ้านำเสนอความจริงอันเคร่งขรึมเหล่านี้ พวกเขาจะต้องตระหนักว่าตนกำลังจัดการกับเรื่องราวที่มีความสำคัญชั่วนิรันดร์ และพวกเขาควรแสวงหาบัพติศมาแห่งพระวิญญาณบริสุทธิ์ เพื่อพวกเขาจะได้กล่าว ไม่ใช่ถ้อยคำของตนเอง แต่เป็นถ้อยคำซึ่งพระเจ้าประทานแก่พวกเขา”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“พระธรรมวิวรณ์จะต้องถูกเปิดเผยแก่ประชาชน หลายคนได้รับการสั่งสอนว่าพระธรรมนี้เป็นหนังสือที่ถูกผนึกไว้ แต่แท้จริงแล้ว มันถูกผนึกไว้เฉพาะแก่ผู้ที่ปฏิเสธสัจธรรมและความสว่างเท่านั้น ความจริงทั้งหลายที่บรรจุอยู่ในนั้นจะต้องถูกประกาศ เพื่อประชาชนจะมีโอกาสเตรียมพร้อมสำหรับเหตุการณ์ต่าง ๆ ซึ่งใกล้จะเกิดขึ้นในไม่ช้า ข่าวของทูตสวรรค์องค์ที่สามจะต้องถูกนำเสนอในฐานะความหวังประการเดียวสำหรับความรอดของโลกที่กำลังพินาศ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“ภยันตรายในยุคสุดท้ายกำลังมาถึงเรา และในการงานของเรา เราจะต้องเตือนประชาชนถึงอันตรายที่พวกเขากำลังเผชิญอยู่ อย่าให้เหตุการณ์อันเคร่งขรึมที่คำพยากรณ์ได้เผยไว้ซึ่งจะเกิดขึ้นในไม่ช้านี้ถูกปล่อยไว้โดยไม่มีการกล่าวถึง เราเป็นผู้สื่อสารของพระเจ้า และเราไม่มีเวลาจะสูญเสีย ผู้ที่ปรารถนาจะเป็นผู้ร่วมงานกับองค์พระเยซูคริสต์เจ้าของเรา จะสำแดงความสนใจอย่างลึกซึ้งต่อความจริงทั้งหลายที่พบในหนังสือเล่มนี้ ด้วยปากกาและเสียง พวกเขาจะพยายามทำให้สิ่งอัศจรรย์ที่พระคริสต์เสด็จมาจากสวรรค์เพื่อทรงสำแดงนั้นเป็นที่เข้าใจอย่างแจ่มแจ้ง” Signs of the Times, July 4,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กว่าหนึ่งร้อยปีก่อน ในปี 1906 เราได้รับการแจ้งว่า ในไม่ช้า “เราจะเข้าสู่การสำเร็จตามเหตุการณ์ต่าง ๆ ซึ่งพระคริสต์ได้ทรงสำแดงแก่ยอห์นว่าจะต้องเกิดขึ้น” ข่าวสารนั้นยังคงถูกผนึกไว้ในปี 1906 เป็นสิ่งสำคัญที่จะต้องเข้าใจว่า ข่าวสารแห่งวิวรณ์ของพระเยซูคริสต์นั้นถูกเปิดเผยแก่ชนชาติของพระเจ้าก่อนที่เหตุการณ์ทั้งหลายจะเกิดขึ้นเพียงไม่นาน เราได้รับแจ้งว่า พระธรรมวิวรณ์ “ก็เป็นดังที่ชื่อของมันบ่งความหมายนั่นเอง—คือการเปิดเผยเหตุการณ์สำคัญยิ่งที่สุดซึ่งจะเกิดขึ้นในวาระสุดท้ายแห่งประวัติศาสตร์ของโลกนี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สิ่งเหล่านี้ถูกเปิดเผยออกเพื่อให้ประชากรของพระเจ้าอาจประกาศคำเตือน เพื่อว่าบรรดาผู้ที่ได้ยินคำเตือนนั้นจะ “มีโอกาสเตรียมพร้อมสำหรับเหตุการณ์ต่าง ๆ ซึ่งใกล้จะเกิดขึ้นในไม่ช้า” เป็นที่ควรสังเกตว่า (เพราะยอห์นเป็นตัวแทนของประชากรของพระเจ้าในช่วงประวัติศาสตร์เมื่อข่าวสารถูกประกาศ) ยอห์นระบุถึงสองประเด็นที่เขาถูกข่มเหงเพราะเหตุนั้น คือ “เพราะความวางใจอย่างซื่อสัตย์ของเขาในพระวจนะของพระเจ้า และคำพยานของพระคริสต์” เขาจึง “ถูกเนรเทศไปยังเกาะปัทมอส” เขาถูกเนรเทศเพราะเขายอมรับทั้งพระคัมภีร์และพระวิญญาณแห่งคำพยากรณ์ ซึ่งเป็น “คำพยานของพระเยซู”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และข้าพเจ้าก็ซบลงแทบเท้าของท่านเพื่อจะนมัสการท่าน แต่ท่านกล่าวแก่ข้าพเจ้าว่า อย่าทำเช่นนั้นเลย เราเป็นเพื่อนผู้รับใช้ร่วมกับท่าน และร่วมกับพวกพี่น้องของท่านผู้มีคำพยานของพระเยซู จงนมัสการพระเจ้าเถิด เพราะว่าคำพยานของพระเยซูนั้นคือจิตวิญญาณแห่งคำพยากรณ์ วิวรณ์ 19:10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ยอห์นเป็นผู้แทนของชนกลุ่มหนึ่งในวาระสุดปลายของโลก ผู้ซึ่งเข้าใจข่าวสารแห่งวิวรณ์ของพระเยซูคริสต์ และผู้ซึ่งถูกข่มเหงเพราะยึดมั่นทั้งพระคัมภีร์และพระวิญญาณแห่งคำพยากรณ์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ในสามข้อแรกของบทที่หนึ่ง ได้มีการเน้นถึงกระบวนการสื่อสารระหว่างพระเจ้าพระบิดากับผู้รับใช้ทั้งหลายของพระองค์ บทที่ยี่สิบสองได้เพิ่มเติมเนื้อหาเกี่ยวกับกระบวนการสื่อสารนั้น ข้อความทั้งสองตอนนี้เป็นจุดเริ่มต้นและจุดสิ้นสุดของพระธรรมวิวรณ์ และเมื่อพิจารณาร่วมกันก็แสดงรายละเอียดเกี่ยวกับบทบาทของยอห์นในภาพประกอบเชิงพยากรณ์ เขามิใช่เพียงผู้ที่ได้เขียนถ้อยคำแห่งพระธรรมวิวรณ์เท่านั้น แต่ยังเป็นตัวแทนของผู้คนทั้งหลายในวาระสุดท้ายของโลกซึ่งประกาศสารแห่งคำเตือนสุดท้ายอีกด้วย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องค์พระผู้เป็นเจ้าทรงประทานพระวจนะนั้น บรรดาผู้ที่ประกาศพระวจนะนั้นมีเป็นหมู่ใหญ่ สดุดี 68:11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ยอห์นได้ “เห็น” และ “ได้ยิน” “สิ่งทั้งหลาย” ที่ประกอบขึ้นเป็นสารนั้น และได้รับบัญชาให้เขียนและส่งสารนั้นไปยังคริสตจักรทั้งหลาย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ตรัสว่า เราเป็นอัลฟาและโอเมกา เป็นเบื้องต้นและเบื้องปลาย และว่า สิ่งที่เจ้าเห็นนั้น จงเขียนลงในหนังสือ และส่งไปยังคริสตจักรทั้งเจ็ดซึ่งอยู่ในเอเชีย คือไปยังเมืองเอเฟซัส และเมืองสเมอร์นา และเมืองเปอร์กามอส และเมืองธยาทิรา และเมืองซาร์ดิส และเมืองฟิลาเดลเฟีย และเมืองเลาดีเซีย วิวรณ์ 1:19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สิ่งที่เขา “ได้ยิน” และ “ได้เห็น” นั้น เขาได้รับพระบัญชาให้บันทึกไว้และส่งไปยังคริสตจักรทั้งเจ็ดแห่งในเอเชียน้อย แต่เมื่อกล่าวถึงคริสตจักรแต่ละแห่ง พระเยซูได้ทรงบอกข้อความโดยตรงแก่ยอห์น เพราะข้อความทุกฉบับที่ส่งถึงคริสตจักรทั้งเจ็ดต่างก็เริ่มต้นด้วยถ้อยคำว่า “จงเขียนถึงทูตสวรรค์แห่งคริสตจักรที่อยู่ใน …” พระเยซูได้ทรงบอกข้อความเฉพาะสำหรับคริสตจักรต่าง ๆ โดยตรงแก่ยอห์น.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พระเยซูทรงบอกแก่ยอห์น และพระเยซูยังทรงบอกยอห์นให้เขียนสิ่งที่เขาได้เห็นและได้ยิน อีกทั้งครั้งหนึ่งพระเยซูทรงบอกยอห์นว่า “อย่า” เขียนสิ่งที่เขาได้ยินนั้น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และท่านร้องด้วยเสียงอันดัง เหมือนสิงโตคำราม และเมื่อท่านร้องแล้ว ฟ้าร้องทั้งเจ็ดก็เปล่งเสียงของตนออกมา และเมื่อฟ้าร้องทั้งเจ็ดเปล่งเสียงของตนออกมาแล้ว ข้าพเจ้ากำลังจะเขียน แต่ข้าพเจ้าได้ยินพระสุรเสียงจากสวรรค์ตรัสแก่ข้าพเจ้าว่า “จงผนึกสิ่งทั้งหลายซึ่งฟ้าร้องทั้งเจ็ดได้เปล่งออกมานั้นไว้ และอย่าเขียนสิ่งเหล่านั้น” วิวรณ์ 10:3,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ยอห์นได้รับคำสั่งให้ผนึกสิ่งที่ฟ้าร้องทั้งเจ็ดได้กล่าวไว้ และในการกระทำนั้น เขาก็กำลังผนึกสารแห่งฟ้าร้องทั้งเจ็ดนั้นไว้ เช่นเดียวกับที่ดาเนียลได้รับบัญชาให้ผนึกหนังสือของตนไว้จนถึงวาระสุดท้าย.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แต่เจ้า โอ ดาเนียล จงปิดถ้อยคำเหล่านั้นไว้ และผนึกหนังสือนั้นไว้จนถึงวาระสุดท้าย หลายคนจะวิ่งไปมา และความรู้จะเพิ่มพูนขึ้น.... และท่านกล่าวว่า ดาเนียลเอ๋ย จงไปตามทางของเจ้าเถิด เพราะถ้อยคำเหล่านั้นถูกปิดไว้และผนึกไว้จนถึงวาระสุดท้าย ดาเนียล 12:4, 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“ภายหลังจากที่ฟ้าร้องทั้งเจ็ดนี้ได้เปล่งเสียงของตนแล้ว คำบัญชาก็มาถึงยอห์นเช่นเดียวกับที่มาถึงดาเนียลเกี่ยวกับหนังสือเล่มเล็กนั้นว่า ‘จงผนึกสิ่งทั้งหลายที่ฟ้าร้องทั้งเจ็ดได้กล่าวไว้นั้นเสีย’”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สิ่งที่เรากำลังชี้ให้เห็นคือ ทั้งตอนต้นและตอนท้ายของพระธรรมวิวรณ์ได้ระบุว่ามีสารหนึ่งอยู่ และได้ระบุกระบวนการในการสื่อสารสารนั้นไว้ด้วย บทบาทที่ยอห์นมีในการถ่ายทอดสารนั้นได้รับการกล่าวถึงอย่างเฉพาะเจาะจง บางครั้งท่านเพียงเขียนสิ่งที่ท่านได้เห็นและได้ยิน ในบางคราวท่านได้รับการบอกให้จดตามคำบอก และครั้งหนึ่งท่านได้รับคำสั่งไม่ให้เขียนสิ่งที่ท่านได้ยิน สารแห่งการสำแดงของพระเยซูคริสต์นั้นประทานโดยพระบิดา แก่พระเยซู แก่กาเบรียล และต่อจากนั้นแก่ผู้เผยพระวจนะยอห์น ผู้ซึ่งได้รับมอบหมายความรับผิดชอบให้เขียนสารนั้นและส่งไปยังคริสตจักรทั้งหลาย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จงเขียนสิ่งทั้งหลายที่เจ้าได้เห็นแล้ว และสิ่งทั้งหลายที่เป็นอยู่ และสิ่งทั้งหลายที่จะเกิดขึ้นภายหลัง วิวรณ์ 1:19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จเป็นไปได้ที่ผู้อ่านจะอ่านข้อพระคัมภีร์นั้นโดยไม่ตระหนักถึงหลักการเชิงพยากรณ์ที่ปรากฏอยู่ภายในพระบัญชาที่ทรงมีแก่ยอห์นให้เขียน การจดบันทึก “สิ่งต่าง ๆ” ที่ได้เห็นและได้ยิน คือการบันทึกประวัติศาสตร์ร่วมสมัย เพราะในสมัยของยอห์น “สิ่งต่าง ๆ” เหล่านั้นได้เป็นอยู่แล้ว การบันทึกประวัติศาสตร์ร่วมสมัย และโดยการกระทำนั้นเองก็เป็นการจดบันทึกสิ่งที่จะเกิดขึ้นในอนาคตไปพร้อมกัน คือกฎเชิงพยากรณ์หลักในพระธรรมวิวรณ์ ยอห์นถูกใช้เพื่อเน้นย้ำและแสดงให้เห็นหลักการนั้นเองและความสำคัญของมัน เพราะโดยสาระสำคัญแล้วเขาได้รับคำสั่งให้เขียน “สิ่งทั้งหลายซึ่งเป็นอยู่ และ” โดยการกระทำนั้น ท่านก็จะได้เขียน “สิ่งทั้งหลายซึ่งจะเกิดขึ้นภายหลัง” เพราะประวัติศาสตร์ซ้ำรอย เทคนิคเชิงพยากรณ์นี้คือพระลายเซ็นของพระเยซู เพราะลายเซ็นคือชื่อ และพระนามของพระองค์ในวิวรณ์บทที่หนึ่งคืออัลฟาและโอเมกา พระองค์ทรงระบุจุดจบด้วยจุดเริ่มต้น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บัดนี้เราเพิ่งเริ่มต้นการศึกษาหนังสือ “The Revelation of Jesus Christ” และในเวลานี้เรากำลังพิจารณาข้อพระคัมภีร์สามข้อแรกของบทที่หนึ่ง ข่าวสารแห่งคำเตือนสุดท้ายซึ่งมีชื่อว่า “The Revelation of Jesus Christ” ได้ถูกถ่ายทอดจากพระบิดาเจ้าสวรรค์ถึงพระเยซู ถึงกาเบรียล ถึงยอห์น ผู้ซึ่งบันทึกข่าวสารนั้นไว้ในหนังสือเพื่อส่งไปยังคริสตจักรทั้งหลาย เพราะข่าวสารนี้ถูกระบุชื่อโดยตรงว่า “The Revelation of Jesus Christ” จึงสำคัญที่จะสังเกตว่า ในบรรดาองค์ประกอบทั้งปวงที่ได้ถูกเขียนถึงมนุษย์ผ่านพระวจนะที่ได้รับการดลใจซึ่งสำแดงพระคริสต์นั้น ลักษณะเฉพาะประการหนึ่งเกี่ยวกับว่าพระเยซูทรงเป็นผู้ใดและทรงเป็นอะไร ได้ถูกแสดงให้เห็นผ่านกิจกรรมของยอห์นในการบันทึกข่าวสารนั้น เมื่อท่านเขียนถึงสิ่งทั้งหลายซึ่งเป็นอยู่ในเวลานั้น ท่านก็กำลังเขียนถึงสิ่งทั้งหลายซึ่งจะยังมาอีกด้วย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ความจริงเรื่องการซ้ำรอยของประวัติศาสตร์ได้รับการสำแดงให้เห็น เมื่อยอห์นเขียนคำเตือนสำหรับยุคสมัยของตน ซึ่งก็เป็นคำเตือนสำหรับกาลเวลาในอนาคตด้วยเช่นกัน เมื่อยอห์นเขียนถึงคริสตจักรทั้งเจ็ดในช่วงเริ่มต้นของคริสตจักรคริสเตียน เขาก็กำลังบันทึกคำเตือนสำหรับคริสตจักรคริสเตียนในวาระสุดท้ายของโลกด้วย คุณลักษณะประการนี้แห่งพระลักษณะของพระคริสต์ได้รับการสำแดงไว้ เมื่อพระคริสต์ทรงได้รับการขนานพระนามว่า อัลฟาและโอเมกา หรือเบื้องต้นและเบื้องปลาย หรือองค์แรกและองค์สุดท้าย แท้จริงแล้ว พระคัมภีร์ระบุว่าคุณลักษณะประการนี้แห่งพระลักษณะของพระคริสต์คือสิ่งที่พิสูจน์ว่าพระองค์ทรงเป็นพระเจ้าองค์เดียว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ในบทแรกของพระธรรมวิวรณ์ เราพบว่าพระเยซูทรงสำแดงพระองค์เองว่าเป็นอัลฟาและโอเมกา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ข้าพเจ้าอยู่ในพระวิญญาณในวันขององค์พระผู้เป็นเจ้า และได้ยินเสียงอันดังอยู่เบื้องหลังข้าพเจ้า ดุจเสียงแตร กล่าวว่าดังนี้ เราเป็นอัลฟาและโอเมกา เป็นเบื้องต้นและเป็นเบื้องปลาย และสิ่งที่เจ้าเห็นนั้น จงเขียนไว้ในหนังสือ แล้วส่งไปยังคริสตจักรทั้งเจ็ดซึ่งอยู่ในแคว้นเอเชีย คือไปยังเมืองเอเฟซัส และเมืองสเมอร์นา และเมืองเปอร์กามอส และเมืองธยาทิรา และเมืองซาร์ดิส และเมืองฟิลาเดลเฟีย และเมืองเลาดีเซีย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แล้วข้าพเจ้าก็หันไปเพื่อจะดูพระสุรเสียงที่ตรัสกับข้าพเจ้า และเมื่อข้าพเจ้าหันไปแล้ว ก็เห็นคันประทีปทองคำเจ็ดคัน และท่ามกลางคันประทีปทั้งเจ็ดนั้น มีผู้หนึ่งเสมือนบุตรมนุษย์ ทรงฉลองพระองค์ยาวถึงพระบาท และทรงคาดพระอุระด้วยรัดประคดทองคำ พระเศียรและพระเกศาของพระองค์ขาวดุจขนแกะ ขาวดังหิมะ และพระเนตรของพระองค์ดุจเปลวไฟ พระบาทของพระองค์ประหนึ่งทองสัมฤทธิ์เนื้อดี ดุจดังถูกเผาอยู่ในเตา และพระสุรเสียงของพระองค์ดุจเสียงน้ำมากหลาย พระองค์ทรงถือดาวเจ็ดดวงไว้ในพระหัตถ์ขวา และจากพระโอษฐ์ของพระองค์มีพระแสงดาบคมสองคมออกมา และพระพักตร์ของพระองค์ก็ส่องแจ้งดุจดวงอาทิตย์เมื่อส่องเต็มกำลังของมัน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และเมื่อข้าพเจ้าเห็นพระองค์ ข้าพเจ้าก็ล้มลงแทบพระบาทของพระองค์ประหนึ่งคนตาย และพระองค์ทรงวางพระหัตถ์ขวาบนข้าพเจ้า ตรัสแก่ข้าพเจ้าว่า อย่ากลัวเลย เราเป็นเบื้องต้นและเป็นเบื้องปลาย วิวรณ์ 1:10–17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มีความจริงมากมายอยู่ภายในข้อพระคัมภีร์เหล่านี้ แต่ในที่นี้ข้าพเจ้าขอเพียงชี้ให้เห็นว่า เมื่อยอห์นได้ยินพระสุรเสียงของพระคริสต์ดุจเสียงแตร และหันไปดูว่าเป็นผู้ใดที่ตรัสกับท่านนั้น ท่านได้เห็นพระเยซูคริสต์ทรงเป็นมหาปุโรหิตฝ่ายสวรรค์ภายในสถานบริสุทธิ์แห่งสถานนมัสการฝ่ายสวรรค์ แล้วพระเยซูทรงสำแดงพระองค์ว่าเป็นอัลฟาและโอเมกา และเป็นเบื้องต้นกับเบื้องปลาย ในข่าวสารนั้นและในการสื่อสารของข่าวสารนั้นในสามข้อแรก เราพบแนวแห่งความจริงที่สอดคล้องกับแนวแห่งความจริง ณ ตอนท้ายของพระธรรมวิวรณ์ พระเยซูในฐานะอัลฟาและโอเมกา ทรงแสดงให้เห็นตอนจบด้วยการเริ่มต้น เบื้องปลายด้วยเบื้องต้น ณ ตอนท้ายของพระธรรมวิวรณ์ เช่นเดียวกับในตอนต้น พระองค์ทรงสำแดงพระองค์อีกครั้งว่าเป็นอัลฟาและโอเมกา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แล้วท่านกล่าวแก่ข้าพเจ้าว่า “ถ้อยคำเหล่านี้สัตย์ซื่อและจริงแท้ และองค์พระผู้เป็นเจ้า พระเจ้าแห่งบรรดาผู้เผยพระวจนะบริสุทธิ์ ได้ทรงส่งทูตสวรรค์ของพระองค์มาเพื่อสำแดงแก่บรรดาผู้รับใช้ของพระองค์ถึงสิ่งทั้งหลายซึ่งจะต้องบังเกิดขึ้นในไม่ช้า ดูเถิด เรามาโดยเร็ว ความสุขมีแก่ผู้ที่รักษาถ้อยคำแห่งคำพยากรณ์ในหนังสือนี้”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 คือยอห์น ได้เห็นสิ่งเหล่านี้และได้ยินสิ่งเหล่านี้ และเมื่อข้าพเจ้าได้ยินและได้เห็นแล้ว ข้าพเจ้าก็ทรุดลงนมัสการแทบเท้าของทูตสวรรค์ผู้ซึ่งได้สำแดงสิ่งเหล่านี้แก่ข้าพเจ้า แล้วท่านจึงกล่าวแก่ข้าพเจ้าว่า “อย่ากระทำเช่นนั้นเลย เพราะเราก็เป็นเพื่อนผู้รับใช้ร่วมกับท่าน และร่วมกับพวกพี่น้องของท่านคือบรรดาผู้พยากรณ์ และกับบรรดาผู้ที่รักษาถ้อยคำแห่งหนังสือนี้ จงนมัสการพระเจ้าเถิด”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แล้วท่านกล่าวแก่ข้าพเจ้าว่า “อย่าประทับตราถ้อยคำแห่งคำพยากรณ์ของหนังสือนี้เลย เพราะว่าเวลานั้นใกล้เข้ามาแล้ว”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ผู้ใดอธรรม ก็ให้ผู้นั้นอธรรมต่อไปอีก; และผู้ใดโสโครก ก็ให้ผู้นั้นโสโครกต่อไปอีก; และผู้ใดชอบธรรม ก็ให้ผู้นั้นชอบธรรมต่อไปอีก; และผู้ใดบริสุทธิ์ ก็ให้ผู้นั้นบริสุทธิ์ต่อไปอีก.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และดูเถิด เรามาโดยเร็ว และบำเหน็จของเราอยู่กับเรา เพื่อจะตอบแทนแก่ทุกคนตามการงานของเขา เราเป็นอัลฟาและโอเมกา เป็นปฐมและอวสาน เป็นเบื้องต้นและเบื้องปลาย วิวรณ์ 22:7–13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พระธรรมวิวรณ์พรรณนาไว้อย่างรอบคอบว่า เมื่อยอห์นบันทึกข่าวสารนั้น ข่าวสารดังกล่าวตั้งอยู่บนหลักการที่ว่า จุดเริ่มต้นเป็นภาพแสดงถึงจุดจบ ข่าวสารนั้นคือความจริงประการแรกที่ถูกเปิดเผยขึ้นในพระธรรมวิวรณ์ และความจริงเดียวกันนั้นเองก็เป็นสิ่งสุดท้ายที่ถูกกล่าวถึงในพระธรรมเล่มนี้ และในคำพยานทั้งตอนต้นและตอนท้ายของพระธรรมวิวรณ์ พระเยซูทรงสำแดงพระองค์เองว่าเป็นอัลฟาและโอเมกา เป็นเบื้องต้นและเบื้องปลาย และเป็นปฐมและเป็นที่สุด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ข้อพระคัมภีร์สามข้อแรกของพระธรรมวิวรณ์ชี้ระบุสารแห่งคำเตือนสุดท้ายสำหรับมวลมนุษยชาติ นี่คือคำเตือนที่มาก่อนภัยพิบัติเจ็ดประการสุดท้ายและการเสด็จมาครั้งที่สองของพระคริสต์ สารแห่งการสำแดงของพระเยซูคริสต์นั้นได้ถูก “ทรงส่ง” และ “ทรงสำแดงด้วยหมายสำคัญ” “โดยทูตสวรรค์ของพระองค์”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จากนั้นข่าวสารแห่งคำเตือนเดียวกันนั้นก็ได้รับการระบุไว้ในข้อความตอนสุดท้ายของพระธรรมวิวรณ์ และยังได้รับการสำแดงไว้ในฐานะทูตสวรรค์องค์ที่สามแห่งพระธรรมวิวรณ์ บทที่สิบสี่ 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และทูตสวรรค์องค์ที่สามได้ตามมาภายหลังพวกเขา กล่าวด้วยเสียงอันดังว่า ถ้าผู้ใดนมัสการสัตว์ร้ายและรูปของมัน และรับเครื่องหมายของมันไว้ที่หน้าผากของตนหรือที่มือของตน ผู้นั้นจะต้องดื่มเหล้าองุ่นแห่งพระพิโรธของพระเจ้า ซึ่งได้เทออกโดยไม่เจือปนลงในถ้วยแห่งความกริ้วของพระองค์ และเขาจะต้องถูกทรมานด้วยไฟและกำมะถันต่อหน้าทูตสวรรค์บริสุทธิ์ทั้งหลาย และต่อพระพักตร์พระเมษโปดก และควันแห่งการทรมานของพวกเขาจะลอยขึ้นตลอดไปเป็นนิตย์ และคนทั้งหลายที่นมัสการสัตว์ร้ายและรูปของมัน และผู้ใดก็ตามที่รับเครื่องหมายแห่งชื่อของมัน จะไม่มีการหยุดพักทั้งกลางวันและกลางคืน วิวรณ์ 14:9–11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สารแห่งคำเตือนสุดท้ายคือสารที่ถูกแสดงไว้โดยทูตสวรรค์องค์ที่สาม เป็นคำเตือนสุดท้าย เพราะชี้ระบุการทดสอบครั้งสุดท้ายสำหรับมนุษยชาติอย่างตรงไปตรงมา ยังมีทูตสวรรค์อีกองค์หนึ่งที่ติดตามมาและร่วมกับทูตสวรรค์องค์ที่สาม และทูตสวรรค์องค์นั้นก็เป็นสารแห่งคำเตือนสุดท้ายด้วยเช่นกัน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ภายหลังเหตุการณ์เหล่านี้ ข้าพเจ้าเห็นทูตสวรรค์อีกองค์หนึ่งลงมาจากสวรรค์ มีอำนาจยิ่งใหญ่ และแผ่นดินโลกก็สว่างไสวด้วยรัศมีของท่าน และท่านได้ร้องประกาศด้วยเสียงอันกึกก้องว่า “บาบิโลนอันยิ่งใหญ่นั้นล่มจมแล้ว ล่มจมแล้ว และได้กลายเป็นที่อยู่อาศัยของพวกปีศาจ เป็นที่สิงของวิญญาณโสโครกทุกชนิด และเป็นกรงขังของนกทุกชนิดที่ไม่สะอาดและน่าชัง เพราะว่าบรรดาประชาชาติทั้งหลายได้ดื่มเหล้าองุ่นแห่งพระพิโรธอันเกิดจากการล่วงประเวณีของนาง และบรรดากษัตริย์แห่งแผ่นดินโลกก็ได้ล่วงประเวณีกับนาง และบรรดาพ่อค้าแห่งแผ่นดินโลกก็มั่งคั่งขึ้นด้วยความฟุ่มเฟือยอย่างล้นเหลือของนาง”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และข้าพเจ้าได้ยินเสียงอีกเสียงหนึ่งจากสวรรค์กล่าวว่า “ชนชาติของเราเอ๋ย จงออกมาจากนครนั้น เพื่อว่าท่านทั้งหลายจะไม่มีส่วนในบาปของนาง และเพื่อว่าท่านจะไม่รับภัยพิบัติทั้งหลายของนาง เพราะบาปของนางท่วมถึงสวรรค์แล้ว และพระเจ้าได้ทรงระลึกถึงความชั่วช้าของนาง” วิวรณ์ 18:1–5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ข่าวสารซึ่งเป็นวิวรณ์ของพระเยซูคริสต์นั้น ได้รับการนำเสนอไว้ในบทที่หนึ่ง บทที่สิบสี่ บทที่สิบแปด และบทที่ยี่สิบสอง ข่าวสารนี้มีนัยสำคัญโดยทูตสวรรค์องค์หนึ่ง ซึ่งในพระธรรมวิวรณ์ ทั้งในการอ้างอิงครั้งแรกและครั้งสุดท้าย ถูกระบุว่าเป็นทูตสวรรค์กาเบรียล และต่อมาในบทที่สิบสี่และบทที่สิบแปด ข่าวสารนั้นก็ได้รับการนำเสนอเชิงสัญลักษณ์โดยทูตสวรรค์องค์หนึ่งที่บินอยู่ในท้องฟ้าหรือลงมาจากสวรร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ทูตสวรรค์องค์ที่ลงมาจากสวรรค์ในบทที่สิบแปดนั้น ได้รับการเป็นแบบล่วงหน้าไว้แล้วในบทที่สิบ เมื่อทูตสวรรค์องค์หนึ่งลงมาและวางเท้าข้างหนึ่งบนแผ่นดิน และอีกข้างหนึ่งบนทะเล ทูตสวรรค์องค์นั้นมีหนังสือเล่มหนึ่งซึ่งยอห์นได้รับบัญชาให้กิน และหนังสือนั้นทำให้ปากของเขาหวาน แต่ท้องของเขาขม หนังสือที่ยอห์นกินนั้นคือข่าวสาร และข่าวสารที่หนังสือเล่มเล็กนั้นเป็นภาพแทนไว้ ย่อมเป็นแบบของข่าวสารของทูตสวรรค์ในวิวรณ์บทที่สิบแปด ฉะนั้น หนังสือนั้นก็เป็นภาพแทนของข่าวสารคำเตือนครั้งสุดท้ายด้วยเช่นกัน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มีการบอกแก่เราว่า ข่าวสารของพระเจ้าถูกส่งมาและสำแดงโดยทูตสวรรค์องค์หนึ่ง และเมื่อเราพินิจค้นหาข่าวสารคำเตือนสุดท้ายซึ่งถูกวาดภาพไว้ในพระธรรมวิวรณ์อย่างใกล้ชิด เราจะพบว่าเจ็ดครั้งทีเดียวที่ทูตสวรรค์เป็นสัญลักษณ์แทนข่าวสารคำเตือนสุดท้าย ในกรณีแรกและกรณีสุดท้ายนั้น เป็นทูตสวรรค์กาเบรียล แล้วในวิวรณ์บทที่สิบ เราเห็นทูตสวรรค์องค์หนึ่งลงมาพร้อมด้วยหนังสือเล่มเล็กอยู่ในมือของเขา ในวิวรณ์บทที่สิบสี่ เราเห็นทูตสวรรค์อีกสามองค์ ซึ่งทั้งหมดเป็นตัวแทนของข่าวสารคำเตือนสุดท้าย แล้วในวิวรณ์บทที่สิบแปด เราเห็นทูตสวรรค์อีกองค์หนึ่งซึ่งเป็นตัวแทนของข่าวสารคำเตือนสุดท้ายอันเดียวกันนั้น ข่าวสารคำเตือนสุดท้ายเจ็ดประการถูกแสดงไว้โดยทูตสวรรค์ ทั้งองค์แรกและองค์สุดท้ายคือทูตสวรรค์กาเบรียล และทูตสวรรค์ห้าองค์ที่อยู่ระหว่างองค์แรกกับองค์สุดท้ายนั้นเป็นทูตสวรรค์เชิงสัญลักษณ์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 คริสตจักรทั้งเจ็ดแต่ละแห่งก็มีทูตสวรรค์ของตนเช่นกัน แต่ทูตเหล่านั้นกำลังนำข่าวสารไปยังคริสตจักรทั้งหลาย ขณะที่ข่าวสารคำเตือนสุดท้ายซึ่งเราได้กำลังพิจารณากันอยู่นั้น เป็นข่าวสารที่มีชาวโลกทั้งสิ้นเป็นผู้รับสาร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ทั้งเจ็ดซึ่งเป็นตัวแทนของข่าวสารคำเตือนสุดท้ายควรได้รับการพิจารณาอย่างถี่ถ้วนและจัดให้สอดคล้องกัน แต่ ณ จุดนี้ ข้าพเจ้าประสงค์เพียงจะกำหนดหลักการพื้นฐานของอัลฟาและโอเมกา การกล่าวถึงเรื่องหนึ่งเป็นครั้งแรกในพระวจนะของพระเจ้านั้นเป็นข้ออ้างอิงที่สำคัญที่สุด การกล่าวถึง “เมล็ดพันธุ์” ครั้งแรกในพระคัมภีร์อยู่ใน ปฐมกาล 1:11 ซึ่งเราถูกบอกว่าเมล็ดพันธุ์จะก่อให้เกิดผล “ตามชนิดของมัน” การกล่าวถึงเมล็ดพันธุ์เป็นครั้งแรกเน้นว่าเมล็ดนั้นมีดีเอ็นเอที่จำเป็นในการสืบพันธุ์ให้เกิดสิ่งเดียวกับตนเอง พระเยซูทรงระบุว่าพระวจนะของพระเจ้าเป็นเมล็ดพันธุ์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ในวันนั้นเอง พระเยซูได้เสด็จออกจากเรือนและประทับนั่งอยู่ริมทะเล และฝูงชนเป็นอันมากพากันมาหาพระองค์ พระองค์จึงเสด็จลงไปประทับนั่งในเรือลำหนึ่ง ส่วนฝูงชนทั้งหมดก็ยืนอยู่บนฝั่ง แล้วพระองค์ตรัสกับเขาทั้งหลายเป็นคำอุปมาหลายประการว่า,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จงดูเถิด มีผู้หว่านคนหนึ่งออกไปเพื่อหว่านพืช และเมื่อเขาหว่าน เมล็ดพืชบางส่วนก็ตกตามทาง นกทั้งหลายก็มากินเสีย บางส่วนตกบนที่หิน ซึ่งมีดินไม่มาก และก็งอกขึ้นในทันที เพราะดินไม่มีความลึก แต่เมื่อดวงอาทิตย์ขึ้นแล้ว ต้นอ่อนเหล่านั้นก็ถูกแผดเผา และเพราะไม่มีราก จึงเหี่ยวแห้งไป บางส่วนตกท่ามกลางหนาม และหนามก็ขึ้นปกคลุมจนทำให้ต้นนั้นถูกบีบคั้น แต่บางส่วนตกในดินดี และเกิดผล บ้างร้อยเท่า บ้างหกสิบเท่า บ้างสามสิบเท่า ผู้ใดมีหูที่จะฟังได้ ก็จงฟังเถิด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แล้วพวกสาวกก็มาหาพระองค์และทูลว่า เหตุใดพระองค์จึงตรัสกับพวกเขาเป็นคำอุปมา?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พระองค์ตรัสตอบเขาว่า “เพราะว่าได้ทรงโปรดให้พวกท่านรู้ความล้ำลึกแห่งอาณาจักรสวรรค์ แต่หาได้ทรงโปรดให้คนเหล่านั้นรู้ไม่ เพราะว่าผู้ใดมีอยู่แล้ว จะทรงโปรดประทานเพิ่มเติมแก่ผู้นั้น และผู้นั้นจะมีอย่างบริบูรณ์ แต่ผู้ใดไม่มี แม้ซึ่งที่เขามีอยู่นั้นจะต้องถูกเอาไปเสียจากเขา เหตุฉะนั้นเราจึงกล่าวแก่เขาเป็นคำอุปมา เพราะว่าเขาทั้งหลายแลดูแล้วก็ไม่เห็น และฟังแล้วก็ไม่ได้ยิน ทั้งไม่เข้าใจ และคำพยากรณ์ของอิสยาห์ก็สำเร็จในเขาทั้งหลาย ซึ่งว่า ‘เจ้าทั้งหลายจะได้ยินก็จริง แต่จะไม่เข้าใจ และจะมองเห็นก็จริง แต่จะไม่สังเกตเห็น เพราะว่าจิตใจของชนชาตินี้ก็แข็งกระด้าง หูของเขาก็หนักต่องการได้ยิน และตาของเขาก็ได้ปิดเสียแล้ว เกรงว่าเมื่อใดเขาจะเห็นด้วยตา ได้ยินด้วยหู และเข้าใจด้วยใจ แล้วจะหันกลับมา และเราจะได้รักษาเขาให้หาย’”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แต่ตาของท่านทั้งหลายเป็นสุข เพราะได้เห็น และหูของท่านทั้งหลายเป็นสุข เพราะได้ยิน เพราะเราบอกความจริงแก่ท่านทั้งหลายว่า ผู้เผยพระวจนะและคนชอบธรรมเป็นอันมากได้ปรารถนาจะเห็นสิ่งซึ่งท่านทั้งหลายเห็นอยู่ แต่ก็มิได้เห็น และจะได้ยินสิ่งซึ่งท่านทั้งหลายได้ยินอยู่ แต่ก็มิได้ยิน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ท่านทั้งหลายจงฟังคำอุปมาเรื่องผู้หว่านพืชเถิด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เมื่อผู้ใดได้ยินพระวจนะแห่งแผ่นดินนั้นแล้วไม่เข้าใจ มารร้ายก็มาและฉกชิงสิ่งที่ได้หว่านไว้ในใจของเขาไป ผู้นั้นแหละคือผู้ที่รับเมล็ดพืชซึ่งตกริมหนทางนั้น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ส่วนผู้ที่รับเมล็ดพืชซึ่งตกในที่หินนั้น คือผู้ที่ได้ยินพระวจนะ และในทันใดนั้นก็รับไว้ด้วยความยินดี แต่เขาไม่มีรากในตัวเอง จึงตั้งอยู่ได้เพียงชั่วระยะหนึ่งเท่านั้น เพราะเมื่อเกิดความทุกข์ยากหรือการข่มเหงเนื่องด้วยพระวจนะ เขาก็สะดุดล้มในทันที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ส่วนผู้ที่รับเมล็ดพืชซึ่งตกอยู่ท่ามกลางหนามนั้น คือผู้ที่ได้ยินพระวจนะ แต่ความกังวลแห่งโลกนี้และความล่อลวงของทรัพย์สมบัติได้รัดพระวจนะนั้นไว้ จนเขากลายเป็นผู้ที่ไม่เกิดผล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ส่วนผู้ที่ได้รับเมล็ดซึ่งตกในดินดีนั้น คือผู้ที่ได้ยินพระวจนะและเข้าใจ ซึ่งย่อมเกิดผลและบังเกิดผล บ้างร้อยเท่า บ้างหกสิบเท่า บ้างสามสิบเท่า มัทธิว 13:1–23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เมล็ดพันธุ์หนึ่ง ซึ่งคือพระวจนะของพระเจ้า มีดีเอ็นเอทั้งหมดที่จำเป็นต่อการก่อให้เกิดพืชที่สมบูรณ์ครบถ้วน การกล่าวถึงเรื่องใดเรื่องหนึ่งเป็นครั้งแรกในพระวจนะของพระเจ้า ย่อมรวมองค์ประกอบทั้งหมดของเรื่องนั้นไว้ครบถ้วน ข้อเท็จจริงนี้เป็นที่รู้จักกันว่า “กฎแห่งการกล่าวถึงครั้งแรก” ยิ่งพินิจพิเคราะห์กฎข้อนี้อย่างใกล้ชิดเท่าใด ก็ยิ่งประจักษ์แน่ชัดมากขึ้นเท่านั้น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ก่อนที่เราจะดำเนินต่อไปในการอธิบายเรื่องอัลฟาและโอเมกา และคำนิยามของพระวจนะของพระเจ้าในฐานะเมล็ดพันธุ์นั้น สมควรที่เราจะพิจารณาจากตอนพระคัมภีร์ในพระธรรมมัทธิวที่เราเพิ่งอ้างไปถึงประเด็นบางประการที่เกี่ยวข้องกับการพิจารณาพระธรรมวิวรณ์ของเรา บรรดาผู้เผยพระวจนะทั้งสิ้นกำลังกล่าวถึงวาระสุดปลายของโลก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“ศาสดาพยากรณ์โบราณแต่ละท่านได้กล่าวไว้เพื่อยุคของเรายิ่งกว่ายุคของตนเอง ดังนั้นคำพยากรณ์ของท่านทั้งหลายจึงยังคงมีผลบังคับสำหรับเรา ‘บรรดาเหตุการณ์เหล่านี้ได้เกิดขึ้นแก่เขาทั้งหลายเพื่อเป็นอุทาหรณ์ และได้ถูกบันทึกไว้เพื่อเตือนสติพวกเราผู้ซึ่งปลายยุคของโลกมาถึงแล้ว’ 1 Corinthians 10:11. ‘สิ่งเหล่านี้มิได้ทรงสำแดงแก่พวกท่านเพื่อประโยชน์ของพวกท่านเอง แต่เพื่อประโยชน์ของพวกเรา คือสิ่งที่บัดนี้ได้มีผู้ประกาศแก่ท่านทั้งหลายโดยคนเหล่านั้นที่ได้ประกาศข่าวประเสริฐแก่ท่านด้วยพระวิญญาณบริสุทธิ์ซึ่งทรงส่งลงมาจากสวรรค์ เป็นสิ่งซึ่งเหล่าทูตสวรรค์ปรารถนาจะเพ่งดู’ 1 Peter 1:12....”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“พระคัมภีร์ได้รวบรวมและเก็บรักษาขุมทรัพย์ทั้งปวงของตนไว้สำหรับคนรุ่นสุดท้ายนี้ เหตุการณ์ยิ่งใหญ่ทั้งหลายและกิจอันศักดิ์สิทธิ์น่าเกรงขามทั้งหลายแห่งประวัติศาสตร์พันธสัญญาเดิม ได้เกิดขึ้นแล้ว และกำลังเกิดซ้ำขึ้นอีกในคริสตจักรในวาระสุดท้ายนี้”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ข้อความตอนนี้ให้พยานสามคน (เปาโล เปโตร และเอลเลน ไวท์) ยืนยันความจริงที่ว่าบรรดาผู้เผยพระวจนะทั้งสิ้นกำลังกล่าวถึงวาระสิ้นสุดของโลก ซึ่งเป็นห้วงเวลาเดียวกันกับที่ความลับในพระธรรมวิวรณ์ถูกเปิดผนึกออก ฉะนั้น ในมัทธิวบทที่สิบสาม เมื่อพระเยซูตรัสว่า “ตาของท่านทั้งหลายก็เป็นสุข เพราะได้เห็น; และหูของท่านก็เป็นสุข เพราะได้ยิน ด้วยเราบอกความจริงแก่ท่านทั้งหลายว่า ผู้พยากรณ์และคนชอบธรรมเป็นอันมากปรารถนาจะเห็นสิ่งซึ่งท่านทั้งหลายเห็น แต่ก็ไม่ได้เห็น; และปรารถนาจะได้ยินสิ่งซึ่งท่านทั้งหลายได้ยิน แต่ก็ไม่ได้ยิน” พระองค์กำลังทรงสำแดงพระพรเดียวกันกับที่ได้กล่าวไว้ในสามข้อแรกของพระธรรมวิวรณ์บทที่หนึ่ง.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ความสุขมีแก่ผู้ที่อ่าน และบรรดาผู้ที่ฟังถ้อยคำแห่งคำพยากรณ์นี้ และรักษาสิ่งทั้งปวงที่เขียนไว้ในนั้น เพราะว่าเวลานั้นใกล้เข้ามาแล้ว วิวรณ์ 1:3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พระเยซูทรงยกอุปมาเรื่องผู้หว่านขึ้นแสดง แล้วบรรดาสาวกจึงถูกนำให้เข้ามาสนทนากับพระองค์เกี่ยวกับอุปมานั้น แต่ก่อนที่พวกเขาจะถูกนำเข้าสู่การมีปฏิสัมพันธ์กับพระเยซู พระองค์ได้ตรัสไว้แก่พวกเขา และที่สำคัญยิ่งกว่านั้นแก่เรา ว่า “ผู้ใดมีหูสำหรับฟัง จงฟังเถิด”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พระเยซูทรงยกอุปมาและทรงสรุปอุปมานั้นด้วยคำเตือนสำหรับบรรดาผู้ที่มีใจจะฟัง—ก็ให้ฟัง แล้วเหล่าสาวกจึงถูกนำเข้าสู่การสนทนาซึ่งพระเยซูทรงกล่าวถึงอย่างน้อยสามประเด็นสำคัญ พระองค์ทรงชี้ให้เห็นความแตกต่างระหว่างผู้ฟังสองจำพวก และในการนั้นพระองค์ทรงอ้างถึงข้อความตอนหนึ่งจากหนังสืออิสยาห์เพื่อเป็นพยานที่สองถึงผู้ฟังสองจำพวก (เพราะจงจำไว้ว่า ทั้งหมดนี้ถูกวางไว้ในบริบทของบรรดาผู้ที่จะฟัง) แนวคิดประการที่สามซึ่งพระองค์ทรงเสนอ นอกเหนือจากผู้ฟังสองจำพวกและหนังสืออิสยาห์ในฐานะพยานที่สอง ก็คือข้อเท็จจริงที่ว่าพระวจนะของพระเจ้าเป็นเมล็ดพืช ดังนั้น ข้อเท็จจริงที่ว่าพระวจนะของพระเจ้าเป็นเมล็ดพืชจึงเป็นส่วนหนึ่งของสิ่งที่บรรดาผู้ที่ได้ยินวิวรณ์ของพระเยซูคริสต์ในวิวรณ์บทที่หนึ่งจะต้องฟัง มีผู้ฟังสองประเภทในสามข้อแรก เช่นเดียวกับที่มีผู้ฟังสองจำพวกในมัทธิวบทที่สิบสาม มัทธิวบทที่สิบสามเพียงแต่เพิ่มความกระจ่างเกี่ยวกับวิธีการต่าง ๆ ที่บรรดาผู้ซึ่งปฏิเสธที่จะฟังได้เลือกที่จะไม่ฟัง และพยานแห่งอิสยาห์ก็ยิ่งเพิ่มเติมให้แก่สารซึ่งเราจะต้องฟังด้วย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ในปีที่กษัตริย์อุสซียาห์สิ้นพระชนม์นั้น ข้าพเจ้าได้เห็นองค์พระผู้เป็นเจ้าประทับบนพระที่นั่ง สูงส่งและยกขึ้นอย่างยิ่ง และชายฉลองพระองค์ของพระองค์ก็เต็มพระวิหาร เหนือพระองค์นั้นมีเสราฟิมยืนอยู่ แต่ละตนมีหกปีก ด้วยสองปีกเขาปิดหน้าของตน ด้วยสองปีกเขาปิดเท้าของตน และด้วยสองปีกเขาก็บิน และตนหนึ่งร้องแก่อีกตนหนึ่งว่า บริสุทธิ์ บริสุทธิ์ บริสุทธิ์ คือพระยาห์เวห์จอมโยธา แผ่นดินโลกทั้งสิ้นเต็มด้วยพระสิริของพระองค์ และธรณีประตูก็สั่นสะเทือนด้วยเสียงของผู้ที่ร้องนั้น และพระนิเวศก็เต็มไปด้วยควัน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แล้วข้าพเจ้ากล่าวว่า วิบัติแก่ข้าพเจ้า! เพราะข้าพเจ้าพินาศแล้ว เนื่องด้วยข้าพเจ้าเป็นคนริมฝีปากไม่สะอาด และข้าพเจ้าอาศัยอยู่ท่ามกลางชนชาติที่มีริมฝีปากไม่สะอาด เพราะตาของข้าพเจ้าได้เห็นพระมหากษัตริย์ คือพระเยโฮวาห์จอมโยธา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แล้วเสราฟิมองค์หนึ่งบินมาหาข้าพเจ้า ในมือของเขามีถ่านเพลิงก้อนหนึ่ง ซึ่งเขาใช้คีมคีบมาจากแท่นบูชา และเขาแตะถ่านนั้นที่ปากของข้าพเจ้า แล้วกล่าวว่า ดูเถิด สิ่งนี้ได้แตะริมฝีปากของเจ้าแล้ว และความชั่วช้าของเจ้าก็ถูกนำออกไป และบาปของเจ้าก็ได้รับการชำระแล้ว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แล้วข้าพเจ้าได้ยินพระสุรเสียงขององค์พระผู้เป็นเจ้าตรัสว่า “เราจะใช้ผู้ใดไป และผู้ใดจะไปแทนเรา?” ข้าพเจ้าจึงทูลว่า “ข้าพระองค์อยู่ที่นี่ ขอทรงใช้ข้าพระองค์ไปเถิด”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และพระองค์ตรัสว่า “จงไปและกล่าวแก่ชนชาตินี้ว่า พวกเจ้าจะได้ยินแน่ทีเดียว แต่จะไม่เข้าใจ และจะได้เห็นแน่ทีเดียว แต่จะไม่หยั่งรู้ จงกระทำให้ใจของชนชาตินี้เฉื่อยชาไป และทำให้หูของเขาหนัก และปิดตาของเขาเสีย มิฉะนั้นเขาจะเห็นด้วยตาของตน และได้ยินด้วยหูของตน และเข้าใจด้วยใจของตน แล้วหันกลับมา และได้รับการรักษาให้หาย”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แล้วข้าพเจ้าทูลว่า “องค์พระผู้เป็นเจ้า อีกนานเท่าใด?” และพระองค์ตรัสตอบว่า “จนกว่าบรรดานครจะร้างเปล่าไม่มีผู้อาศัย และเรือนต่างๆ ไม่มีผู้คน และแผ่นดินจะถูกทิ้งร้างอย่างสิ้นเชิง และพระเยโฮวาห์ได้ทรงย้ายมนุษย์ไปไกล และจะมีการทอดทิ้งอย่างใหญ่หลวงอยู่ท่ามกลางแผ่นดินนั้น แต่ในนั้นยังจะเหลืออยู่หนึ่งในสิบ และมันจะกลับมา และจะถูกเผาผลาญเสีย ดังต้นเทเรบินธ์และต้นโอ๊ก ซึ่งเมื่อใบร่วงไปแล้ว แก่นสารของมันยังคงอยู่ในมัน ฉันใด เชื้อสายบริสุทธิ์ก็จะเป็นแก่นสารของมันฉันนั้น” อิสยาห์ 6:1–13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แน่นอนทีเดียว ข้อความตอนนี้จากอิสยาห์น่าอัศจรรย์อย่างยิ่งด้วยความลุ่มลึกของประเด็นเชิงพยากรณ์ที่กล่าวถึง ประเด็นหลายประการเหล่านี้ได้ถูกอภิปรายซ้ำแล้วซ้ำเล่าใน Tables ของฮาบากุก ดังนั้น เราจึงจะเพียงสรุปประเด็นจากข้อความตอนนี้ที่สนับสนุนการพิจารณาของเราเกี่ยวกับการที่พระเยซูทรงอ้างถึงพระวจนะของพระองค์ว่าเป็นเมล็ดพืช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ได้มีการวางหลักไว้แล้วว่า อิสยาห์ในข้อความตอนนี้เป็นตัวแทนของผู้เผยพระวจนะ และดังนั้นจึงเป็นตัวแทนของประชากรของพระเจ้าในวาระสุดท้ายด้วย ที่สำคัญยิ่งกว่าสำหรับประเด็นของเรา อิสยาห์เป็นตัวแทนของประชากรผู้ซึ่งดำเนินชีวิตอยู่ในบาป ขณะที่ยังปฏิบัติหน้าที่อยู่ภายในคริสตจักรของพระเจ้า จนกว่าอิสยาห์จะได้รับการสำแดงถึงพระสิริของพระเจ้า เขาก็มิได้ตระหนักถึงความบาปของตนเอง เขาเป็นชาวเลาดีเซีย เขาตาบอด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“อิสยาห์ได้ประณามบาปของผู้อื่น แต่บัดนี้เขาเห็นว่าตนเองก็ตกอยู่ภายใต้การพิพากษาโทษเดียวกันกับที่เขาได้ประกาศเหนือพวกเขา เขาเคยพอใจอยู่กับพิธีกรรมอันเย็นชาและปราศจากชีวิตในการนมัสการพระเจ้า เขาไม่เคยตระหนักถึงสิ่งนี้เลย จนกระทั่งเขาได้รับนิมิตขององค์พระผู้เป็นเจ้า บัดนี้ สติปัญญาและความสามารถของเขาดูเล็กน้อยเพียงใด เมื่อเขาได้เพ่งดูความศักดิ์สิทธิ์และความโอ่อ่าสง่าแห่งสถานนมัสการ เขาไม่คู่ควรเพียงใด! เขาไม่เหมาะสมเพียงใดสำหรับการรับใช้ในสิ่งศักดิ์สิทธิ์! มุมมองที่เขามีต่อตนเองอาจถ่ายทอดได้ด้วยถ้อยคำของอัครทูตเปาโลว่า ‘โอ ข้าพเจ้าเป็นมนุษย์ที่น่าเวทนายิ่งนัก! ใครเล่าจะช่วยข้าพเจ้าให้พ้นจากกายแห่งความตายนี้ได้?’”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“แต่การบรรเทาได้ถูกส่งมายังอิสยาห์ในยามทุกข์ใจของเขา ‘แล้วเสราฟองค์หนึ่งบินมาหาข้าพเจ้า ในมือมีถ่านเพลิงก้อนหนึ่ง ซึ่งเขาใช้คีมคีบมาจากแท่นบูชา แล้วเขาก็แตะต้องที่ปากของข้าพเจ้า และกล่าวว่า ดูเถิด สิ่งนี้ได้แตะต้องริมฝีปากของเจ้าแล้ว และความชั่วช้าของเจ้าก็ถูกนำออกไป และบาปของเจ้าก็ได้รับการชำระแล้ว’ อิสยาห์ 6:6, 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นิมิตที่ประทานแก่ อิสยาห์ เป็นภาพแทนสภาพของประชากรของพระเจ้าในวาระสุดท้าย พวกเขาได้รับสิทธิพิเศษให้มองเห็นโดยความเชื่อถึงพระราชกิจที่กำลังดำเนินอยู่ในสถานนมัสการแห่งสวรรค์ “แล้วพระวิหารของพระเจ้าในสวรรค์ก็เปิดออก และเห็นหีบพันธสัญญาของพระองค์ในพระวิหารนั้น” เมื่อพวกเขามองเข้าไปโดยความเชื่อในอภิสุทธิสถาน และเห็นพระราชกิจของพระคริสต์ในสถานนมัสการแห่งสวรรค์ พวกเขาก็ตระหนักว่าตนเป็นชนชาติที่มีริมฝีปากไม่สะอาด—เป็นชนชาติที่ริมฝีปากได้กล่าวถ้อยคำอันไร้สาระอยู่บ่อยครั้ง และความสามารถของตนก็มิได้ถูกชำระให้บริสุทธิ์และนำไปใช้เพื่อถวายพระเกียรติแด่พระเจ้า เป็นการสมควรแล้วที่พวกเขาอาจสิ้นหวัง เมื่อเปรียบเทียบความอ่อนแอและความไม่คู่ควรของตนกับความบริสุทธิ์และความน่ารักแห่งพระลักษณะอันรุ่งโรจน์ของพระคริสต์ แต่ถ้าพวกเขาเช่นเดียวกับ อิสยาห์ จะยอมรับความประทับใจที่องค์พระผู้เป็นเจ้าทรงประสงค์จะประทับไว้ในจิตใจ หากพวกเขาจะถ่อมจิตวิญญาณของตนลงเฉพาะพระพักตร์พระเจ้า ก็ยังมีความหวังสำหรับพวกเขา คันธนูแห่งพระสัญญาอยู่เหนือพระที่นั่ง และพระราชกิจที่ได้ทรงกระทำเพื่อ อิสยาห์ นั้น จะทรงกระทำในพวกเขาด้วย พระเจ้าจะทรงตอบคำทูลขอที่มาจากใจอันสำนึกผิด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ุดมุ่งหมายแห่งพระราชกิจอันยิ่งใหญ่และเคร่งขรึมนี้ของพระเจ้าคือการรวบรวมฟ่อนข้าวไว้ในยุ้งฉางสวรรค์; เพราะว่าแผ่นดินโลกจะเต็มไปด้วยพระสิริขององค์พระผู้เป็นเจ้า ฉะนั้น อย่าให้ผู้ใดท้อใจเมื่อเขาเห็นความชั่วร้ายที่แผ่ครอบงำอยู่ และได้ยินถ้อยคำที่ออกมาจากริมฝีปากอันไม่สะอาด เมื่ออำนาจแห่งความมืดตั้งขบวนต่อสู้ประชากรของพระเจ้า; เมื่อซาตานระดมกำลังทั้งปวงของมันสำหรับความขัดแย้งครั้งใหญ่ครั้งสุดท้าย และอำนาจของมันดูประหนึ่งยิ่งใหญ่และแทบจะท่วมท้น [เมื่อนั้น] การมองเห็นพระสิริของพระเจ้าอย่างแจ่มชัด คือพระที่นั่งซึ่งสูงส่งและยกขึ้น สูงครอบไว้ด้วยคันธนูแห่งพระสัญญา จะประทานการปลอบประโลม ความมั่นใจ และสันติสุข” Review and Herald, December 22,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นิมิตนี้ “เป็นภาพแทนสภาพของประชากรของพระเจ้าในยุคสุดท้าย” ประชากรของพระเจ้าในยุคสุดท้ายคือชาวเลาดีเซีย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และจงเขียนถึงทูตสวรรค์แห่งคริสตจักรของชาวเลาดีเซียว่า พระองค์ผู้ทรงเป็นเอเมน พยานผู้สัตย์ซื่อและสัตย์จริง ทรงเป็นเบื้องต้นแห่งการทรงสร้างของพระเจ้า ตรัสดังนี้ว่า เรารู้จักการงานของเจ้า ว่าเจ้าไม่เย็นและไม่ร้อน เราปรารถนาให้เจ้าเย็นหรือร้อนไปเสียยังจะดีกว่า เหตุฉะนั้น เพราะเจ้าอุ่น ๆ ไม่เย็นและไม่ร้อน เราจึงจะคายเจ้าออกจากปากของเรา เพราะเจ้ากล่าวว่า เรามั่งมีแล้ว และได้ทรัพย์สมบัติเพิ่มพูนขึ้น และไม่ต้องการสิ่งใดเลย แต่เจ้ามิได้รู้ว่าตัวเจ้านั้นน่าสมเพช น่าเวทนา ยากจน ตาบอด และเปลือยกาย เราแนะนำเจ้าให้ซื้อทองคำจากเราอันได้ถูกลองด้วยไฟแล้ว เพื่อเจ้าจะได้มั่งมี และซื้อเสื้อผ้าขาวเพื่อเจ้าจะได้สวมใส่ และเพื่อมิให้ความอัปยศแห่งความเปลือยกายของเจ้าปรากฏ และจงทาตาของเจ้าด้วยยาหยอดตา เพื่อเจ้าจะได้เห็น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เรารักผู้ใด เราก็ตักเตือนและตีสอนผู้นั้น ฉะนั้นจงมีใจร้อนรน และกลับใจเสียใหม่ ดูเถิด เรายืนอยู่ที่ประตูและเคาะอยู่ ถ้าผู้ใดได้ยินเสียงของเราและเปิดประตู เราจะเข้าไปหาผู้นั้น และจะร่วมรับประทานอาหารกับเขา และเขาจะร่วมรับประทานอาหารกับเรา ผู้ใดมีชัย เราจะประทานให้ผู้นั้นนั่งกับเราบนบัลลังก์ของเรา ดังที่เราเองมีชัยแล้ว และได้นั่งกับพระบิดาของเราบนบัลลังก์ของพระองค์แล้ว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ผู้ใดมีหู ก็จงฟังสิ่งที่พระวิญญาณตรัสแก่คริสตจักรทั้งหลาย วิวรณ์ 3:14–22.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“ข่าวสารถึงคริสตจักรแห่งชาวเลาดีเซียเป็นคำประณามอันน่าตระหนก และใช้ได้กับประชากรของพระเจ้าในปัจจุบันนี้”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“‘จงเขียนถึงทูตแห่งคริสตจักรของชาวเลาดีเซียว่า พระองค์ผู้ทรงเป็นเอเมน ทรงเป็นพยานผู้สัตย์ซื่อและแท้จริง ทรงเป็นปฐมแห่งการทรงสร้างของพระเจ้า ตรัสดังนี้ว่า เรารู้จักการงานของเจ้า ว่าเจ้าไม่เย็นและไม่ร้อน เราปรารถนาให้เจ้าเย็นหรือร้อนเสียยังจะดีกว่า ฉะนั้น เพราะเจ้าอุ่นๆ และไม่เย็นไม่ร้อน เราก็จะคายเจ้าออกจากปากของเรา เพราะเจ้าพูดว่า เรามั่งมีแล้ว และได้ทรัพย์สมบัติมากขึ้น และไม่ต้องการสิ่งใดอีก แต่เจ้าหาได้รู้ไม่ว่า แท้จริงเจ้านั้นเป็นคนน่าสมเพช น่าเวทนา ยากจน ตาบอด และเปลือยกาย’”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“องค์พระผู้เป็นเจ้าทรงสำแดงแก่เราที่นี่ว่า ข่าวสารซึ่งจะต้องถูกนำไปยังประชากรของพระองค์โดยผู้รับใช้ที่พระองค์ทรงเรียกให้ตักเตือนประชาชนนั้น มิใช่ข่าวสารแห่งสันติภาพและความปลอดภัย หากแต่มิใช่เพียงในทางทฤษฎีเท่านั้น หากเป็นในทางปฏิบัติในทุกรายละเอียด ประชากรของพระเจ้าได้รับการพรรณนาไว้ในข่าวสารถึงชาวเลาดีเซียว่าอยู่ในสภาพแห่งความมั่นคงฝ่ายเนื้อหนัง พวกเขาอยู่อย่างสบายใจ โดยเชื่อว่าตนอยู่ในสภาพอันสูงส่งแห่งความก้าวหน้าฝ่ายจิตวิญญาณ ‘เพราะท่านกล่าวว่า ข้าพเจ้ามั่งมีแล้ว และเพิ่มพูนทรัพย์สมบัติแล้ว และไม่ต้องการสิ่งใดเลย; และไม่รู้ว่าท่านเป็นคนน่าสมเพช และน่าเวทนา และยากจน และตาบอด และเปลือยกาย’”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“จะมีการล่อลวงใดเล่าที่ยิ่งใหญ่กว่าการที่มนุษย์มีความมั่นใจว่าตนถูกต้อง ทั้งที่แท้จริงแล้วผิดทั้งหมด! ข่าวสารของพยานผู้สัตย์จริงพบว่าประชากรของพระเจ้าตกอยู่ในความลวงอันน่าเศร้า กระนั้นก็ยังซื่อตรงอยู่ภายในความลวงนั้น พวกเขาไม่รู้เลยว่าสภาพของตนนั้นน่าเวทนาเพียงใดในสายพระเนตรของพระเจ้า ขณะที่ผู้ที่ได้รับการกล่าวถึงกำลังปลอบประโลมตนเองว่าตนอยู่ในสภาวะฝ่ายวิญญาณอันสูงส่งนั้น ข่าวสารของพยานผู้สัตย์จริงได้ทำลายความมั่นคงปลอดภัยของพวกเขาด้วยการประณามอย่างน่าตกใจถึงสภาพที่แท้จริงของพวกเขา คือความตาบอดฝ่ายวิญญาณ ความยากจน และความน่าสมเพช คำพยานนี้ซึ่งเฉียบคมและรุนแรงถึงเพียงนี้จะผิดพลาดไปไม่ได้ เพราะผู้ที่ตรัสคือพยานผู้สัตย์จริง และคำพยานของพระองค์ย่อมถูกต้อง”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“เป็นการยากสำหรับบรรดาผู้ที่รู้สึกมั่นคงในความสำเร็จฝ่ายตน และเชื่อว่าตนมั่งคั่งในความรู้ฝ่ายจิตวิญญาณ ที่จะยอมรับข่าวสารซึ่งประกาศว่าพวกเขากำลังถูกล่อลวงและขาดแคลนพระคุณฝ่ายจิตวิญญาณทุกประการ ใจที่ยังไม่ได้รับการชำระให้บริสุทธิ์นั้น ‘ล่อลวงยิ่งกว่าสิ่งใดทั้งหมด และชั่วร้ายอย่างที่สุด’ ข้าพเจ้าได้รับให้เห็นว่า หลายคนกำลังปลอบใจตนเองว่าตนเป็นคริสเตียนที่ดี ทั้งที่พวกเขาไม่มีแม้แต่รัศมีแห่งความสว่างจากพระเยซู พวกเขาไม่มีประสบการณ์ที่มีชีวิตด้วยตนเองในชีวิตฝ่ายพระเจ้า พวกเขาจำเป็นต้องมีการถ่อมตนลงอย่างลึกซึ้งและทั่วถึงต่อพระพักตร์พระเจ้า ก่อนที่พวกเขาจะรู้สึกถึงความจำเป็นที่แท้จริงของตนในการทุ่มเทความพยายามอย่างจริงจังและไม่ย่อท้อ เพื่อให้ได้มาซึ่งพระคุณอันล้ำค่าของพระวิญญาณ” Testimonies, volume 3, 252, 253.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เมื่ออิสยาห์ได้กลับใจออกจากสภาพแบบเลาดีเซียของตนแล้ว ท่านก็อาสาที่จะนำข่าวสารคำเตือนครั้งสุดท้ายไปยังชาวโลก ข้อสามของบทที่หกเชื่อมโยงประวัติศาสตร์เชิงพยากรณ์ของอิสยาห์เข้ากับประวัติศาสตร์เชิงพยากรณ์ของวิวรณ์บทที่สิบแปด เมื่อทูตสวรรค์องค์นั้นลงมาและทำให้แผ่นดินโลกสว่างไสวด้วยพระสิริของท่าน។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ภายหลังเหตุการณ์เหล่านี้ ข้าพเจ้าได้เห็นทูตสวรรค์อีกองค์หนึ่งลงมาจากสวรรค์ ผู้มีอำนาจยิ่งใหญ่ และแผ่นดินโลกก็สว่างไสวด้วยรัศมีของท่าน วิวรณ์ 18:1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อิสยาห์เป็นตัวแทนของประชากรของพระเจ้าในช่วงเวลาที่ทูตสวรรค์แห่งวิวรณ์บทที่สิบแปดลงมา เพราะเมื่อท่านถูกรับเข้าไปในสถานบริสุทธิ์แห่งสวรรค์ ท่านได้ยินเหล่าเสราฟิมประกาศว่า “บริสุทธิ์ บริสุทธิ์ บริสุทธิ์ พระเยโฮวาห์จอมโยธา: แผ่นดินโลกทั้งสิ้นเต็มด้วยพระสิริของพระองค์” อิสยาห์ เช่นเดียวกับยอห์นในพระธรรมวิวรณ์ เป็นตัวแทนของประชากรของพระเจ้าผู้ประกาศข่าวสารคำเตือนสุดท้าย ยอห์นเรียกประชากรของพระเจ้าว่า “ผู้ที่เหลืออยู่” และอิสยาห์เรียกพวกเขาว่า “หนึ่งในสิบ” หรือส่วนสิบ รากศัพท์ในภาษาฮีบรูมีความหมายว่า “ถวายส่วนสิบ”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คำถามเชิงพยากรณ์ว่า “อีกนานเท่าใด?” ซึ่งอิสยาห์ได้ทูลถามนั้น ได้ถูกถามซ้ำแล้วซ้ำอีกในพระวจนะของพระเจ้า (และเพื่อความกระชับ คำตอบของคำถามว่า “อีกนานเท่าใด?” ก็คือว่า คำถามนั้นบ่งชี้ถึงการมาถึงของกฎหมายวันอาทิตย์ระดับชาติในสหรัฐอเมริกา) ตามที่เอลเลน ไวท์กล่าวไว้ ในเวลานั้น “การละทิ้งความเชื่อระดับชาติจะตามมาด้วยความพินาศระดับชาติ” และตามที่อิสยาห์กล่าวไว้ นั่นคือเมื่อ “หัวเมืองทั้งหลายจะถูกทิ้งร้าง ไม่มีผู้อาศัย และเรือนทั้งหลายจะไร้ผู้คน และแผ่นดินจะรกร้างอย่างสิ้นเชิง และพระยาห์เวห์ได้ทรงนำมนุษย์ไปไกล และจะมีการทอดทิ้งครั้งใหญ่ท่ามกลางแผ่นดินนั้น” “การทอดทิ้งครั้งใหญ่ท่ามกลางแผ่นดินนั้น” คือ “คนเป็นอันมาก” ที่ถูกโค่นล้มลง ณ เวลากฎหมายวันอาทิตย์ ตามดาเนียล 11:41 คนเหล่านี้คือบุคคลในอิสยาห์บทที่หกและมัทธิวบทที่สิบสามที่มีตาแต่ไม่เห็น และมีหูแต่ไม่ได้ยิน และยังรวมถึงผู้ที่กล่าวถึงในวิวรณ์บทที่สาม ซึ่งปฏิเสธคำแนะนำที่มีต่อคริสตจักรเลาดีเซียด้วย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เขาจะยกเข้าไปในแผ่นดินอันรุ่งโรจน์นั้นด้วย และหลายประเทศจะถูกคว่ำลง แต่คนเหล่านี้จะพ้นจากมือของเขา คือ เอโดม และโมอับ และพวกหัวหน้าของชนอัมโมน Daniel 11:41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อิสยาห์ได้รับนิมิตเห็นพระเยซูคริสต์ในสถานนมัสการของพระองค์ เช่นเดียวกับที่ยอห์นได้รับในพระธรรมวิวรณ์ อิสยาห์เป็นภาพแทนของ “หนึ่งในสิบ” หรือส่วนสิบที่ “กลับมา” และ “จะถูกกินเสีย” ดุจต้นไม้ คำภาษาฮีบรูที่แปลว่า “ถูกกินเสีย” นั้นหมายถึงการเผาผลาญด้วยไฟ ถึงกระนั้น “หนึ่งในสิบ” ก็มี “แก่นสาร” อยู่ภายในซึ่งไฟไม่อาจเผาผลาญได้ เห็นได้ชัดว่าที่เหลืออีกเก้าในสิบไม่มีแก่นสารนั้นใช่หรือไม่? ไฟที่ถูกพรรณนาว่ากินและเผาผลาญต้นเทอิลและต้นโอ๊กนั้น คือไฟของทูตแห่งพันธสัญญาผู้เสด็จมายังพระวิหารของพระองค์โดยฉับพลัน ตามที่กล่าวไว้ในพระธรรมมาลาคี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เราจะส่งผู้สื่อสารของเราไป และเขาจะจัดเตรียมหนทางไว้ต่อหน้าเรา และองค์พระผู้เป็นเจ้า ผู้ซึ่งท่านทั้งหลายแสวงหา จะเสด็จมายังพระวิหารของพระองค์โดยฉับพลัน คือผู้สื่อสารแห่งพันธสัญญา ผู้ซึ่งท่านทั้งหลายปีติยินดีในผู้นั้น ดูเถิด ท่านจะมา พระเจ้าจอมโยธาตรัสดังนี้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แต่ผู้ใดเล่าจะทนอยู่ได้ในวันแห่งการเสด็จมาของพระองค์? และผู้ใดจะยืนหยัดอยู่ได้เมื่อพระองค์ทรงปรากฏ? เพราะพระองค์ทรงเป็นดุจไฟของผู้ถลุง และดุจสบู่ของคนซักฟอก และพระองค์จะประทับนั่งดุจผู้ถลุงและชำระเงินให้บริสุทธิ์ และพระองค์จะทรงชำระบรรดาบุตรชายของเลวี และทรงชำระล้างเขาเหล่านั้นดุจทองคำและเงิน เพื่อให้เขาทั้งหลายจะได้นำเครื่องบูชาอันชอบธรรมมาถวายแด่พระยาห์เวห์ แล้วเครื่องบูชาของยูดาห์และเยรูซาเล็มจะเป็นที่โปรดปรานแด่พระยาห์เวห์ ดังเช่นในกาลก่อน และดังเช่นในปีเดือนแห่งอดีต มาลาคี 3:1–4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หนึ่งในสิบของอิสยาห์ (ซึ่งก็คือทศางค์) ก็คือ “เครื่องบูชาในความชอบธรรม” ของมาลาคีด้วยเช่นกัน เครื่องบูชาของมาลาคีคือประชากรของพระเจ้า ซึ่งมี “บุตรทั้งหลายของเลวี” เป็นตัวแทน ผู้ได้รับการชำระให้บริสุทธิ์ด้วยไฟเพื่อให้เกิดเป็น “เครื่องบูชาในความชอบธรรม” และบรรดาผู้ที่ถูกไฟ “เผาผลาญ” ในคำพยานของอิสยาห์ก็คือหนึ่งในสิบ หรือทศางค์นั้นเอง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ตามพระคุณของพระเจ้าที่ทรงประทานแก่ข้าพเจ้า ข้าพเจ้าในฐานะนายช่างผู้ชาญฉลาดได้วางรากไว้แล้ว และอีกคนหนึ่งก็ก่อสร้างต่อบนรากนั้น แต่ให้ทุกคนระมัดระวังว่าเขาจะก่อสร้างบนรากนั้นอย่างไร เพราะไม่มีผู้ใดสามารถวางรากอื่นใดนอกเหนือจากรากที่ได้วางไว้แล้ว ซึ่งก็คือพระเยซูคริสต์ บัดนี้ หากผู้ใดก่อสร้างบนรากนี้ด้วยทองคำ เงิน อัญมณีล้ำค่า ไม้ หญ้าแห้ง ฟาง งานของทุกคนก็จะปรากฏให้เห็นแจ้ง เพราะวันนั้นจะสำแดงงานนั้น เนื่องจากว่าจะถูกเปิดเผยด้วยไฟ และไฟนั้นจะพิสูจน์งานของแต่ละคนว่าเป็นชนิดใด 1 โครินธ์ 3:10–13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ที่นี่เปาโลประกาศว่า บรรดาการงานของทุกคนจะถูกสำแดงออกโดย “ไฟ” ในมาลาคี ไฟนั้นเผาผลาญมลทินออกไป ในอิสยาห์ การชำระ “หนึ่งในสิบ” ให้บริสุทธิ์เกิดขึ้น “เมื่อ” พวกเขาทิ้งใบของตน ใบไม้เป็นสัญลักษณ์ของบาปที่ซ่อนเร้น การเสแสร้ง และความโอหังดังที่อาดัมและเอวาเป็นพยานไว้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“หนึ่งในสิบ” ของอิสยาห์มีเนื้อแท้อยู่ภายในที่ไม่อาจถูกเผาผลาญให้สูญสิ้นได้ และเนื้อแท้นั้นคือ “เชื้อสายอันบริสุทธิ์” พวกเขามีพระคริสต์อยู่ภายใน คือความหวังแห่งพระสิริ อิสยาห์เองก็เป็น “เชื้อสายอันบริสุทธิ์” และเป็น “หนึ่งในสิบ” ที่ท่านระบุด้วย ทั้ง “เชื้อสายอันบริสุทธิ์” และ “หนึ่งในสิบ” ต่างกลับคืนจากสภาพของเลาดีเซียไปสู่สภาพของฟิลาเดลเฟีย โดยผ่านทางการสำแดงของพระเยซูคริสต์ในสถานนมัสการของพระองค์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นิมิตแห่งพระสิริของพระเจ้า ซึ่งทำให้อิสยาห์ร้องออกมาว่าเขาพินาศแล้ว ว่าเขาเป็นคนมลทินและเป็นคนบาปผู้ต้องการการอภัยโทษนั้น เกิดขึ้นในสถานบริสุทธิ์ฝ่ายสวรรค์เมื่อบรรดาต้นไม้สลัดใบของมัน คำว่า “cast” หมายถึง “ขับออก” หรือ “โค่นลง” ซึ่งต้นไม้ การถูกขับออกของเลาดีเซียได้รับการเป็นภาพแทนไว้ ณ ที่นี้ “หนึ่งในสิบ” หรือคนที่เหลืออยู่จะผ่าน “ไฟ” แห่งการชำระให้สะอาด ซึ่งเกิดขึ้นโดยผู้สื่อสารแห่งพันธสัญญาของมาลาคี ดังนั้น บรรดากิจการฝ่ายมนุษย์ของพวกเขาจึงถูกเผาผลาญไปในทางฝ่ายวิญญาณ และจึงเหลืออยู่เพียง “แก่นสาร” ที่ไม่อาจถูกเผาผลาญได้ ซึ่งก็คือ “เชื้อสายบริสุทธิ์” ผู้ที่ปฏิเสธจะฟังก็จะถูกสลัดทิ้งไปเหมือนใบไม้แห้งที่ตายแล้ว หรือถูกคายออกจากพระโอษฐ์ขององค์พระผู้เป็นเจ้า.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พระเยซูทรงเป็นพงศ์พันธุ์บริสุทธิ์ และเมล็ดพันธุ์ย่อมมีสารพันธุกรรมทั้งหมดที่จำเป็นสำหรับก่อให้เกิดพืชทั้งต้น พระวจนะของพระเจ้าทรงเป็นเมล็ดพันธุ์ และฉะนั้น การกล่าวถึงสิ่งหนึ่งสิ่งใดเป็นครั้งแรกในพระวจนะของพระเจ้าย่อมบรรจุข้อมูลทั้งสิ้นที่จำเป็นเพื่อทำให้เรื่องนั้นเจริญถึงความไพบูลย์ครบถ้วนในผู้เชื่อ หากเข้าใจอย่างถูกต้อง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อิสยาห์บทที่หกระบุถึงชนชาติหนึ่งซึ่งจะไม่ “ได้ยิน” ในช่วงเวลาที่ท่านจำเป็นต้องได้ยิน จึงจะได้รับพระพรด้วยข่าวสารแห่งวิวรณ์ของพระเยซูคริสต์ ชนชาติที่พระเยซูทรงกล่าวถึงนั้นคือชนชาติที่พระเจ้าทรงเลือกสรร พวกเขาเป็นภรรยาของพระองค์ พวกเขาเป็นประชากรแห่งพันธสัญญาของพระองค์ พวกเขาคืออิสราเอลโบราณ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อิสราเอลโบราณ หรืออิสราเอลแรก เป็นแบบอย่างของอิสราเอลสมัยใหม่ หรืออิสราเอลสุดท้าย ประชากรของพระเจ้าในยุคปลายของโลกคือเซเวนธ์เดย์แอ๊ดเวนตีส เป็นประชากรที่ทรงเลือกสรรของพระองค์ เป็นภรรยาของพระองค์ เป็นประชากรแห่งพันธสัญญาของพระองค์—คืออิสราเอลสมัยใหม่ คำพยานจากประวัติศาสตร์ของอิสยาห์ เมื่อประกอบเข้ากับประวัติศาสตร์ของพระคริสต์ ย่อมเป็นพยานสองประการที่ยืนยันว่า ณ ปลายกาลของโลก เซเวนธ์เดย์แอ๊ดเวนติสม์จะอยู่ใน “สภาพ” ที่หลงหายและไม่อาจช่วยให้รอดได้ ดังที่เป็นภาพแทนไว้ในข่าวสารถึงคริสตจักรเลาดีเซีย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พวกเขามิได้อยู่ในสภาพที่ไม่อาจได้รับความรอดโดยแท้จริง แต่เพียงไม่อาจได้รับความรอดในสภาพแบบเลาดีเซียของตน ดังที่อิสยาห์เป็นอยู่ก่อนประสบการณ์ของท่าน และดังที่ชาวยิวทั้งหลายเป็นอยู่ในประวัติศาสตร์ของพระคริสต์.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สิ่งหนึ่งที่ชาวเลาดีเซียต้อง “ได้ยิน” คือคำอุปมาเรื่องผู้หว่าน เขาต้อง “ได้ยิน” ในคำอุปมานั้นว่า พระวจนะของพระเจ้าเป็น “เมล็ดพืช” เป็นเมล็ดพันธุ์อันบริสุทธิ์ เมื่อ “ได้ยิน” ดังนั้นแล้ว ก็ย่อมมีการวางรากฐานซึ่งเริ่มเปิดเผยสารอันลี้ลับแห่งพระธรรมวิวรณ์ เพราะสารนั้นถูกห่อหุ้มอยู่ในความตระหนักอันลึกซึ้งว่า พระเยซูทรงเป็นอัลฟาและโอเมกา เป็นเบื้องต้นและเบื้องปลาย เป็นจุดเริ่มต้นและจุดสิ้นสุด การเข้าใจความสัมพันธ์ของวาระสุดท้ายกับการเริ่มต้นนั้น รวมถึงการเข้าใจด้วยว่า พระเยซูทรงเป็นพระวจนะ และพระองค์ทรงเป็นเมล็ดพันธุ์.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ในปฐมกาลนั้น พระวจนะทรงดำรงอยู่ และพระวจนะทรงอยู่กับพระเจ้า และพระวจนะทรงเป็นพระเจ้า พระองค์นั้นทรงอยู่กับพระเจ้าในปฐมกาล สรรพสิ่งทั้งปวงได้ถูกสร้างขึ้นโดยพระองค์ และนอกจากพระองค์แล้ว มิได้มีสิ่งหนึ่งสิ่งใดที่ถูกสร้างขึ้น ในพระองค์มีชีวิต และชีวิตนั้นเป็นความสว่างของมนุษย์ทั้งหลาย และความสว่างนั้นส่องอยู่ในความมืด และความมืดหาได้เข้าใจความสว่างนั้นไม่ ยอห์น 1:1–5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บรรดาพระสัญญาทั้งหลายนั้นได้ทรงประทานแก่อับราฮัมและแก่เชื้อสายของท่าน พระองค์มิได้ตรัสว่า “และแก่เหล่าเชื้อสาย” ดังหมายถึงหลายคน แต่ตรัสประหนึ่งหมายถึงคนเดียวว่า “และแก่เชื้อสายของท่าน” ซึ่งคือพระคริสต์ กาลาเทีย 3:16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การจะเข้าใจความสัมพันธ์ระหว่างจุดจบกับจุดเริ่มต้นได้นั้น จำเป็นต้องเข้าใจกฎแห่งการกล่าวถึงครั้งแรก (“rule of first mention”) กฎแห่งการกล่าวถึงครั้งแรกชี้ให้เห็นว่า การเริ่มต้นของเรื่องหนึ่งเป็นข้ออ้างอิงที่สำคัญที่สุด เพราะในนั้นมีเรื่องราวทั้งหมดรวมอยู่แล้ว เนื่องจากพระวจนะของพระเจ้าเป็นดังเมล็ดพันธุ์ ส่วนข้ออ้างอิงสุดท้ายนั้นมีความสำคัญเป็นลำดับที่สอง ในแง่ที่ว่า ณ ที่นั้น องค์ประกอบทั้งสิ้นของเรื่องราวถูกผูกโยงเข้าด้วยกันโดยไม่เหลือสิ่งใดค้างคา แต่ข้ออ้างอิงทั้งหลายในช่วงกลางของเรื่องนั้นเองที่เสริมกำลังและความกระจ่างให้แก่เรื่องราว และในความหมายนั้น ส่วนกลางจึงจำเป็นอย่างยิ่งไม่แพ้จุดเริ่มต้นหรือจุดจบ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ยังมีอีกมากที่จะต้องกล่าวถึงในเรื่องนี้ แต่เมื่อกลับไปยังข้อความในมัทธิวบทที่สิบสาม เราอาจสังเกตได้ว่า พระเยซูทรงระบุคนอยู่สองประเภท คือผู้ที่ได้ยินและผู้ที่ไม่ได้ยิน พระองค์ทรงชี้ให้เห็นว่าการไม่ได้ยินนั้นมีมากกว่าหนึ่งลักษณะ แต่ต่อจากนั้นพระองค์ก็ทรงประกาศพระพรแก่บรรดาผู้ที่ได้ยิน.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แต่ตาของท่านทั้งหลายก็เป็นสุข เพราะได้เห็น และหูของท่านทั้งหลายก็เป็นสุข เพราะได้ยิน เพราะเราบอกความจริงแก่ท่านทั้งหลายว่า ผู้พยากรณ์และคนชอบธรรมเป็นอันมากได้ปรารถนาจะเห็นสิ่งซึ่งท่านทั้งหลายเห็นอยู่ และก็มิได้เห็น และจะได้ยินสิ่งซึ่งท่านทั้งหลายได้ยิน และก็มิได้ยิน เหตุฉะนั้น ท่านทั้งหลายจงฟังคำอุปมาเรื่องผู้หว่านพืชเถิด มัทธิว 13:16–18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ในเชิงคำพยากรณ์ “พระพร” นี้ก็คือพระพรเดียวกันกับที่กล่าวไว้ในวิวรณ์ 1:3: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ความสุขมีแก่ผู้ที่อ่าน และแก่บรรดาผู้ที่ฟังถ้อยคำแห่งคำพยากรณ์นี้ และรักษาสิ่งทั้งปวงที่เขียนไว้ในนั้น เพราะว่าเวลานั้นใกล้เข้ามาแล้ว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การที่พระเยซูทรงอ้างถึงอิสยาห์บทที่หกในมัทธิวบทที่สิบสาม เมื่อพิจารณาร่วมกับงานเขียนของเอลเลน ไวท์ ยืนยันว่า มีบางสิ่งซึ่งจะถูกเห็นและได้ยินในวาระสุดท้ายของโลก อันยิ่งใหญ่อย่างหาที่เปรียบมิได้ จนคนชอบธรรมและผู้เผยพระวจนะจำนวนมากปรารถนาจะมีชีวิตอยู่ในช่วงเวลานั้น เมื่อข่าวสารคำเตือนสุดท้ายจะถูกเปิดผนึกออก และเมื่อนั้นผู้คนจะ “เห็น” และ “ได้ยิน” สิ่งเหล่านั้น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ยอห์นได้รับคำสั่งให้ผนึกสิ่งที่ “ฟ้าร้องทั้งเจ็ด” ได้กล่าวไว้ในบทที่สิบ และในบทที่ยี่สิบสองมีคำประกาศว่า “อย่าผนึกถ้อยคำแห่งคำพยากรณ์ในหนังสือเล่มนี้เลย เพราะว่าเวลานั้นใกล้แล้ว” ข้อต่อมาได้ชี้ให้เห็นถึงการสิ้นสุดแห่งวาระแห่งพระกรุณาที่มีต่อมนุษย์ ก่อนที่วาระแห่งพระกรุณาจะสิ้นสุดลงเพียงเล็กน้อย มีคำประกาศให้เปิดผนึก “ฟ้าร้องทั้งเจ็ด” ซึ่งเป็นข้อความตอนเดียวในพระธรรมวิวรณ์ที่ถูกผนึกไว้ ณ เวลานั้น เกี่ยวกับ “ฟ้าร้องทั้งเจ็ด” นั้น เราได้รับแจ้งว่ามันเป็นตัวแทนถึงจุดเริ่มต้นและจุดสิ้นสุดของแอ๊ดเวนติสม์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“ความสว่างพิเศษที่ประทานแก่ยอห์น ซึ่งได้ถูกแสดงออกผ่านฟ้าร้องทั้งเจ็ดนั้น เป็นการพรรณนาเหตุการณ์ต่าง ๆ ซึ่งจะบังเกิดขึ้นภายใต้ข่าวสารของทูตสวรรค์องค์ที่หนึ่งและองค์ที่สอง....”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“ภายหลังจากฟ้าร้องทั้งเจ็ดนี้เปล่งเสียงของมันแล้ว คำบัญชาก็มาถึงยอห์น เช่นเดียวกับที่มาถึงดาเนียลเกี่ยวกับหนังสือเล่มน้อยนั้นว่า ‘จงผนึกสิ่งทั้งหลายที่ฟ้าร้องทั้งเจ็ดได้เปล่งออกมาไว้’ สิ่งเหล่านี้เกี่ยวข้องกับเหตุการณ์ในอนาคตซึ่งจะได้รับการเปิดเผยตามลำดับของมัน”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ฟ้าร้องทั้งเจ็ดเป็นสัญลักษณ์แทนเหตุการณ์ต่าง ๆ ในช่วงเริ่มต้นของแอดเวนติสม์ ภายในประวัติศาสตร์ของข่าวสารทูตสวรรค์องค์ที่หนึ่งและองค์ที่สอง ตั้งแต่ปี 1798 จนถึงวันที่ 22 ตุลาคม 1844 และในบทความเดียวกันซึ่งได้กล่าวถึงข้างต้นนั้น เราได้รับแจ้งว่า ฟ้าร้องทั้งเจ็ด “เกี่ยวข้องกับเหตุการณ์ในอนาคตซึ่งจะถูกเปิดเผยตามลำดับของมัน” ประวัติศาสตร์ช่วงเริ่มต้นของแอดเวนติสม์เป็นภาพประกอบของตอนจบของแอดเวนติสม์ เพราะพระเยซูคริสต์ในฐานะอัลฟาและโอเมกา ทรงประทับลายพระหัตถ์ของพระองค์ไว้เหนือประวัติศาสตร์ทั้งหมดของแอดเวนติสม์ เพราะประวัติศาสตร์นั้นเป็นประวัติศาสตร์อันศักดิ์สิทธิ์เช่นเดียวกับที่ประวัติศาสตร์ของอิสราเอลโบราณเคยเป็นม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ตามที่พระเยซูตรัสไว้ในมัทธิวบทที่สิบสาม เหตุการณ์เหล่านี้คือสิ่งที่บรรดาผู้เผยพระวจนะปรารถนาจะได้เห็น และซึ่งเหล่าสาวกได้รับพระพรเพราะได้รู้จัก เหล่าสาวกเหล่านั้นเป็นตัวแทนของประชากรของพระเจ้าในวาระสุดท้ายของโลก ผู้ได้รับพระพรเพราะสิ่งที่พวกเขาเห็นและได้ยิน สิ่งที่พวกเขาเห็นและได้ยินคือข่าวสารแห่งการทรงสำแดงของพระเยซูคริสต์ ซึ่งยังเป็นสิ่งที่แสดงไว้โดยข่าวสารของฟ้าร้องทั้งเจ็ด อันเป็นตัวแทนทั้งประวัติศาสตร์ของขบวนการมิลเลอร์ไรต์ และประวัติศาสตร์ของหนึ่งแสนสี่หมื่นสี่พันคน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“สารทั้งปวงที่ได้ประทานไว้ตั้งแต่ปี 1840–1844 จะต้องได้รับการประกาศอย่างทรงพลังในบัดนี้ เพราะมีคนเป็นอันมากที่ได้สูญเสียหลักยึดของตนไป สารเหล่านี้จะต้องไปถึงคริสตจักรทั้งปวง”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พระคริสต์ตรัสว่า “นัยน์ตาของท่านทั้งหลายก็เป็นสุข เพราะได้เห็น; และหูของท่านทั้งหลายก็เป็นสุข เพราะได้ยิน ด้วยเราบอกความจริงแก่ท่านทั้งหลายว่า ผู้พยากรณ์และคนชอบธรรมเป็นอันมากได้ปรารถนาจะเห็นสิ่งที่ท่านทั้งหลายเห็นอยู่ แต่ก็ไม่ได้เห็น; และจะได้ยินสิ่งที่ท่านทั้งหลายได้ยิน แต่ก็ไม่ได้ยิน” [Matthew 13:16, 17] นัยน์ตาที่ได้เห็นสิ่งทั้งหลายซึ่งได้เห็นกันในปี 1843 และ 1844 ก็เป็นสุข.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“ข่าวสารถูกประทานแล้ว และไม่ควรมีการล่าช้าในการประกาศข่าวสารนั้นซ้ำอีก เพราะหมายสำคัญแห่งกาลเวลากำลังสำเร็จครบถ้วน งานสุดท้ายจะต้องถูกกระทำให้เสร็จ จะมีงานอันยิ่งใหญ่กระทำสำเร็จในเวลาอันสั้น อีกไม่นานจะมีข่าวสารหนึ่งถูกประกาศตามการทรงกำหนดของพระเจ้า ซึ่งจะทวีขึ้นเป็นเสียงร้องอันดัง แล้วดาเนียลจะยืนอยู่ในส่วนของตน เพื่อให้คำพยานของตน” Manuscript Releases, เล่ม 21,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เอลเลน ไวท์ ระบุว่าประวัติศาสตร์ซึ่งพระคริสต์ทรงชี้ว่าเป็นประวัติศาสตร์ที่คนชอบธรรมปรารถนาจะได้เห็นนั้น คือประวัติศาสตร์ของชาวมิลเลอไรต์ตั้งแต่ปี 1840 ถึง 1844 แล้วต่อจากนั้นนางกล่าวว่า “ในไม่ช้านี้ จะมีข่าวสารหนึ่งถูกประทานโดยการทรงกำหนดของพระเจ้า ซึ่งจะทวีขึ้นเป็นเสียงร้องอันดัง” “เสียงร้องอันดัง” นั้นเป็นสัญลักษณ์แห่งคำเตือนสุดท้ายของทูตสวรรค์องค์ที่สาม และเมื่อข่าวสารนั้นถูกประทานแล้ว มันจะทำซ้ำประวัติศาสตร์แห่งการเริ่มต้นของขบวนการแอ๊ดเวนตีสม์ ข่าวสารคำเตือนสุดท้ายนั้นคือ “ข่าวสารทั้งหลาย” ที่ “จะต้องออกไปยังคริสตจักรทั้งปวง” และ “ข่าวสารทั้งหลายที่ได้ถูกประทานตั้งแต่ปี 1840–1844 จะต้องถูกนำเสนอด้วยพลังในเวลานี้”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อัลฟาและโอเมกาแสดงให้เห็นจุดจบพร้อมกับจุดเริ่มต้น เอลเลน ไวท์กล่าวว่า “ข่าวสารเหล่านี้จะต้องไปถึงคริสตจักรทั้งปวง” และพระเยซูตรัสกับยอห์นว่า “เราคืออัลฟาและโอเมกา เป็นเบื้องต้นและเบื้องปลาย: และสิ่งใดที่เจ้าเห็น จงเขียนลงไว้ในหนังสือ และส่งไปยังคริสตจักรทั้งเจ็ดซึ่งอยู่ในเอเชีย; คือไปยังเมืองเอเฟซัส และเมืองสเมอร์นา และเมืองเปอร์กามอส และเมืองธยาทิรา และเมืองซาร์ดิส และเมืองฟิลาเดลเฟีย และเมืองเลาดีเซีย”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ข่าวสารต่าง ๆ ในช่วงปี 1840 ถึง 1844 เป็นส่วนหนึ่งของสิ่งที่ต้องส่งไปยังคริสตจักรทั้งหลาย.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วิวรณ์ของพระเยซูคริสต์ - หมายเลขหนึ่ง</dc:title>
  <dc:subject>เมล็ดพันธุ์แห่งการสำแดง: การเปิดเผยผืนทอแห่งคำพยากรณ์จากอุปมาไปสู่คำเตือนสุดท้าย</dc:subject>
  <dc:creator>Jeff Pippenger</dc:creator>
  <cp:keywords/>
  <dc:description>Generated by ArticleDigger from revelation\01_revelation.json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