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วิวรณ์ของพระเยซูคริสต์ - หมายเลขห้า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อิสยาห์ บทที่สี่สิบ: จงปลอบโยน จงปลอบโยนเถิด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ในข้อหนึ่งถึงข้อสิบเจ็ดแรกของอิสยาห์บทที่สี่สิบ ผู้หนึ่งแสนสี่หมื่นสี่พันถูกกำหนดตำแหน่งไว้เชิงพยากรณ์ ณ ตอนปลายของสามวันครึ่ง ซึ่งเป็นช่วงที่พวกเขาได้นอนตายอยู่ตามท้องถนน ขณะที่โลกกำลังเปรมปรีดิ์ยินดีอยู่ บรรดาผู้เผยพระวจนะทั้งปวงล้วนสอดคล้องต้องกัน และเหตุการณ์เชิงพยากรณ์ที่พวกเขานำเสนอจะสอดรับกับผู้เผยพระวจนะคนอื่น ๆ อยู่เสมอ เพราะพระเจ้าไม่ทรงเป็นผู้ก่อให้เกิดความสับสนอลหม่าน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และวิญญาณของพวกผู้พยากรณ์ก็อยู่ใต้อำนาจของพวกผู้พยากรณ์เอง เพราะว่าพระเจ้ามิใช่ทรงเป็นผู้ก่อให้เกิดความสับสนวุ่นวาย แต่ทรงเป็นพระเจ้าแห่งสันติสุข ดังที่เป็นอยู่ในคริสตจักรทั้งหลายของบรรดาวิสุทธิชน 1 โครินธ์ 14:32, 33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พระผู้ปลอบประโลม ผู้ซึ่งพระเยซูทรงสัญญาว่าจะทรงส่งมาในยามที่พระองค์มิได้ประทับอยู่ ได้ถูกวางไว้ในถ้อยคำแรกที่สุดของข้อแรกที่สุดแห่งยี่สิบหกบท ซึ่งประกอบกันเป็นคำพยากรณ์ตอนสุดท้ายของอิสยาห์ “จงปลอบโยน จงปลอบโยนชนชาติของเรา พระเจ้าของเจ้าทั้งหลายตรัสดังนี้” กฎแห่งการกล่าวถึงครั้งแรกเน้นว่า ยี่สิบหกบทต่อจากนี้จะต้องเข้าใจโดยอ้างอิงถึงการสำเร็จลุล่วงอย่างสมบูรณ์และเป็นที่สุดของการเสด็จมาของพระผู้ปลอบประโล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และเราจะทูลขอพระบิดา และพระองค์จะทรงประทานพระผู้ปลอบประโลมอีกองค์หนึ่งแก่ท่าน เพื่อพระองค์นั้นจะได้สถิตอยู่กับท่านเป็นนิตย์.... แต่พระผู้ปลอบประโลม คือพระวิญญาณบริสุทธิ์ ซึ่งพระบิดาจะทรงส่งมาในนามของเรา พระองค์นั้นจะทรงสอนท่านทั้งหลายทุกสิ่ง และจะทรงให้ท่านระลึกถึงสารพัดสิ่งซึ่งเราได้กล่าวไว้แก่ท่านแล้ว ยอห์น 14:16, 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ียงร้องยามเที่ยงคืนในประวัติศาสตร์ของขบวนการมิลเลอไรต์ถูกกล่าวซ้ำอีกครั้งในประวัติศาสตร์ของชนหนึ่งแสนสี่หมื่นสี่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“มีโลกหนึ่งซึ่งนอนจมอยู่ในความชั่วร้าย ในการล่อลวงและความหลงผิด อยู่ในเงามัจจุราชอย่างแท้จริง—หลับใหล หลับใหล มีผู้ใดบ้างที่รู้สึกปวดร้าวฝ่ายจิตวิญญาณเพื่อจะปลุกเขาเหล่านั้นให้ตื่น? เสียงใดจะเข้าถึงเขาได้? จิตใจของข้าพเจ้าถูกนำไปสู่อนาคต เมื่อสัญญาณจะถูกให้ขึ้นว่า ‘ดูเถิด เจ้าบ่าวมาแล้ว; ท่านทั้งหลายจงออกไปต้อนรับท่านเถิด’ แต่บางคนจะได้ล่าช้าในการจัดหาน้ำมันเพื่อเติมตะเกียงของตน และเมื่อสายเกินไปเขาจะพบว่าอุปนิสัย ซึ่งมีน้ำมันเป็นสัญลักษณ์แทนนั้น ไม่อาจถ่ายทอดให้กันได้” Review and Herald, February 11,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มีคำถามขึ้นมาว่า “เสียงใดสามารถ” “ปลุกให้ตื่น” ผู้ที่กำลัง “หลับใหล” อยู่ได้? “เสียง” ที่ปลุกพวกเขาให้ตื่นในอิสยาห์ บทที่สี่สิบ คือ “เสียง” ที่ “ร้อง” อยู่ใน “ถิ่นทุรกันดาร”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จงกล่าวปลอบโยนเยรูซาเล็ม และร้องประกาศแก่นางว่า การศึกสงครามของนางสิ้นสุดแล้ว ความชั่วช้าของนางได้รับการอภัยแล้ว เพราะนางได้รับจากพระหัตถ์ของพระยาห์เวห์เป็นทวีคูณเนื่องด้วยบาปทั้งสิ้นของนาง เสียงของผู้ที่ร้องประกาศในถิ่นทุรกันดาร.... อิสยาห์ 40:2, 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สารแห่งการร้องประกาศยามเที่ยงคืนก็คือสารแห่งฝนชุกปลายฤดูด้วยเช่นกัน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“ท่านทั้งหลายกำลังเลื่อนการเสด็จมาขององค์พระผู้เป็นเจ้าออกไปไกลเกินควร ข้าพเจ้าเห็นว่าฝนชุกปลายฤดูนั้นกำลังมา [ฉับพลันดุจ] ดังเสียงร้องในเวลาเที่ยงคืน และมาด้วยฤทธิ์เดชทวีคูณสิบเท่า” Spalding and Magan, 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บรรดาสัญลักษณ์มากมายที่พบในพระวจนะของพระเจ้า ซึ่งเป็นตัวแทนของข่าวสารฝนชุกปลายนั้น ประการหนึ่งคือสัญลักษณ์ที่สังเกตได้จากการซ้ำของคำหรือวลี การซ้ำของคำหรือวลีนั้นเป็นสัญลักษณ์ของเสียงร้องเที่ยงคืน หรือข่าวสารฝนชุกปลายในวาระสุดท้าย สัญลักษณ์ของการซ้ำคำว่า “จงปลอบโยน” ทำให้การเปิดต้นบทที่สี่สิบของอิสยาห์ตั้งอยู่ในช่วงเวลาคอยท่า เมื่อข่าวสารที่ถูกแทนไว้เป็นเสียงร้องเที่ยงคืนในอุปมาเรื่องหญิงพรหมจารีสิบคนนั้นจะต้องถูกรับรู้ แล้วจึงประกาศออกไป ในเวลานั้น พระคริสต์ทรงส่งพระผู้ปลอบโยนมาเพื่อปลุกหญิงพรหมจารีที่กำลังหลับอยู่ ผู้ซึ่งในเชิงพยากรณ์ถูกแสดงว่าเป็นผู้นอนหลับ และในข้อพยากรณ์บางตอนว่าเป็นผู้นอนหลับ คือหลับเป็นความตาย ข้อแรกของอิสยาห์บทที่สี่สิบ ถูกกำหนดไว้ในเชิงพยากรณ์ให้เกิดขึ้นสามวันครึ่งเชิงสัญลักษณ์ ‘ภายหลัง’ ความผิดหวังเมื่อวันที่ 18 กรกฎาคม ค.ศ. 2020 เพราะนั่นเป็นเวลาที่พระผู้ปลอบโยนถูกส่งมาเพื่อปลุกบรรดาผู้ที่กำลังหลับอยู่ สามวันครึ่งเป็นสัญลักษณ์ของถิ่นทุรกันดาร และที่นั่นเอง “เสียง” จึงเริ่ม “ร้องออกมา”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วิวรณ์บทที่สิบเอ็ด เอเสเคียลบทที่สามสิบเจ็ด มัทธิวบทที่ยี่สิบห้า และประวัติศาสตร์ของพวกมิลเลอไรต์ (พร้อมทั้งหมุดหมายเดียวกันของประวัติศาสตร์มิลเลอไรต์ที่ปรากฏในทุกขบวนการปฏิรูป) รวมกันเพื่อระบุ “กระบวนการเฉพาะเจาะจง” ของการปลุกหญิงพรหมจารีที่กำลังหลับให้ตื่น กระบวนการนั้นเริ่มต้นเมื่อหญิงพรหมจารีทั้งหลายเข้านอนหลับ ณ ความผิดหวัง ช่วงเวลาแห่งการคอยท่าซึ่งเริ่มต้นขึ้น ณ ความผิดหวังนั้น ในที่สุดก็ได้รับการยอมรับว่าเป็นเวลาแห่งการคอยท่า ส่วนสุดท้ายของเวลาแห่งการคอยท่าคือการพัฒนาของข่าวสารแห่งเสียงร้องตอนเที่ยงคืน เมื่อข่าวสารนั้นได้รับการสถาปนาแล้ว ก็จะถูกประกาศต่อไปจนถึงจุดสูงสุดของมัน คือการพิพากษา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ผู้สื่อสารซึ่งถูกนำเสนอในฐานะ “เสียง” ในพระธรรมอิสยาห์ ได้ถามว่าข่าวสารที่จะต้องประกาศนั้นคืออะไร ท่านได้รับคำบอกกล่าวด้วยภาษาสัญลักษณ์ให้นำเสนอข่าวสารแห่งอิสลาม ข่าวสารเชิงพยากรณ์ของอิสลามไม่อาจแยกออกจากกฎหมายวันอาทิตย์ที่กำลังจะมาถึงในไม่ช้าได้ เพราะอิสลามเป็นอำนาจแห่งแตร และแตรทั้งเจ็ดในพระธรรมวิวรณ์เป็นตัวแทนการพิพากษาของพระเจ้าที่มีต่อบรรดาอำนาจซึ่งออกกฎหมายวันอาทิตย์ อำนาจเหล่านั้นคือโรมนอกศาสนาในปี 321 อันเป็นสัญลักษณ์ของพญานาค; โรมสันตะปาปาในปี 538 อันเป็นสัญลักษณ์ของสัตว์ร้าย; และกฎหมายวันอาทิตย์ในสหรัฐอเมริกาซึ่งจะมาถึงในไม่ช้านี้ อันเป็นสัญลักษณ์ของผู้พยากรณ์เท็จ.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ในการเชื่อมโยงกับการระบุว่า ข่าวสารซึ่ง “เสียง” ผู้ได้ร้องอยู่ในถิ่นทุรกันดารนั้นจะต้องประกาศคืออะไรนั้น มีพระสัญญาว่าพระวจนะของพระเจ้าไม่เคยล้มเหลว “พระสัญญาและความมั่นใจ” ว่าพระวจนะของพระเจ้าไม่เคยล้มเหลวนั้น ตั้งอยู่ในบริบทคำพยากรณ์เดียวกันกับที่ในฮาบากุก บทที่สอง ข้อที่สาม ได้กล่าวไว้ว่า “ถึงที่สุดนั้น นิมิตจะกล่าว และไม่มุสา: แม้จะเนิ่นช้า ก็จงคอยเถิด; เพราะมันจะมาถึงอย่างแน่นอน มันจะไม่เนิ่นช้า” ข่าวสารของอิสลามจะไม่ล้มเหลวเลย มันจะมาถึงอย่างแน่นอน ข้อสุดท้ายของอิสยาห์ บทที่สี่สิบ กล่าวถึงบรรดาผู้ที่คอยนิมิตในฮาบากุก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แต่บรรดาผู้ที่รอคอยพระยาห์เวห์จะได้กำลังใหม่ เขาจะบินขึ้นด้วยปีกดุจนกอินทรี เขาจะวิ่งและไม่อ่อนล้า เขาจะเดินและไม่เหน็ดเหนื่อย อิสยาห์ 40:31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“ประวัติศาสตร์ที่ซ่อนเร้น” ของฟ้าร้องทั้งเจ็ด ซึ่งบัดนี้กำลังถูกเปิดผนึก ระบุหมุดหมายสามประการที่เริ่มต้นและสิ้นสุดลงด้วยความผิดหวัง ในประวัติศาสตร์เชิงสัญลักษณ์นั้น มีหมุดหมายสามประการ คั่นด้วยช่วงเวลาสองช่วง ความผิดหวังประการหนึ่งเริ่มต้นเวลารอคอย เวลารอคอยนั้นนำไปสู่ข่าวสารที่ได้รับการแก้ไขและคำพยากรณ์ของเสียงร้องเวลาเที่ยงคืน ข่าวสารแห่งเสียงร้องเวลาเที่ยงคืนเริ่มต้นช่วงเวลาแห่งการประกาศข่าวสารของเสียงร้องเวลาเที่ยงคืน ซึ่งนำไปสู่ความผิดหวังครั้งที่สอง ซึ่งถูกแทนไว้ว่าเป็นการพิพากษา สามขั้นตอนนั้น ซึ่งคั่นด้วยช่วงเวลาสองช่วง เป็นตัวแทนของอัลฟาและโอเมกา ดังที่ถูกสร้างไว้ในคำภาษาฮีบรูว่า “ความจริง”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ในเอเสเคียลบทที่สามสิบเจ็ด เอเสเคียลยังเป็นภาพแทนของ “เสียง” แห่งอิสยาห์บทที่สี่สิบด้วย เสียงในอิสยาห์บทที่สี่สิบถามว่า “ข้าพเจ้าจะร้องประกาศสิ่งใด?” แล้ว “เสียง” ในเอเสเคียลบทที่สามสิบเจ็ด ข้อเจ็ด ก็ “พยากรณ์ตาม” ที่ตน “ได้รับบัญชา” นั้น.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ดังนั้น ข้าพเจ้าจึงพยากรณ์ตามที่ได้รับบัญชาไว้ และเมื่อข้าพเจ้าพยากรณ์นั้น ก็มีเสียงดังขึ้น และดูเถิด ก็เกิดการสั่นสะเทือน และกระดูกทั้งหลายก็มาประกอบกัน กระดูกแต่ละชิ้นเข้ากับกระดูกของมัน และเมื่อข้าพเจ้ามองดู ดูเถิด เอ็นและเนื้อก็งอกขึ้นบนกระดูกเหล่านั้น และผิวหนังก็หุ้มอยู่ข้างบน แต่ยังไม่มีลมหายใจในพวกมัน เอเสเคียล 37:7, 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คำพยากรณ์ครั้งแรกของเอเสเคียลทำให้กระดูกและเนื้อมาประกอบกัน แต่พวกมันยังไม่มีชีวิต “ดังนั้น” เอเสเคียลจึง “พยากรณ์ตามที่” ได้รับ “บัญชา” เป็นครั้งที่สอง คำพยากรณ์ครั้งที่สองทำให้ร่างกายเหล่านั้นมีชีวิต คำพยากรณ์ทั้งสองประการนี้มีแบบอย่างอยู่ในการทรงสร้างอาดัม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และพระยาห์เวห์พระเจ้าทรงปั้นมนุษย์จากผงคลีแห่งพื้นดิน และทรงระบายลมหายใจแห่งชีวิตเข้าทางรูจมูกของเขา มนุษย์จึงกลายเป็นจิตวิญญาณที่มีชีวิตอยู่ ปฐมกาล 2:7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กระบวนการสองขั้นตอนในการทำให้กระดูกแห้งที่ตายแล้วกลับมีชีวิต ถูกกล่าวถึงเป็นครั้งแรกในการทรงสร้างอาดัม จึงเน้นย้ำว่าพระวจนะเชิงพยากรณ์ของพระเจ้าทรงเป็นฤทธานุภาพแห่งการทรงสร้างของพระองค์ด้วย พระเจ้าทรง “ปั้น” อาดัมขึ้นก่อน และคำพยากรณ์ครั้งแรกของเอเสเคียลก็นำกระดูกและร่างกายเข้ามาประกอบกัน จากนั้นพระองค์ทรง “ระบายลมหายใจเข้าทางจมูกของเขา และมนุษย์ก็กลายเป็นผู้มีชีวิตจิตวิญญาณ”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คำพยากรณ์ครั้งที่สองของเอเสเคียลมุ่งไป “ถึงลม” มิใช่ถึงกระดูกทั้งหลาย เพราะท่านได้รับบัญชาให้ “กล่าวแก่ลม” ว่า “โอ ลมหายใจเอ๋ย จงมาจากลมทั้งสี่ และเป่าลงบนคนที่ถูกฆ่าเหล่านี้ เพื่อเขาทั้งหลายจะได้มีชีวิต” คำพยากรณ์ครั้งที่สองของเอเสเคียล ซึ่งทำให้ร่างอันไร้ชีวิตฟื้นขึ้นเป็นกองทัพใหญ่ยิ่งนั้น มิได้มุ่งไปที่ร่างอันไร้ชีวิต แต่ไปที่ลม เป็นพระบัญชาแก่ลมให้เป่าลงบนร่างเหล่านั้น ครั้งแรกที่คำว่า “ลมหายใจ” ถูกกล่าวถึงในพระวจนะของพระเจ้า คือในการทรงสร้างอาดัม และ ณ ที่นั้นได้มีการให้ความหมายไว้ว่าคือ ลมหายใจแห่งชีวิต และสิ่งที่นำชีวิตเข้าสู่ร่างอันไร้ชีวิตนั้น มาจากลมทั้งสี่.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“ทูตสวรรค์กำลังยึดเหนี่ยวลมทั้งสี่ ซึ่งถูกพรรณนาเป็นม้าดุร้ายที่กำลังพยายามจะหลุดพ้นและพุ่งไปทั่วพื้นพิภพทั้งสิ้น นำความพินาศและความตายไปตามทางของมัน”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“เราจะยังคงหลับใหลอยู่ ณ ริมขอบของโลกนิรันดร์นั้นหรือ? เราจะเฉื่อยชา เย็นชา และตายด้านอยู่หรือ? โอ ข้าพเจ้าปรารถนายิ่งนักให้ในคริสตจักรทั้งหลายของเรา มีพระวิญญาณและลมหายใจของพระเจ้าถูกเป่าเข้าสู่ประชากรของพระองค์ เพื่อเขาทั้งหลายจะได้ยืนขึ้นบนเท้าของตนและมีชีวิตอยู่” Manuscript Releases, volume 20,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คำถามสองประการในที่นี้คือ เราจะหลับหรือไม่ และเราจะตายหรือไม่?…เป็นสองถ้อยคำสำหรับสภาพเชิงพยากรณ์เดียวกัน ข่าวสารเรื่องลมทั้งสี่ที่ทูตสวรรค์กำลังกักไว้ คือข่าวสารที่ทำให้ลมหายใจของพระเจ้าเข้าสู่ผู้ตาย และทำให้เขาทั้งหลายลุกขึ้นยืนและมีชีวิต ข่าวสารเรื่องลมทั้งสี่ คือข่าวสารของม้าที่พิโรธแห่งอิสลาม ข่าวสารเรื่องลมทั้งสี่ในพระธรรมวิวรณ์ คือข่าวสารแห่งการประทับตรา ข่าวสารแห่งการประทับตราในวิวรณ์ บทที่ 7 ข้อ 1 ถึง 3 คือข่าวสารที่ชี้ให้เห็นว่าลมทั้งสี่ถูกกักไว้ จนกว่าผู้รับใช้ของพระเจ้าจะได้รับการประทับตรา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ภายหลังสิ่งเหล่านี้ ข้าพเจ้าเห็นทูตสวรรค์สี่องค์ยืนอยู่ที่มุมทั้งสี่ของแผ่นดินโลก กักลมทั้งสี่ของแผ่นดินโลกไว้ เพื่อมิให้ลมพัดเหนือแผ่นดินโลก หรือเหนือทะเล หรือเหนือบรรดาต้นไม้ใด ๆ และข้าพเจ้าเห็นทูตสวรรค์อีกองค์หนึ่งขึ้นมาจากทิศตะวันออก มีตราประทับของพระเจ้าผู้ทรงพระชนม์อยู่ และท่านร้องด้วยเสียงอันดังต่อทูตสวรรค์ทั้งสี่องค์ ผู้ซึ่งได้รับมอบหมายให้ทำอันตรายแก่แผ่นดินโลกและทะเลนั้นว่า “อย่าทำอันตรายแก่แผ่นดินโลก หรือทะเล หรือบรรดาต้นไม้ จนกว่าเราจะได้ประทับตราผู้รับใช้ของพระเจ้าของเราบนหน้าผากของเขาทั้งหลาย” วิวรณ์ 7:1–3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คำพยากรณ์ครั้งที่สองของเอเสเคียลนั้นมุ่งตรงไปยังลม และชีวิตที่ลมมอบให้แก่ร่างกายทั้งหลายก็มาจากข่าวสารแห่งลมทั้งสี่ ในข้อแปดถึงข้อสิบของเอเสเคียลบทที่สามสิบเจ็ด คำที่ปรากฏเป็น “ลม” หรือ “ลมหายใจ” นั้น ในทุกแห่งล้วนเป็นคำภาษาฮีบรูคำเดียวกัน พระเจ้าทรงระบายลมหายใจแห่งชีวิตเข้าในอาดัม และในเอเสเคียลนั้น ลมหายใจแห่งชีวิตคือข่าวสารเรื่องการประทับตราของหนึ่งแสนสี่หมื่นสี่พัน ซึ่งมาจากลมทั้งสี่ ข่าวสารนั้นนำฤทธานุภาพแห่งการทรงสร้างของพระเจ้ามาสู่ร่างกายทั้งหลายที่ถูกรวบรวมเข้าด้วยกันแล้วในหุบเขาแห่งความตาย โดยข่าวสารแรก ข่าวสารแห่งลมทั้งสี่คือข่าวสารเรื่องอิสลามที่นำการพิพากษามาสู่สหรัฐอเมริกาเพราะกฎหมายวันอาทิตย์ นั่นคือข่าวสารแห่งเสียงร้องเที่ยงคืน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ประวัติศาสตร์ที่ซ่อนเร้นของฟ้าร้องทั้งเจ็ดเริ่มต้นด้วยความผิดหวัง ซึ่งเป็นจุดเริ่มต้นของเวลาการล่าช้า ในวิวรณ์บทที่สิบเอ็ด เมื่อผู้เผยพระวจนะทั้งสองถูกสังหารในวันที่ 18 กรกฎาคม 2020 เวลาการล่าช้าก็ได้เริ่มขึ้น เอเสเคียลอยู่ท่ามกลางบรรดาผู้ตายเมื่อองค์พระผู้เป็นเจ้าทรงถามเอเสเคียลว่า พยานทั้งสองที่ตายอยู่บนถนนนั้นจะมีชีวิตได้หรือไม่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พระหัตถ์ของพระยาห์เวห์ทรงอยู่เหนือข้าพเจ้า และทรงพาข้าพเจ้าออกไปโดยพระวิญญาณของพระยาห์เวห์ และทรงให้ข้าพเจ้านั่งลงท่ามกลางหุบเขาซึ่งเต็มไปด้วยกระดูก และทรงให้ข้าพเจ้าเดินผ่านไปรอบ ๆ กระดูกเหล่านั้น และดูเถิด มีกระดูกเป็นอันมากยิ่งนักอยู่ในหุบเขาโล่ง และดูเถิด กระดูกเหล่านั้นแห้งมาก และพระองค์ตรัสแก่ข้าพเจ้าว่า บุตรแห่งมนุษย์เอ๋ย กระดูกเหล่านี้จะมีชีวิตได้หรือ ข้าพเจ้าทูลตอบว่า ข้าแต่องค์พระผู้เป็นเจ้ายาห์เวห์ พระองค์ทรงทราบ เอเสเคียล 37:1–3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ในข้อที่เจ็ด เมื่อเอเสเคียลกล่าวคำพยากรณ์แรกจากสองคำพยากรณ์นั้น ข้อความก็เรียบง่ายว่า “ดูก่อน กระดูกแห้งทั้งหลาย จงฟังพระวจนะของพระเยโฮวาห์” ยอห์นได้บันทึกไว้ในพระธรรมวิวรณ์ว่า “ความสุขมีแก่บรรดาผู้ที่ฟังถ้อยคำแห่งคำพยากรณ์ในหนังสือนี้” เอเสเคียลเป็นภาพแทนของกระดูกแห้งที่ตายแล้วซึ่งได้รับพระพร คือบรรดาผู้ที่ฟังคำสั่งของเอเสเคียลให้ฟังพระวจนะขององค์พระผู้เป็นเจ้า และพระวจนะของพระองค์คือความจริง ในเอเสเคียลบทที่สอง ได้พรรณนาถึงประสบการณ์ของบรรดาผู้ที่ฟังพระวจนะของพระเจ้าไว้។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และพระองค์ตรัสแก่ข้าพเจ้าว่า บุตรแห่งมนุษย์เอ๋ย จงยืนขึ้นบนเท้าของเจ้า แล้วเราจะกล่าวแก่เจ้า และพระวิญญาณได้เสด็จเข้าสู่ข้าพเจ้าเมื่อพระองค์ตรัสกับข้าพเจ้า และทรงตั้งข้าพเจ้าไว้บนเท้าของข้าพเจ้า เพื่อข้าพเจ้าจะได้ยินพระองค์ผู้ตรัสกับข้าพเจ้า เอเสเคียล 2:1,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ในวิวรณ์บทที่ 11 เมื่อศพเหล่านั้นได้ยินพระวจนะขององค์พระผู้เป็นเจ้า พระผู้ปลอบโยนก็เสด็จเข้าไปในพวกเขา และพวกเขาก็ยืนขึ้นบนเท้าของตน พระผู้ปลอบโยนนั่นเองที่ทรงทำให้พวกเขายืนขึ้นบนเท้าของตน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และภายหลังสามวันครึ่ง พระวิญญาณแห่งชีวิตจากพระเจ้าได้เข้าสู่พวกเขา และเขาทั้งสองก็ยืนขึ้นบนเท้าของตน; และความหวาดกลัวยิ่งใหญ่ได้ตกอยู่เหนือบรรดาผู้ที่เห็นเขาทั้งสอง วิวรณ์ 11:11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การลุกขึ้นยืนของคนตายเป็นขั้นตอนที่หนึ่ง ในกระบวนการสองขั้นตอนซึ่งยกพวกเขาออกจากหลุมศพของตนเพื่อให้กลายเป็นธงสัญญาณที่ถูกชูขึ้นในการพิพากษาแห่งกฎหมายวันอาทิตย์ เมื่อพวกเขาลุกขึ้นยืนในบทที่สิบเอ็ด “ความกลัวอย่างยิ่ง” ก็ครอบงำบรรดาผู้ที่เห็นพวกเขา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และเขาจะข้ามไปยังที่มั่นของตนด้วยความหวาดกลัว และบรรดาเจ้านายของเขาจะครั่นคร้ามต่อธงสัญญาณ พระเจ้าตรัสดังนี้แหละ คือพระองค์ผู้ทรงมีไฟของพระองค์อยู่ในศิโยน และมีเตาหลอมของพระองค์อยู่ในเยรูซาเล็ม อิสยาห์ 31:9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เสียงร้องเวลาเที่ยงคืนในประวัติศาสตร์ของกลุ่มมิลเลอไรต์เป็นส่วนที่สองของข่าวสารของทูตสวรรค์องค์ที่สอง ข่าวสารของทูตสวรรค์องค์ที่สองก่อให้เกิดการแยกตัวของกลุ่มมิลเลอไรต์ออกจากคริสตจักรทั้งหลาย ซึ่งในเวลานั้นถูกระบุว่าเป็นบรรดาธิดาของบาบิโลน และผู้สัตย์ซื่อถูกเรียกให้ออกมาเพื่อมายืนอยู่ร่วมกับกลุ่มมิลเลอไรต์ โดยข่าวสารนั้นได้ก่อให้เกิด “กาย” แห่งผู้เชื่อขึ้น แล้วขั้นตอนที่สองคือข่าวสารแห่งเสียงร้องเวลาเที่ยงคืน ซึ่งเข้ามาประสานและเพิ่มฤทธิ์เดชแก่ข่าวสารที่สอง จากนั้นกลุ่มมิลเลอไรต์ก็กลายเป็นกองทัพอันทรงอานุภาพ ที่นำข่าวสารนั้นแผ่ข้ามแผ่นดินไปดุจคลื่นมหาสมุทร กระบวนการสองขั้นตอนนั้นคือสองเสียงในวิวรณ์บทที่สิบแปด และเป็นกระบวนการเดียวกันทุกประการกับการเป็นขึ้นมาของกระดูกแห้งที่ตายในเอเสเคียล ซึ่งถูกสังหารอยู่ตามถนนในวิวรณ์บทที่สิบเอ็ด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“ทูตสวรรค์ทั้งหลายถูกส่งมาเพื่อช่วยเหลือทูตสวรรค์ผู้ทรงฤทธิ์จากสวรรค์ และข้าพเจ้าได้ยินเสียงต่างๆ ซึ่งดูประหนึ่งดังก้องอยู่ทุกแห่งว่า จงออกมาจากนครนั้นเถิด ชนชาติของเราเอ๋ย เพื่อเจ้าทั้งหลายจะไม่มีส่วนในบาปของนาง และเพื่อเจ้าทั้งหลายจะไม่ต้องรับภัยพิบัติของนาง เพราะว่าบาปของนางได้กองสูงขึ้นไปถึงสวรรค์แล้ว และพระเจ้าได้ทรงระลึกถึงความชั่วช้าของนางแล้ว ข่าวสารนี้ดูประหนึ่งเป็นส่วนเพิ่มเติมของข่าวสารที่สาม และได้รวมเข้ากับข่าวสารนั้น ดังที่เสียงร้องเวลาเที่ยงคืนได้รวมเข้ากับข่าวสารของทูตสวรรค์องค์ที่สองในปี 1844” Spiritual Gifts, volume 1, 195, 196.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หมุดหมายแรกในประวัติศาสตร์ที่ซ่อนเร้นของฟ้าร้องทั้งเจ็ด คือความผิดหวังซึ่งเริ่มต้นเวลาการคอยนั้น เวลาการคอยเป็นช่วงระยะเวลาที่ถูกแทนด้วยสามวันครึ่ง ซึ่งเป็นสัญลักษณ์ของถิ่นทุรกันดาร เมื่อสิ้นสุดการพเนจรในถิ่นทุรกันดารสี่สิบปี โยชูวาได้นำกองทัพอันทรงอานุภาพเข้าสู่แผ่นดินแห่งพระสัญญา เมื่อสิ้นสุดสามวันครึ่ง เอเสเคียลถูกพาไปยังหุบเขาแห่งความตาย และได้รับคำสั่งให้บัญชาแก่ศพทั้งหลายให้ “ฟังพระวจนะของพระยาห์เวห์” เอเสเคียลเป็น “เสียง” ที่ร้องในถิ่นทุรกันดาร คำสั่งให้ฟังพระวจนะของพระยาห์เวห์ทำให้อวัยวะทั้งหลายมาประกอบเข้าด้วยกัน แต่พวกเขายังไม่มีชีวิต พวกเขายังไม่เป็นกองทัพ พวกเขายังไม่ได้รับการผนึก “พระวจนะของพระยาห์เวห์” ซึ่งเอเสเคียลกล่าวในบทที่สอง ระบุว่าเมื่อพระผู้ปลอบประโลมเสด็จมา ประชากรของพระเจ้าจะยืนขึ้น ขณะเดียวกันกับที่พวกเขาได้ยินพระวจนะของพระยาห์เวห์ พระคริสต์ทรงสัญญาว่าพระองค์จะทรงส่งพระผู้ปลอบประโลมมา สามวันครึ่งหลังจากที่พวกเขาถูกฆ่าในถนน</w:t>
      </w:r>
      <w:r>
        <w:rPr>
          <w:rFonts w:ascii="Microsoft YaHei" w:hAnsi="Microsoft YaHei" w:eastAsia="Microsoft YaHei" w:cs="Microsoft YaHei"/>
        </w:rPr>
        <w:t>】【</w:t>
      </w:r>
      <w:r>
        <w:rPr>
          <w:rFonts w:ascii="Leelawadee UI" w:hAnsi="Leelawadee UI" w:eastAsia="Leelawadee UI" w:cs="Leelawadee UI"/>
        </w:rPr>
        <w:t>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เมื่อยืนขึ้นแล้ว บรรดาร่างกายเหล่านั้น “ซึ่งยังไม่มีชีวิต” จะได้รับคำพยากรณ์ครั้งที่สอง “สุรเสียงของผู้ร้องอยู่ในถิ่นทุรกันดาร” ในอิสยาห์ ถามว่าคำพยากรณ์ที่เขาจะต้องร้องประกาศนั้นคืออะไร? “ข่าวสาร” ที่ทั้งเอเสเคียลและ “สุรเสียง” ในอิสยาห์บทที่สี่สิบได้รับบัญชาให้นำเสนอนั้น คือข่าวสารของอิสลาม เมื่อคำพยากรณ์นั้นถูกประกาศ “อาดัม” ก็มีชีวิตขึ้นมาเป็นกองทัพที่ยิ่งใหญ่ แล้วพยานสองคนซึ่งมีชีวิตอยู่จึงประกาศข่าวสารแห่งการพิพากษาของอิสลามเหนือสหรัฐอเมริกา เนื่องด้วยการผ่านกฎหมายวันอาทิตย์ซึ่งใกล้จะมาถึง การพิพากษาแห่งกฎหมายวันอาทิตย์เป็นหมุดหมายประการที่สามของประวัติศาสตร์ที่ซ่อนเร้นของฟ้าร้องทั้งเจ็ด เมื่อสิ่งนั้นสำเร็จลง กองทัพนั้นก็ถูกรับขึ้นเป็นธงสัญญาณสู่สวรรค์ และมีภาพแทนไว้ในวิวรณ์บทที่สิบสี่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“ข้าพเจ้าได้มีประสบการณ์ในข่าวสารของทูตสวรรค์องค์ที่หนึ่ง องค์ที่สอง และองค์ที่สาม ทูตสวรรค์เหล่านี้ทรงให้เห็นเป็นภาพว่ากำลังบินอยู่ท่ามกลางท้องฟ้า ประกาศข่าวสารแห่งคำเตือนแก่ชาวโลก และมีความเกี่ยวข้องโดยตรงกับประชาชนผู้มีชีวิตอยู่ในวาระสุดท้ายแห่งประวัติศาสตร์ของโลกนี้ ไม่มีผู้ใดได้ยินเสียงของทูตสวรรค์เหล่านี้ เพราะทูตสวรรค์เหล่านี้เป็นสัญลักษณ์แทนประชากรของพระเจ้าผู้กำลังทำงานสอดคล้องกับสากลจักรวาลแห่งสวรรค์ ชายและหญิงซึ่งได้รับความสว่างจากพระวิญญาณของพระเจ้า และได้รับการชำระให้บริสุทธิ์โดยทางความจริง ประกาศข่าวสารทั้งสามตามลำดับของตน” Selected Messages, book 2, 387.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ธงสัญญาณที่ถูกชูขึ้นนั้นคือทูตสวรรค์องค์ที่สามซึ่งบินอยู่กลางท้องฟ้า เตือนมนุษยชาติไม่ให้รับเครื่องหมายของสัตว์ร้าย กองทัพอันทรงฤทธิ์ยังคงประกาศข่าวสารนั้นแก่โลกต่อไป จนกว่ามีคาเอลจะลุกขึ้นและเวลาทดลองของมนุษย์จะสิ้นสุดลง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เราจะดำเนินความคิดเหล่านี้ต่อไปในบทความถัดไป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ครั้นถึงเวลาเที่ยงคืน ก็มีเสียงร้องขึ้นว่า ดูเถิด เจ้าบ่าวมาแล้ว; จงออกไปพบเขาเถิด มัทธิว 25:6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วิวรณ์ของพระเยซูคริสต์ - หมายเลขห้า</dc:title>
  <dc:subject>อิสยาห์ บทที่สี่สิบ: จงปลอบโยน จงปลอบโยนเถิด</dc:subject>
  <dc:creator>Jeff Pippenger</dc:creator>
  <cp:keywords/>
  <dc:description>Generated by ArticleDigger from revelation\05_revelation.json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