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วิวรณ์ของพระเยซูคริสต์ - หมายเลขหก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การเป็นขึ้นจากตายของบรรดาผู้ล่วงหลับในความตาย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เราได้กำลังก่อรากสร้างบนคำพยากรณ์สุดท้ายของอิสยาห์ ซึ่งเริ่มต้นในบทที่สี่สิบ ด้วยการระบุช่วงเวลาแห่งการรอคอยที่ได้เริ่มขึ้นพร้อมกับความผิดหวังเมื่อวันที่ 18 กรกฎาคม 2020 เราได้กำลังจัดให้ความตายของพยานทั้งสองในพระธรรมวิวรณ์สอดคล้องกับบรรดาผู้ที่ตายแล้วในหุบเขาแห่งกระดูกแห้งของเอเสเคียลในบทที่สามสิบเจ็ด เรากำลังแสวงหาโดยผ่านการกล่าวซ้ำ เพื่อสถาปนาลำดับเหตุการณ์ที่จำเพาะเจาะจงอย่างยิ่งซึ่งเกี่ยวเนื่องกับการเป็นขึ้นจากตายของบรรดาผู้ที่ถูกสังหารในถนนโดยสัตว์ร้ายซึ่งขึ้นมาจากเหวลึกไร้ก้นบึ้ง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เมื่อเราจัดให้ข้อพระคัมภีร์เชิงพยากรณ์เหล่านี้สอดคล้องกัน เราก็กำลังเปิดผนึกบางส่วนของพระธรรมวิวรณ์ซึ่งจนบัดนี้ไม่เคยมีผู้ใดตระหนักมาก่อน เพราะข่าวสารนี้คือการเปิดผนึกแห่งวิวรณ์ของพระเยซูคริสต์ซึ่งเกิดขึ้นในทันทีที่ใกล้ก่อนการสิ้นสุดแห่งเวลาทดลองของมนุษย์ เรากำลังกระทำงานนี้ เพราะว่า “เวลาใกล้เข้ามาแล้ว” ในการเปิดผนึกความจริงทั้งหลายในพระธรรมวิวรณ์ซึ่งบัดนี้กำลังอยู่ในกระบวนการแห่งการสำเร็จนั้น เรากำลังกระทำงานเดียวกันกับที่ได้ถูกกำหนดไว้ว่าเป็นงานของยอห์นในพระธรรมวิวรณ์ เขาได้รับคำสั่งให้เขียนสิ่งที่เขาได้เห็น ซึ่งเป็นสิ่งที่ดำรงอยู่ในขณะนั้น และในการบันทึกสิ่งเหล่านั้น ยอห์นก็กำลังเขียนสิ่งทั้งหลายที่จะบังเกิดขึ้นด้วยพร้อมกันนั้นเอง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จงเขียนสิ่งทั้งหลายที่เจ้าได้เห็นมาแล้ว และสิ่งทั้งหลายที่เป็นอยู่ และสิ่งทั้งหลายที่จะเกิดขึ้นภายหลัง วิวรณ์ 1:19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อุปสรรคเชิงตรรกะประการหนึ่งสำหรับเซเว่นธ์เดย์แอ๊ดเวนตีสต์ อาจเป็นความเข้าใจตามจารีตของพวกเขาเกี่ยวกับพระธรรมวิวรณ์เอง เมื่อบุคคลหนึ่งยอมรับความจริงที่ได้ตั้งมั่นแล้ว แต่ไม่อาจมองเห็นได้ว่าความจริงที่ได้ตั้งมั่นนั้นถูกกำหนดไว้ให้พัฒนาไปตามกาลเวลา ความเข้าใจความจริงที่ถูกต้องในเบื้องต้นของเขาก็อาจกลายเป็นธรรมประเพณีหรือจารีตได้ ความจริงซึ่งได้แปรเปลี่ยนเป็นธรรมประเพณีนั้น อาจก่อให้เกิดความมืดบอดดังที่เป็นภาพแทนในสารถึงคริสตจักรเลาดีเซีย ความจริงดั้งเดิมยังคงเป็นความจริงอยู่ แต่การไม่สามารถมองเห็นได้ว่าความจริงนั้นพัฒนาไปตามกาลเวลา ย่อมก่อให้เกิดความมืดบอด ความจริงมิใช่สาเหตุของความมืดบอดของพวกเขา ความมืดบอดเป็นเพียงอาการของสาเหตุเท่านั้น สาเหตุนั้นคือ หูที่ไม่ยอมฟัง ตาที่ไม่ยอมเห็น และใจที่ไม่ยอมกลับใจใหม่ ในบรรดาผู้ที่พึงพอใจตนเองกับความสะดวกสบายของธรรมประเพณีและจารีตนั้น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“พระคริสต์ในการทรงสั่งสอนของพระองค์ได้ทรงนำเสนอความจริงเก่าแก่ทั้งหลาย ซึ่งพระองค์เองทรงเป็นผู้ทรงกำเนิดของความจริงเหล่านั้น ความจริงซึ่งพระองค์ได้ตรัสผ่านบรรพชนและผู้เผยพระวจนะ; แต่บัดนี้พระองค์ทรงส่องแสงสว่างใหม่ลงเหนือความจริงเหล่านั้น ความหมายของมันปรากฏแตกต่างไปเพียงใด! โดยคำอธิบายของพระองค์ กระแสแห่งความสว่างและฝ่ายจิตวิญญาณได้หลั่งไหลเข้ามา และพระองค์ทรงสัญญาว่าพระวิญญาณบริสุทธิ์จะทรงให้ความกระจ่างแก่เหล่าสาวก เพื่อว่าพระวจนะของพระเจ้าจะทรงเปิดเผยออกแก่พวกเขาอยู่เสมอ พวกเขาจะสามารถนำเสนอความจริงทั้งหลายของพระวจนะนั้นด้วยความงดงามใหม่”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“นับตั้งแต่พระสัญญาแรกแห่งการไถ่ได้ถูกตรัสขึ้นในเอเดน ชีวิต พระลักษณะ และพระราชกิจแห่งการเป็นคนกลางของพระคริสต์ ได้เป็นเรื่องที่จิตใจมนุษย์ทั้งหลายศึกษาอยู่เสมอ ถึงกระนั้น ทุกจิตใจซึ่งพระวิญญาณบริสุทธิ์ได้ทรงกระทำผ่านนั้น ต่างได้นำเสนอหัวข้อเหล่านี้ในแสงสว่างที่สดใหม่และใหม่อยู่เสมอ ความจริงทั้งหลายแห่งการไถ่นั้นสามารถพัฒนาและขยายออกไปได้อย่างต่อเนื่อง แม้จะเก่าแก่ แต่ก็ใหม่อยู่เสมอ เปิดเผยพระสิริอันยิ่งใหญ่กว่าและฤทธานุภาพอันทรงพลังยิ่งกว่าแก่ผู้แสวงหาความจริงอยู่ตลอดเวลา”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“ในทุกยุคสมัยย่อมมีการพัฒนาขึ้นใหม่ของความจริง เป็นข่าวสารจากพระเจ้าถึงประชาชนแห่งชนรุ่นนั้น ความจริงเก่าทั้งหลายล้วนจำเป็นทั้งหมด ความจริงใหม่มิได้เป็นสิ่งที่แยกต่างหากจากความจริงเก่า หากแต่เป็นการคลี่เผยของความจริงนั้น มีเพียงเมื่อความจริงเก่าได้รับความเข้าใจแล้วเท่านั้น เราจึงจะสามารถเข้าใจความจริงใหม่ได้ เมื่อพระคริสต์ทรงประสงค์จะทรงเปิดเผยแก่เหล่าสาวกของพระองค์ถึงความจริงเรื่องการฟื้นคืนพระชนม์ของพระองค์ พระองค์ทรงเริ่มต้น ‘ตั้งแต่โมเสสและบรรดาผู้เผยพระวจนะทั้งสิ้น’ และ ‘ทรงอธิบายแก่เขาถึงข้อความทั้งปวงในพระคัมภีร์ที่กล่าวถึงพระองค์’ ลูกา 24:27 แต่เป็นความสว่างซึ่งส่องออกมาในการคลี่เผยความจริงครั้งใหม่ต่างหากที่ทำให้ความจริงเก่าได้รับการถวายพระเกียรติ ผู้ใดปฏิเสธหรือละเลยความจริงใหม่ ผู้นั้นก็มิได้ครอบครองความจริงเก่าอย่างแท้จริง สำหรับเขา ความจริงเก่าสูญเสียฤทธิ์อำนาจอันมีชีวิตของมันไป และกลายเป็นเพียงรูปแบบที่ไร้ชีวิตเท่านั้น”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“มีผู้หนึ่งผู้ใดซึ่งอ้างตนว่าเชื่อและสั่งสอนความจริงแห่งพระคัมภีร์เดิม ขณะที่พวกเขาปฏิเสธพระคัมภีร์ใหม่ แต่ในการปฏิเสธที่จะรับคำสั่งสอนของพระคริสต์นั้น พวกเขาแสดงให้เห็นว่าตนมิได้เชื่อในสิ่งที่บรรพชนและผู้เผยพระวจนะได้กล่าวไว้ ‘ถ้าท่านทั้งหลายเชื่อโมเสส’ พระคริสต์ตรัส ‘ท่านก็คงจะเชื่อเรา เพราะโมเสสได้เขียนถึงเรา’ ยอห์น 5:46 ฉะนั้น แม้ในการสั่งสอนพระคัมภีร์เดิมของพวกเขาเอง ก็ไม่มีฤทธิ์อำนาจอันแท้จริงเลย”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“คนเป็นอันมากที่อ้างว่าตนเชื่อและสั่งสอนพระกิตติคุณ กำลังตกอยู่ในความหลงผิดทำนองเดียวกัน พวกเขาละทิ้งพระคัมภีร์พันธสัญญาเดิม ซึ่งพระคริสต์ได้ตรัสถึงว่า ‘พระคัมภีร์เหล่านั้นเป็นพยานถึงเรา’ ยอห์น 5:39 ในการปฏิเสธพันธสัญญาเดิมนั้น แท้จริงแล้วพวกเขาก็กำลังปฏิเสธพันธสัญญาใหม่ด้วย เพราะทั้งสองเป็นส่วนต่าง ๆ ขององค์รวมเดียวกันที่ไม่อาจแยกออกจากกันได้ ไม่มีผู้ใดสามารถนำเสนอพระบัญญัติของพระเจ้าได้อย่างถูกต้องโดยปราศจากพระกิตติคุณ หรือจะนำเสนอพระกิตติคุณโดยปราศจากพระบัญญัติก็ไม่ได้ พระบัญญัติคือพระกิตติคุณที่ทรงรวมไว้เป็นรูปธรรม และพระกิตติคุณคือพระบัญญัติที่ทรงคลี่ออกให้ปรากฏ พระบัญญัติเป็นราก พระกิตติคุณเป็นดอกและผลอันหอมละมุนที่รากนั้นบังเกิดขึ้น” Christ’s Object Lessons, 127.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ผู้ที่อ้างว่าตนเชื่อถือสิ่งเก่า แต่ปฏิเสธสิ่งใหม่ หลักการนี้ยิ่งใช้บังคับอย่างเข้มข้นยิ่งขึ้นกับเซเว่นธ์เดย์แอ๊ดเวนตีสผู้ซึ่งอ้างว่าตนเชื่อพระคัมภีร์ทั้งหมดครบถ้วน แต่กลับปฏิเสธงานเขียนแห่งพระวิญญาณแห่งคำพยากรณ์ ในพระธรรมวิวรณ์ ยอห์นเป็นสัญลักษณ์ของประชากรของพระเจ้าในยุคสุดท้าย ผู้ซึ่งกำลังถูกข่มเหงเพราะยอมรับทั้งพระคัมภีร์และพระวิญญาณแห่งคำพยากรณ์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 ยอห์น ผู้เป็นทั้งพี่น้องและผู้มีส่วนร่วมกับท่านทั้งหลายในความทุกข์ยาก และในแผ่นดินราชอาณาจักรกับความทรหดอดทนแห่งพระเยซูคริสต์ ได้อยู่ที่เกาะซึ่งเรียกว่าปัทโมส เพราะพระวจนะของพระเจ้า และเพราะคำพยานแห่งพระเยซูคริสต์ วิวรณ์ 1:9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หากบุคคลหนึ่งยอมรับคำพยานของพระเยซู ซึ่งก็คือพระวิญญาณแห่งคำพยากรณ์ ซึ่งก็คืองานเขียนของ Ellen White แล้ว ข้อความก่อนหน้านี้จากงานเขียนของนางก็ระบุประเด็นที่ข้าพเจ้ากำลังกล่าวถึง นางได้เขียนไว้ว่า “ความจริงทั้งหลายแห่งการไถ่นั้นสามารถได้รับการพัฒนาและขยายออกไปอย่างต่อเนื่อง แม้จะเก่าแก่ แต่ก็ใหม่อยู่เสมอ โดยเปิดเผยสง่าราศีที่ยิ่งใหญ่กว่าและฤทธานุภาพที่ทรงพลังกว่าแก่ผู้แสวงหาความจริงอยู่ตลอดเวลา” และว่าใน “ทุกยุคทุกสมัยย่อมมีการพัฒนาใหม่ของความจริง มีข่าวสารจากพระเจ้าถึงผู้คนในคนรุ่นนั้น”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ว่าความเข้าใจตามธรรมเนียมเกี่ยวกับพระธรรมวิวรณ์ที่เซเวนท์เดย์แอ๊ดเวนตีสโดยทั่วไปอาจยึดถือนั้นจะเป็นความจริง แต่พระธรรมวิวรณ์ทั้งเล่มคือคำพยานแห่งวาระสุดท้าย ขณะนี้เรากำลังประยุกต์ใช้ความจริงที่กำลังถูกเปิดผนึกอยู่ในเวลานี้ และความจริงนั้นจะไม่ได้รับการยอมรับจากบรรดาผู้ที่ไม่เต็มใจยอมรับว่าข้อความทุกตอนในพระธรรมวิวรณ์ล้วนเป็นส่วนหนึ่งของการสำแดงของพระเยซูคริสต์ซึ่งถูกเปิดผนึกในวาระสุดท้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ความเข้าใจที่อัดเวนติสต์ได้ยึดถือเกี่ยวกับวิวรณ์บทที่สิบเอ็ด ว่าเป็นความสำเร็จสมจริงของการปฏิวัติฝรั่งเศสนั้นถูกต้อง และซิสเตอร์ไวท์ก็สนับสนุนทัศนะอันถูกต้องนั้นด้วย กระนั้นก็ดี ความจริงนั้นเป็นเพียงประวัติศาสตร์ที่ถูกบันทึกไว้เพื่อใช้เป็นภาพประกอบของยุคสุดท้าย หนังสือวิวรณ์ทั้งเล่มอยู่ภายใต้ปรากฏการณ์เชิงพยากรณ์นี้ทั้งหมด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ก่อสร้างต่อยอดบนประวัติศาสตร์อันซ่อนเร้นของฟ้าร้องทั้งเจ็ดในฐานะเครื่องชี้นำเพื่อเชื่อมโยงเอเสเคียลบทที่สามสิบเจ็ด อิสยาห์บทที่สี่สิบ และวิวรณ์บทที่สิบเอ็ด เข้าด้วยกันกับคำอุปมาเรื่องหญิงพรหมจารีสิบคนในมัทธิวบทที่ยี่สิบห้า อีกแนวคำพยากรณ์หนึ่งที่ค้ำจุนการประยุกต์ใช้ลำดับเหตุการณ์เชิงพยากรณ์ที่เรากำลังพิจารณาอยู่นั้น พบได้ในแนวของพระคริสต์ ซึ่งรวมทั้งพยานรองไว้ด้วย พระเยซูทรงมีพระชนมายุสามสิบพรรษาเมื่อทรงรับบัพติศมาและทรงเป็นพระเยซูคริสต์ เพราะว่า “คริสต์” ในภาษากรีกของพันธสัญญาใหม่ หรือ “พระเมสสิยาห์” ในภาษาฮีบรูของพันธสัญญาเดิม หมายถึงผู้ที่ได้รับการเจิม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เรื่องนั้น ข้าพเจ้ากล่าวว่า ท่านทั้งหลายย่อมทราบแล้ว ซึ่งได้ประกาศไปทั่วแคว้นยูเดียทั้งสิ้น และได้เริ่มต้นจากแคว้นกาลิลี ภายหลังบัพติศมาซึ่งยอห์นได้ประกาศนั้น คือเรื่องที่ว่าพระเจ้าทรงเจิมพระเยซูชาวนาซาเร็ธด้วยพระวิญญาณบริสุทธิ์และด้วยฤทธานุภาพ พระองค์ได้เสด็จไปกระทำความดี และทรงรักษาคนทั้งปวงที่ถูกมารกดขี่ เพราะว่าพระเจ้าทรงสถิตกับพระองค์ กิจการ 10:37, 38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เป็นเวลาสามสิบปี พระเยซูได้ทรงเตรียมพระองค์เพื่อจะได้รับการเจิม และเมื่อพระองค์ทรงได้รับการเจิมในการรับบัพติศมาของพระองค์แล้ว พระองค์ในฐานะพระคริสต์ก็ทรงประกาศสารของพระองค์อยู่เป็นเวลาสามวันครึ่งเชิงพยากรณ์ แล้วพระองค์ก็ทรงถูกประหาร ถูกวางไว้ในอุโมงค์ ถูกทำให้เป็นขึ้นมาอีก และจากนั้นก็เสด็จขึ้นสู่สวรรค์ การเริ่มต้นพันธกิจของพระองค์ซึ่งกินเวลาสามปีครึ่งนั้นคือการรับบัพติศมาของพระองค์ ซึ่งเป็นภาพแทนการสิ้นพระชนม์และการเป็นขึ้นมาอีกของพระองค์ และเมื่อสิ้นสุดหนึ่งพันสองร้อยหกสิบวันแห่งพันธกิจของพระองค์ พระองค์ก็ทรงถูกตรึงกางเขนและจากนั้นก็ทรงเป็นขึ้นมาอีก—เพราะพระองค์ทรงเป็นทั้งเบื้องต้นและเบื้องปลาย เหตุการณ์แห่งการสิ้นพระชนม์และการเป็นขึ้นมาของพระองค์ได้ก่อให้เกิดกองทัพอันเกรียงไกร ซึ่งตลอดอีกสามปีครึ่งต่อมาได้นำข่าวประเสริฐไปยังพวกยิว และภายหลังนั้นก็ไปทั่วโลก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คริสตจักรคาทอลิก ซึ่งก็คือปฏิปักษ์พระคริสต์ตามคำพยากรณ์ในพระคัมภีร์ ก็มีช่วงเวลาแห่งการเตรียมการอยู่สามสิบปีเช่นกัน ก่อนที่จะได้รับการเจิมด้วยอำนาจ ในปี 508 “เครื่องเผาบูชาประจำวัน” ถูกนำออกไป ซิสเตอร์ไวท์แจ้งแก่เราโดยตรงว่าพวกมิลเลอไรต์มีความเข้าใจที่ถูกต้องเกี่ยวกับ “เครื่องเผาบูชาประจำวัน” ในพระธรรมดาเนียล ทั้ง ๆ ที่คริสตจักรเซเวนธ์เดย์แอ๊ดเวนตีสแห่งลาโอดีเซียได้หวนกลับไปรับเอาทัศนะอันเป็นของซาตานเกี่ยวกับ “เครื่องเผาบูชาประจำวัน” ของโปรเตสแตนต์ผู้ละทิ้งความเชื่อในช่วงทศวรรษ 1930.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“แล้วข้าพเจ้าเห็นเกี่ยวกับคำว่า ‘เนืองนิตย์’ (Daniel 8:12) ว่า คำว่า ‘เครื่องบูชา’ นั้นเป็นคำที่ปัญญาของมนุษย์เติมเข้าไป และมิได้เป็นส่วนหนึ่งของตัวบท และองค์พระผู้เป็นเจ้าได้ประทานความเข้าใจอันถูกต้องเกี่ยวกับเรื่องนี้แก่บรรดาผู้ที่ประกาศเสียงร้องเรื่องโมงแห่งการพิพากษา”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“เครื่องบูชาประจำวัน” เป็นสัญลักษณ์ของลัทธินอกศาสนา และโรมนอกศาสนาคืออำนาจที่ยับยั้งและป้องกันมิให้สันตะปาปาขึ้นครองบัลลังก์แห่งพิภพ ดังที่ได้ทรงพยากรณ์ไว้ในพระธรรมดาเนียล และต่อมาประวัติศาสตร์ก็ได้ยืนยัน และภายหลังทูตสวรรค์ได้สำแดงแก่ William Miller และต่อมา Ellen White ได้ยืนยันอีกครั้งว่า ในปี 508 เครื่องกีดขวางฝ่ายนอกศาสนาต่อการขึ้นมาของสันตะปาปาได้ถูกกำจัดออกไป เช่นเดียวกับพระคริสต์ ปฏิปักษ์พระคริสต์ได้เตรียมตัวเป็นเวลาสามสิบปีเพื่อจะได้รับอำนาจในปี 538 พระคริสต์และปฏิปักษ์พระคริสต์ต่างก็ใช้เวลาสามสิบปีในการเตรียมพร้อมเพื่อจะได้รับอำนาจ เมื่อสันตะปาปาได้รับอำนาจแล้วในปี 538 มันได้ประกาศสารแห่งความตายของมันเป็นเวลาสามปีครึ่งเชิงพยากรณ์ เช่นเดียวกับที่พระคริสต์ได้ประกาศสารแห่งชีวิตของพระองค์เป็นเวลาสามปีครึ่ง พยานทั้งสองในวิวรณ์บทที่สิบเอ็ด ซึ่งในประวัติศาสตร์ของการปฏิวัติฝรั่งเศสเป็นตัวแทนของพระคัมภีร์พันธสัญญาเดิมและพันธสัญญาใหม่ ก็ได้รับอำนาจให้พยากรณ์เป็นเวลาสามวันครึ่งเชิงพยากรณ์ด้วยเช่นกัน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และเราจะประทานฤทธิ์อำนาจแก่พยานทั้งสองของเรา และเขาทั้งสองจะพยากรณ์อยู่หนึ่งพันสองร้อยหกสิบวัน โดยนุ่งห่มผ้ากระสอบ วิวรณ์ 11:3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1798 หลังจากหนึ่งพันสองร้อยหกสิบวันตามคำพยากรณ์ ปฏิปักษ์ต่อพระคริสต์ได้รับบาดแผลถึงตายของมัน ดังเช่นที่พระคริสต์ทรงสิ้นพระชนม์บนกางเขนหลังจากหนึ่งพันสองร้อยหกสิบวัน และดังเช่นที่พยานทั้งสอง ซึ่งเป็นตัวแทนของพระวจนะของพระเจ้า ถูกสังหารบนถนนหลังจากหนึ่งพันสองร้อยหกสิบวัน.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ในวันที่สาม พระคริสต์ทรงเป็นขึ้นจากความตาย และหนึ่งในหัวข้อสำคัญของปฏิปักษ์พระคริสต์ในพระธรรมวิวรณ์คือการรักษาบาดแผลฉกรรจ์ของมัน หรือการฟื้นคืนชีพของมัน การเป็นขึ้นจากความตายของพระคริสต์เกิดขึ้นในวันที่สาม และการเป็นขึ้นจากความตายของพยานทั้งสองเกิดขึ้นหลังจากสามวันครึ่ง ปฏิปักษ์พระคริสต์ถูกทำให้ฟื้นขึ้นโดยนัยเชิงสัญลักษณ์ในวันที่สาม เพราะในพยานเชิงพยากรณ์หลายประการ วันที่สามเป็นสัญลักษณ์ของกฎหมายวันอาทิตย์ เมื่อกฎหมายวันอาทิตย์มาถึง สัตว์ร้ายจากทะเลในวิวรณ์บทที่สิบสามจะฟื้นขึ้น และเครื่องหมายของสัตว์ร้ายจากทะเลจะกลายเป็นบททดสอบ แล้วสหประชาชาติ กษัตริย์ทั้งสิบแห่งวิวรณ์บทที่สิบเจ็ด ตามการชี้นำของสหรัฐอเมริกา ซึ่งเป็นกษัตริย์เอกในบรรดากษัตริย์ทั้งสิบ จะยกปฏิปักษ์พระคริสต์ขึ้นให้เป็นศีรษะแห่งสหภาพสามประการ ขณะที่สันตะปาปาขึ้นครองบัลลังก์แห่งพิภพ.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“เมื่อเราเข้าใกล้วิกฤตครั้งสุดท้าย ย่อมเป็นเรื่องสำคัญยิ่งที่ความกลมเกลียวและความเป็นน้ำหนึ่งใจเดียวกันจะดำรงอยู่ท่ามกลางบรรดาเครื่องมือทั้งหลายขององค์พระผู้เป็นเจ้า โลกเต็มไปด้วยพายุ สงคราม และความขัดแย้ง แต่ภายใต้ศีรษะเดียว—อำนาจสันตะปาปา—ประชาชนจะรวมตัวกันเพื่อต่อต้านพระเจ้าในบุคคลแห่งพยานทั้งหลายของพระองค์ สหภาพนี้ถูกยึดประสานไว้โดยผู้ละทิ้งความเชื่อผู้ยิ่งใหญ่ ขณะที่เขาพยายามรวมบรรดาตัวแทนของตนให้ทำสงครามต่อสู้กับความจริง เขาจะทำงานเพื่อแบ่งแยกและกระจัดกระจายบรรดาผู้สนับสนุนความจริงนั้น ความริษยา การคาดคะเนในทางร้าย การกล่าวร้าย ถูกเขาปลุกปั่นขึ้นเพื่อก่อให้เกิดความไม่ปรองดองและความแตกแยก” Testimonies, volume 7, 182.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เมื่อปฏิปักษ์พระคริสต์ถูกทำให้ฟื้นขึ้น มันก็ขึ้นสู่อำนาจครองบัลลังก์แห่งพิภพ และนำสหภาพสามประการในการยาตราทัพสู่ฮาร์มาเกดโดน ดังที่เยเซเบลได้ชักนำอาหับไปยังภูเขาคารเมล อาสาฟผู้ประพันธ์เพลงสดุดีได้ระบุชนชาติสิบชาติ ซึ่งเป็นตัวแทนขององค์การสหประชาชาติ ว่าเป็นสมาพันธรัฐชั่วร้ายของบรรดาศัตรูของพระเจ้า ผู้ซึ่งยก “ศีรษะ” ของตนขึ้น ซึ่ง “ศีรษะ” นั้นคือ “อำนาจสันตะปาปา”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เพลงหรือสดุดีของอาสาฟ ข้าแต่พระเจ้า ขออย่าทรงนิ่งเสีย ขออย่าทรงสงบ และขออย่าทรงอยู่นิ่งเงียบ ข้าแต่พระเจ้า เพราะดูเถิด ศัตรูของพระองค์กำลังก่อความอื้ออึง และบรรดาผู้ที่เกลียดชังพระองค์ได้เชิดศีรษะขึ้นแล้ว เขาทั้งหลายได้วางอุบายอย่างแนบเนียนต่อประชากรของพระองค์ และปรึกษากันเพื่อต่อสู้กับบรรดาผู้ที่พระองค์ทรงซ่อนไว้ของพระองค์ เขาทั้งหลายกล่าวว่า มาเถิด ให้เรากำจัดเขาทั้งหลายเสีย มิให้เป็นประชาชาติอีกต่อไป เพื่อว่านามของอิสราเอลจะไม่เป็นที่ระลึกถึงอีกเลย เพราะเขาทั้งหลายได้ปรึกษากันด้วยใจเดียวกัน เขาทั้งหลายได้ร่วมกันเป็นพันธมิตรต่อต้านพระองค์ คือเต็นท์ทั้งหลายของเอโดม และชาวอิชมาเอล โมอับ และชาวฮาการีน เกบาล และอัมโมน และอามาเลข ชาวฟีลิสเตียพร้อมกับชาวเมืองไทระ อัสซีเรียก็ได้เข้าร่วมกับเขาทั้งหลายด้วย เขาทั้งหลายได้ช่วยเหลือบุตรหลานของโลท เซลาห์ สดุดี 83:1–8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ธงสำคัญของทูตสวรรค์ทั้งสามนั้น กำลังโบกสะบัดอยู่ท่ามกลางท้องฟ้าแล้ว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แล้วข้าพเจ้าเห็นทูตสวรรค์อีกองค์หนึ่งบินอยู่กลางฟ้า มีข่าวประเสริฐนิรันดร์เพื่อประกาศแก่บรรดาผู้ที่อาศัยอยู่บนแผ่นดินโลก และแก่ทุกประชาชาติ ทุกเผ่าพันธุ์ ทุกภาษา และทุกชนชาติ ท่านกล่าวด้วยเสียงอันดังว่า “จงยำเกรงพระเจ้า และถวายพระเกียรติแด่พระองค์ เพราะถึงเวลาพิพากษาของพระองค์แล้ว และจงนมัสการพระองค์ผู้ทรงสร้างฟ้าสวรรค์ แผ่นดินโลก ทะเล และบ่อน้ำพุทั้งหลาย” แล้วทูตสวรรค์อีกองค์หนึ่งตามมาประกาศว่า “บาบิโลนมหานครนั้นล่มสลายแล้ว ล่มสลายแล้ว เพราะว่านางได้กระทำให้บรรดาประชาชาติทั้งปวงดื่มเหล้าองุ่นแห่งพระพิโรธจากการล่วงประเวณีของนาง” แล้วทูตสวรรค์องค์ที่สามก็ตามมาภายหลังทูตทั้งสองนั้น กล่าวด้วยเสียงอันดังว่า “ถ้าผู้ใดนมัสการสัตว์ร้ายและรูปของมัน และรับเครื่องหมายของมันที่หน้าผากของตนหรือที่มือของตน ผู้นั้นจะต้องดื่มเหล้าองุ่นแห่งพระพิโรธของพระเจ้า ซึ่งเทลงโดยไม่เจือปนในถ้วยแห่งความกริ้วของพระองค์ และเขาจะถูกทรมานด้วยไฟและกำมะถันต่อหน้าทูตสวรรค์บริสุทธิ์ทั้งหลาย และต่อพระพักตร์พระเมษโปดก และควันแห่งการทรมานของเขาทั้งหลายก็ลอยขึ้นตลอดไปเป็นนิตย์ และบรรดาผู้ที่นมัสการสัตว์ร้ายและรูปของมัน และผู้ใดก็ตามที่รับเครื่องหมายแห่งชื่อของมัน จะไม่ได้หยุดพักทั้งกลางวันและกลางคืน นี่แหละคือความทรหดอดทนของธรรมิกชน; นี่แหละคือบรรดาผู้ที่รักษาพระบัญญัติของพระเจ้า และความเชื่อของพระเยซู” วิวรณ์ 14:6–12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ธงสัญลักษณ์ของทูตสวรรค์ทั้งสามนั้นจะโบกสะบัดอยู่ท่ามกลางท้องฟ้า แต่ในไม่ช้า ปฏิปักษ์พระคริสต์จะถูกยกขึ้นสู่สวรรค์โดยกษัตริย์สิบองค์แห่งสหประชาชาติ แล้วธงสัญลักษณ์นั้นจะประกาศสารแห่ง “ความจริง” และปฏิปักษ์พระคริสต์ก็จะประกาศสารแห่งจารีตและธรรมเนียม ทูตสวรรค์ทั้งสามกำลังเตือนมนุษยชาติว่าอย่ารับเครื่องหมายของสันตะปาปา แต่สหรัฐอเมริกาในฐานะผู้เผยพระวจนะเทียมเท็จ จะบังคับให้โลกยอมรับเครื่องหมายนั้นเอง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เราจะยุติไว้เพียงเท่านี้ และจะกล่าวต่อในบทความถัดไป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วิวรณ์ของพระเยซูคริสต์ - หมายเลขหก</dc:title>
  <dc:subject>การเป็นขึ้นจากตายของบรรดาผู้ล่วงหลับในความตาย</dc:subject>
  <dc:creator>Jeff Pippenger</dc:creator>
  <cp:keywords/>
  <dc:description>Generated by ArticleDigger from revelation\06_revelation.json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