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วิวรณ์ของพระเยซูคริสต์ - เลขเจ็ด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วิบัติประการที่สามและการผงาดขึ้นของอาณาจักรที่เจ็ด: ความสำคัญเชิงพยากรณ์ของกฎหมายวันอาทิตย์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ในวิวรณ์บทที่สิบเอ็ด พยานทั้งสองถูกยกขึ้นสู่สวรรค์เป็นธงสัญญาณ ใน “เวลาเดียวกันนั้น” ที่ “เมืองพังลงหนึ่งในสิบส่วน” ในโมงนั้นเอง “วิบัติที่สองก็ผ่านไปแล้ว; และดูเถิด วิบัติที่สามก็มาถึงโดยเร็ว” อิสลามคือแตรใบที่เจ็ดและวิบัติที่สามซึ่งมาถึงใน “โมง” แห่ง “แผ่นดินไหว” ของกฎหมายวันอาทิตย์.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และเขาทั้งหลายได้ยินพระสุรเสียงอันยิ่งใหญ่จากสวรรค์ตรัสแก่เขาว่า “จงขึ้นมาที่นี่เถิด” และเขาทั้งสองก็ขึ้นไปสู่สวรรค์ในเมฆ และบรรดาศัตรูของเขาได้เห็นเขา ในโมงนั้นเองก็เกิดแผ่นดินไหวครั้งใหญ่ และหนึ่งในสิบส่วนของนครก็พังทลายลง และมีคนตายในแผ่นดินไหวนั้นเจ็ดพันคน และคนที่เหลืออยู่ก็เกิดความหวาดกลัว และถวายพระเกียรติแด่พระเจ้าแห่งสวรรค์ วิบัติประการที่สองก็ผ่านพ้นไปแล้ว และดูเถิด วิบัติประการที่สามกำลังมาโดยเร็ว แล้วทูตสวรรค์องค์ที่เจ็ดก็เป่าแตรขึ้น และมีเสียงอันยิ่งใหญ่ในสวรรค์กล่าวว่า “ราชอาณาจักรทั้งหลายของโลกนี้ได้กลายเป็นราชอาณาจักรขององค์พระผู้เป็นเจ้าของเรา และของพระคริสต์ของพระองค์แล้ว และพระองค์จะทรงครอบครองสืบๆ ไปเป็นนิตย์” และพวกผู้อาวุโสทั้งยี่สิบสี่คน ซึ่งนั่งอยู่ต่อพระพักตร์พระเจ้าบนบัลลังก์ของตน ก็ซบหน้าลงและนมัสการพระเจ้า โดยกล่าวว่า “ข้าแต่องค์พระผู้เป็นเจ้า พระเจ้าผู้ทรงฤทธานุภาพสูงสุด ผู้ทรงดำรงอยู่ ผู้ได้ทรงเป็นมาแล้ว และผู้จะเสด็จมา ข้าพระองค์ทั้งหลายขอถวายโมทนาพระคุณแด่พระองค์ เพราะพระองค์ได้ทรงรับเอาฤทธานุภาพอันยิ่งใหญ่ของพระองค์ และได้ทรงครอบครองแล้ว บรรดาประชาชาติก็โกรธแค้น แต่พระพิโรธของพระองค์ได้มาถึงแล้ว และถึงเวลาของคนตายที่จะได้รับการพิพากษา และที่พระองค์จะทรงประทานบำเหน็จแก่ผู้รับใช้ของพระองค์ คือพวกผู้เผยพระวจนะ และแก่พวกธรรมิกชน และแก่บรรดาผู้ที่ยำเกรงพระนามของพระองค์ ทั้งผู้น้อยและผู้ใหญ่ และจะทรงทำลายบรรดาผู้ที่ทำลายแผ่นดินโลก” แล้วพระวิหารของพระเจ้าในสวรรค์ก็ถูกเปิดออก และหีบแห่งพันธสัญญาของพระองค์ก็ปรากฏให้เห็นในพระวิหารนั้น และมีฟ้าแลบ เสียงต่างๆ ฟ้าร้อง แผ่นดินไหว และลูกเห็บใหญ่ วิวรณ์ 11:12–19.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พยานทั้งสองขึ้นสู่สวรรค์ในเมฆก้อนหนึ่ง ซึ่งในทางคำพยากรณ์เป็นสัญลักษณ์แทนหมู่ทูตสวรรค์กลุ่มหนึ่ง ดังที่ได้อ้างไว้ก่อนหน้านี้ในบทความเหล่านี้ และดังที่ปรากฏใน Tables ของฮาบากุก ซิสเตอร์ไวท์ชี้ให้เห็นว่า เมื่อข่าวสารเฉพาะรายซึ่งแทนด้วยทูตสวรรค์องค์ที่หนึ่ง องค์ที่สอง และองค์ที่สาม เข้าสู่ประวัติศาสตร์แห่งคำพยากรณ์ ข่าวสารเหล่านั้นถูกพรรณนาเป็นทูตสวรรค์เดี่ยว ๆ แต่ข่าวสารแห่งเสียงร้องยามเที่ยงคืนกลับถูกแทนด้วยทูตสวรรค์จำนวนมาก พยานทั้งสองจึงถูกยกขึ้นสู่สวรรค์ขณะที่พวกเขาประกาศข่าวสารแห่งเสียงร้องยามเที่ยงคืนโดยกองทัพทูตสวรรค์ ดังนั้นพวกเขาจึงถูกรับขึ้นไปสู่สวรรค์ “ในเมฆ”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“ใกล้ถึงตอนสิ้นสุดของข่าวสารของทูตสวรรค์องค์ที่สอง ข้าพเจ้าได้เห็นความสว่างอันยิ่งใหญ่จากสวรรค์ส่องลงมายังประชากรของพระเจ้า รัศมีแห่งความสว่างนั้นดูเจิดจ้าประหนึ่งดวงอาทิตย์ และข้าพเจ้าได้ยินเสียงของเหล่าทูตสวรรค์ร้องประกาศว่า ‘ดูเถิด เจ้าบ่าวเสด็จมาแล้ว; จงออกไปต้อนรับพระองค์เถิด!’”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“นี่คือเสียงร้องในเวลาเที่ยงคืน ซึ่งจะประทานฤทธิ์เดชแก่ข่าวสารของทูตสวรรค์องค์ที่สอง ทูตสวรรค์ทั้งหลายถูกส่งลงมาจากสวรรค์เพื่อปลุกเร้าวิสุทธิชนที่ท้อถอย และเตรียมเขาเหล่านั้นสำหรับพระราชกิจอันยิ่งใหญ่ที่อยู่เบื้องหน้า บุรุษทั้งหลายผู้มีความสามารถยิ่งที่สุดมิใช่คนกลุ่มแรกที่ได้รับข่าวสารนี้ ทูตสวรรค์ถูกส่งไปหาผู้ที่ถ่อมตนและอุทิศตน และทรงดลใจเขาให้เปล่งเสียงร้องว่า ‘ดูเถิด เจ้าบ่าวมาแล้ว; จงออกไปต้อนรับท่านเถิด!’ บรรดาผู้ที่ได้รับมอบหมายให้ประกาศเสียงร้องนั้นก็รีบเร่ง และด้วยฤทธิ์เดชแห่งพระวิญญาณบริสุทธิ์ได้ประกาศข่าวสารนั้นออกไป และปลุกเร้าพี่น้องของตนที่ท้อถอย พระราชกิจนี้มิได้ตั้งอยู่บนสติปัญญาและความรู้ของมนุษย์ แต่ตั้งอยู่บนฤทธิ์เดชของพระเจ้า และวิสุทธิชนของพระองค์ผู้ได้ยินเสียงร้องนั้นก็มิอาจต้านทานได้ ผู้ที่มีจิตวิญญาณที่สุดเป็นกลุ่มแรกที่ได้รับข่าวสารนี้ และบรรดาผู้ที่เคยเป็นผู้นำในพระราชกิจมาก่อนกลับเป็นกลุ่มสุดท้ายที่ได้รับและช่วยเสริมเสียงร้องให้ดังขึ้นว่า ‘ดูเถิด เจ้าบ่าวมาแล้ว; จงออกไปต้อนรับท่านเถิด!’”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ในชั่วโมงแห่งแผ่นดินไหว ซึ่งทำลายเมืองไปหนึ่งในสิบ สองพันคนถูกประหารชีวิตเจ็ดพันคน แผ่นดินไหวนั้นคือกฎหมายวันอาทิตย์ในสหรัฐอเมริกา เมืองหนึ่งเมืองในคำพยากรณ์หมายถึงอาณาจักรหนึ่งอาณาจักร และสหรัฐอเมริกาคือหนึ่งในสิบของอาณาจักรแห่งกษัตริย์สิบองค์ในวิวรณ์ 17 สหรัฐอเมริกาถูกคว่ำลง ณ แผ่นดินไหวแห่งกฎหมายวันอาทิตย์ และยุติการเป็นอาณาจักรที่หกแห่งคำพยากรณ์ในพระคัมภีร์ แล้วจึงก้าวขึ้นเป็นกษัตริย์เอกแห่งกษัตริย์สิบองค์ คืออาณาจักรที่เจ็ดแห่งคำพยากรณ์ในพระคัมภีร์ ซึ่งจะตกลงมอบอาณาจักรของตนแก่สันตะปาปา ผู้ซึ่งเป็นองค์ที่แปดและมาจากเจ็ดองค์นั้น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และเขาทั้งสิบที่ท่านเห็นนั้นคือกษัตริย์สิบองค์ ซึ่งยังมิได้รับราชอาณาจักร แต่จะได้รับอำนาจอย่างกษัตริย์ชั่วขณะหนึ่งร่วมกับสัตว์ร้ายนั้น คนเหล่านี้มีจิตใจเป็นอันหนึ่งอันเดียวกัน และจะมอบฤทธิ์เดชและอำนาจของตนแก่สัตว์ร้าย พวกเขาจะทำสงครามกับพระเมษโปดก และพระเมษโปดกจะทรงมีชัยเหนือเขา เพราะพระองค์ทรงเป็นจอมเจ้านายและจอมกษัตริย์ และบรรดาผู้ที่อยู่กับพระองค์นั้นเป็นผู้ที่ทรงเรียกแล้ว ทรงเลือกแล้ว และซื่อสัตย์แล้ว และท่านกล่าวแก่ข้าพเจ้าว่า น้ำทั้งหลายที่ท่านเห็นซึ่งหญิงแพศยานั่งอยู่นั้น คือชนชาติทั้งหลาย ฝูงชนทั้งหลาย ประชาชาติทั้งหลาย และภาษาทั้งหลาย และเขาทั้งสิบที่ท่านเห็นบนสัตว์ร้ายนั้น จะเกลียดชังหญิงแพศยา และจะทำให้นางรกร้างและเปลือยเปล่า และจะกินเนื้อของนาง และเผานางเสียด้วยไฟ เพราะว่าพระเจ้าได้ทรงใส่ไว้ในใจของเขาทั้งหลายให้กระทำตามพระประสงค์ของพระองค์ และให้เห็นพ้องกัน และมอบราชอาณาจักรของตนแก่สัตว์ร้าย จนกว่าพระวจนะของพระเจ้าจะสำเร็จ และหญิงที่ท่านเห็นนั้นคือนครใหญ่ ซึ่งครอบครองเหนือบรรดากษัตริย์แห่งแผ่นดินโลก วิวรณ์ 17:12–18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กษัตริย์ทั้งสิบแห่งสหประชาชาติ “เห็นพ้อง” ที่จะ “มอบ” “ราชอาณาจักร” ทั่วโลกของตน “แก่สัตว์ร้าย” พวกเขามี “ใจเดียวกัน” ดังที่พวกเขา “ได้ปรึกษากันด้วยความพร้อมเพรียง” ในสดุดีบทที่แปดสิบสาม อาหับเป็นกษัตริย์ของสิบเผ่า ผู้ซึ่งได้กระทำความสัมพันธ์อันมิชอบแห่งการล่วงประเวณีกับหญิงแพศยาแห่งเมืองไทระในอิสยาห์บทที่ยี่สิบสาม ความสัมพันธ์อันมิชอบของอาหับกับเยเซเบลเป็นแบบจำลองล่วงหน้าของความสัมพันธ์อันมิชอบระหว่างเฮโรดกับเฮโรเดียสในสมัยของเอลียาห์ ซึ่งได้รับการแทนภาพโดยยอห์นผู้ให้รับบัพติศมา เฮโรดเป็นตัวแทนของจักรวรรดิโรมัน ซึ่งในดาเนียลบทที่เจ็ด จักรวรรดิโรมันประกอบด้วยเขาสิบเขา เขาสิบเขานั้นได้รับการแทนภาพล่วงหน้าโดยอาณาจักรสิบเผ่าของอาหับ และทั้งสองต่างเป็นพยานถึงกษัตริย์ทั้งสิบแห่งสหประชาชาติ โดยที่อาหับและเฮโรดเป็นตัวแทนของรัฐในความสัมพันธ์อันมิชอบนั้น บทบาทของพวกเขาคือการทำให้การข่มเหงพวกนอกรีตสำเร็จลุล่วงเพื่อหญิงแพศยาแห่งเมืองไทระ ผู้ซึ่งขับร้องบทเพลงของนาง ณ ปลายสุดของช่วงเวลาเชิงสัญลักษณ์เจ็ดสิบปี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“กษัตริย์และผู้ครอบครองและผู้ว่าราชการทั้งหลายได้ประทับตราแห่งปฏิปักษ์พระคริสต์ไว้บนตนเอง และถูกพรรณนาเป็นมังกรผู้ซึ่งออกไปทำสงครามกับธรรมิกชน—กับบรรดาผู้ที่รักษาพระบัญญัติของพระเจ้าและมีความเชื่อของพระเยซู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เวลาของกฎหมายวันอาทิตย์ สัตว์ร้ายแห่งแผ่นดินโลกยุติการครอบครองในฐานะอาณาจักรที่หกแห่งคำพยากรณ์ในพระคัมภีร์ เพราะมันเพิ่งได้ล่วงประเวณีกับเยเซเบล แล้วจึงเข้ารับตำแหน่งผู้นำขององค์การสหประชาชาติ จากนั้นมันก็บังคับให้ทั่วทั้งโลกตั้งรูปเคารพของสัตว์ร้ายขึ้นทั่วโลก ดังที่ก่อนหน้านี้พวกเขาได้กระทำสำเร็จแล้ว ณ เวลาของกฎหมายวันอาทิตย์ในประเทศของตน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และมันล่อลวงบรรดาผู้ที่อาศัยอยู่บนแผ่นดินโลกด้วยบรรดาการอัศจรรย์เหล่านั้น ซึ่งมันมีอำนาจกระทำต่อหน้าสัตว์ร้ายนั้น โดยบอกแก่บรรดาผู้ที่อาศัยอยู่บนแผ่นดินโลกว่า ให้เขาทั้งหลายสร้างรูปของสัตว์ร้าย ซึ่งมีบาดแผลจากดาบและยังมีชีวิตอยู่ และมันมีอำนาจที่จะประทานชีวิตแก่รูปของสัตว์ร้ายนั้น เพื่อให้รูปของสัตว์ร้ายนั้นทั้งพูดได้ และทำให้บรรดาผู้ที่ไม่ยอมนมัสการรูปของสัตว์ร้ายนั้นต้องถูกฆ่า และมันทำให้คนทั้งปวง ทั้งผู้น้อยและผู้ใหญ่ คนมั่งมีและคนยากจน คนมีเสรีและคนเป็นทาส รับเครื่องหมายไว้ที่มือขวาหรือที่หน้าผากของตน และเพื่อว่าไม่มีผู้ใดจะซื้อหรือขายได้ นอกจากผู้ที่มีเครื่องหมายนั้น หรือมีชื่อของสัตว์ร้าย หรือมีเลขแห่งชื่อของมัน วิวรณ์ 13:14–17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อาหับ เฮโรด กษัตริย์สิบองค์แห่งจักรวรรดิโรมัน และกษัตริย์สิบองค์แห่งสหประชาชาติ เป็นภาพแทนของพญามังกรซึ่งออกไปทำสงครามกับบรรดาวิสุทธิชน เพราะผู้ที่เป็นชู้รักของเยเซเบลนั่นเองที่กระทำการข่มเหงบรรดาผู้ซึ่งเยเซเบลจัดว่าเป็นพวกนอกรีตเสมอ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แม้ว่าพญานาคโดยปฐมภูมิจะเป็นตัวแทนของซาตาน แต่ในความหมายรอง มันก็เป็นสัญลักษณ์ของโรมนอกศาสนา”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ในการแผ่นดินไหวแห่งกฎหมายวันอาทิตย์ มีมนุษย์ “เจ็ดพันคน” ที่ “ถูกฆ่า” ในดาเนียล บทที่สิบเอ็ด ข้อสี่สิบเอ็ด กล่าวว่า “คนเป็นอันมากถูกคว่ำลง” ผู้ที่ถูกคว่ำลงเมื่อกฎหมายวันอาทิตย์มาถึง คือเซเว่นธ์เดย์แอ๊ดเวนตีสต์ฝ่ายเลาดีเซียผู้ซึ่งมิได้เตรียมตัวไว้สำหรับวิกฤตนั้น จำนวน “เจ็ดพัน” เป็นสัญลักษณ์แทนชนที่เหลืออยู่ของประชากรของพระเจ้า พระเจ้าทรงบอกเอลียาห์ ณ วิกฤตแห่งภูเขาคารเมล ซึ่งเป็นภาพแทนของวิกฤตกฎหมายวันอาทิตย์ ว่ายังมี “เจ็ดพันคนในอิสราเอล” ที่มิได้ย่อเข่าลงแก่พระบาอัล อัครทูตเปาโลได้กล่าวอธิบายเรื่องนี้ไว้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ข้าพเจ้าจึงกล่าวว่า พระเจ้าทรงทอดทิ้งชนชาติของพระองค์แล้วหรือ? ขออย่าให้เป็นเช่นนั้นเลย เพราะว่าข้าพเจ้าเองก็เป็นชนชาติอิสราเอล เป็นเชื้อสายของอับราฮัม เป็นคนในเผ่าเบนยามิน พระเจ้ามิได้ทรงทอดทิ้งชนชาติของพระองค์ซึ่งพระองค์ได้ทรงรู้จักล่วงหน้าแล้ว ท่านทั้งหลายไม่รู้หรือว่าพระคัมภีร์กล่าวถึงเอลียาห์ว่าอย่างไร ว่าเขาทูลวิงวอนต่อพระเจ้ากล่าวโทษอิสราเอลว่า “องค์พระผู้เป็นเจ้า เขาทั้งหลายได้ฆ่าบรรดาผู้เผยพระวจนะของพระองค์ และได้รื้อแท่นบูชาของพระองค์เสีย และข้าพระองค์เหลืออยู่แต่ผู้เดียว และเขาทั้งหลายก็แสวงหาชีวิตของข้าพระองค์” แต่พระดำรัสตอบของพระเจ้าต่อเขาว่าอย่างไร? “เราได้สงวนคนไว้สำหรับเราเองเจ็ดพันคน ผู้ซึ่งมิได้คุกเข่าลงกราบรูปของพระบาอัล” ฉันใด ในเวลาปัจจุบันนี้ก็มีคนที่เหลืออยู่ตามการทรงเลือกโดยพระคุณฉันนั้น โรม 11:1–5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“เจ็ดพัน” เป็นตัวแทนถึงชนที่เหลืออยู่ของประชากรของพระเจ้า แต่ต้องคำนึงถึงบริบทที่พวกเขาถูกระบุด้วยสัญลักษณ์นั้นด้วย บุรุษที่ถูกโค่นลงในแผ่นดินไหวแห่งกฎหมายวันอาทิตย์ คือชนที่เหลืออยู่ของเซเว่นธ์เดย์แอ๊ดเวนตีสที่ไม่สัตย์ซื่อ ซึ่งในที่นั้นและเวลานั้นถูกกวาดไปเป็นเชลยโดยบาบิโลนฝ่ายวิญญาณสมัยใหม่ ในประวัติศาสตร์เชิงพยากรณ์ของอิสราเอลโบราณตามตัวอักษร เมื่อบาบิโลนทำให้เยรูซาเล็มรกร้างเป็นครั้งที่สองจากทั้งหมดสามครั้ง ก็มีชนที่เหลืออยู่จำนวน “เจ็ดพัน” ซึ่งเป็นบุรุษ “ผู้เข้มแข็ง” “แห่งแผ่นดิน” ถูกกวาดไปเป็นเชลย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และพระองค์ทรงกวาดเอาเยโฮยาคีนไปยังบาบิโลน ทั้งพระราชมารดาของกษัตริย์ เหล่ามเหสีของกษัตริย์ ข้าราชการของพระองค์ และบรรดาผู้ทรงอำนาจแห่งแผ่นดิน พระองค์ทรงนำคนเหล่านั้นไปเป็นเชลยจากเยรูซาเล็มถึงบาบิโลน และบรรดาชายฉกรรจ์ทั้งหมด เจ็ดพันคน กับช่างฝีมือและช่างเหล็กหนึ่งพันคน ทุกคนที่แข็งแรงและชำนาญในการสงครามนั้น กษัตริย์แห่งบาบิโลนก็ทรงกวาดไปเป็นเชลยยังบาบิโลนด้วย และกษัตริย์แห่งบาบิโลนทรงตั้งมัทธันยาห์ ลุงของเยโฮยาคีน ให้เป็นกษัตริย์แทนพระองค์ และทรงเปลี่ยนพระนามของท่านเป็นเศเดคียาห์ 2 พงศ์กษัตริย์ 24:15–17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เมื่อบรรดาผู้ทรงอำนาจแห่งเยรูซาเล็มถูกโค่นล้มลงในการแผ่นดินไหวแห่งกฎหมายวันอาทิตย์แล้ว “วิบัติประการที่สามก็มาถึงโดยเร็ว และทูตสวรรค์องค์ที่เจ็ดก็เป่าแตร” วิบัติประการที่สามคือแตรใบที่เจ็ดซึ่งทูตสวรรค์องค์ที่เจ็ดเป่า ใน “ชั่วโมง” แห่ง “แผ่นดินไหว” ของกฎหมายวันอาทิตย์—อิสลามจู่โจม!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ลักษณะสำคัญประการหนึ่งของศาสนาอิสลามในวิบัติประการที่หนึ่งและที่สอง คือข้อเท็จจริงทางประวัติศาสตร์ที่ว่าวิธีการทำสงครามของพวกเขาแตกต่างจากยุทธวิธีการสงครามทั่วไปซึ่งใช้กันตลอดประวัติศาสตร์ในช่วงเวลาที่พวกเขาทำให้บทบาทเชิงพยากรณ์ของตนสำเร็จครบถ้วน วิธีการทำสงครามของพวกเขาคือการโจมตีอย่างฉับพลันและโดยไม่คาดคิด คำว่า “assassin” มีรากศัพท์มาจากแนวปฏิบัติของนักรบมุสลิมในช่วงเวลาทางประวัติศาสตร์นั้น การโจมตีของพวกเขาเป็นดังเช่นกามิกาเซะแห่งญี่ปุ่นในสงครามโลกครั้งที่สอง นักรบมุสลิมคาดหมายว่าตนจะต้องตายเมื่อได้ลอบสังหารเป้าหมายของตน ด้วยเหตุนี้ แนวปฏิบัติที่พบได้ทั่วไปในหมู่นักรบคือการเตรียมตัวตายโดยทำให้ตนมึนเมาด้วยกัญชงก่อนการโจมตี เพื่อช่วยระงับความหวาดกลัวต่อความตาย เมื่อพวกเขาเข้าจู่โจมเหยื่อ การโจมตีนั้นก็เป็นไปอย่างฉับพลันและไม่คาดคิด และการพึ่งพากัญชงเพื่อให้ได้สภาวะทางจิตตามต้องการ ประกอบกับการโจมตีอย่างลับ ๆ ได้ก่อให้เกิดรากฐานทางนิรุกติศาสตร์ของคำว่า “assassin” เนื่องจากความเชื่อมโยงของคำนั้นกับคำว่า hashish.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วิบัติประการที่สามและแตรใบที่เจ็ด “กำลังมาโดยเร็ว”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ในทำนองเดียวกัน เมื่อวันที่ 22 ตุลาคม ค.ศ. 1844 ผู้สื่อสารแห่งพันธสัญญาได้เสด็จมายังพระวิหารของพระองค์อย่าง “ฉับพลัน” ซิสเตอร์ไวท์ได้ให้นิยาม “ความฉับพลัน” แห่งการเสด็จมาของผู้สื่อสารแห่งพันธสัญญาว่า หมายถึงการเสด็จมาของพระองค์เป็นสิ่งที่ “ไม่คาดหมาย” เพราะฉะนั้น “การเสด็จมา” ทั้งสี่ประการซึ่งสำเร็จเป็นจริงในวันที่ 22 ตุลาคม ค.ศ. 1844 จึงเป็นสิ่งที่ไม่คาดหมายและฉับพลันทั้งสิ้น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“การเสด็จมาของพระคริสต์ในฐานะมหาปุโรหิตของเราเข้าสู่สถานอภิสุทธิ์ เพื่อการชำระสถานนมัสการ ดังที่ปรากฏไว้ใน ดาเนียล 8:14; การเสด็จมาของบุตรมนุษย์มายังองค์ผู้เจริญด้วยวันเวลา ดังที่นำเสนอไว้ใน ดาเนียล 7:13; และการเสด็จมาขององค์พระผู้เป็นเจ้าสู่พระวิหารของพระองค์ ดังที่มาลาคีได้พยากรณ์ไว้ ล้วนเป็นคำพรรณนาถึงเหตุการณ์เดียวกัน; และเหตุการณ์นี้ยังได้รับการพรรณนาไว้เช่นกันโดยการมาของเจ้าบ่าวสู่งานอภิเษกสมรส ดังที่พระคริสต์ได้ทรงบรรยายไว้ในอุปมาเรื่องหญิงพรหมจารีสิบคน ใน มัทธิว 25” ปัญหาความขัดแย้งครั้งยิ่งใหญ่, 426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อุปมาเรื่องหญิงพรหมจารีสิบคนนั้นถูกกล่าวซ้ำอีกอย่างตรงตามตัวอักษร ดังนั้น “การเสด็จมา” ทั้งสี่ครั้งซึ่งได้สำเร็จแล้วในวันที่ 22 ตุลาคม ค.ศ. 1844 ก็จะต้องสำเร็จอีกครั้งหนึ่งอย่างตรงตามตัวอักษร ณ แผ่นดินไหวซึ่งคือกฎหมายวันอาทิตย์ ขณะอธิบายอุปมาเรื่องหญิงพรหมจารีนั้น ซิสเตอร์ไวท์ได้เพิ่มเติมพยานหลักฐานที่ชี้บ่งถึงความฉับพลันและความไม่คาดคิดซึ่งถูกเป็นสัญลักษณ์ไว้ในแผ่นดินไหวแห่งกฎหมายวันอาทิตย์ อันเป็นความสำเร็จอย่างสมบูรณ์ของเสียงร้องเที่ยงคืน.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“ลักษณะอุปนิสัยย่อมถูกเปิดเผยออกมาโดยวิกฤตการณ์ เมื่อเสียงอันจริงจังประกาศขึ้นในเวลาเที่ยงคืนว่า ‘ดูเถิด เจ้าบ่าวมาแล้ว; จงออกไปต้อนรับท่านเถิด’ หญิงพรหมจารีที่กำลังหลับใหลก็สะดุ้งตื่นจากการหลับของตน และเป็นที่ประจักษ์ว่าใครได้เตรียมพร้อมไว้สำหรับเหตุการณ์นั้น ทั้งสองฝ่ายต่างถูกเหตุการณ์มาโดยไม่ทันรู้ตัว แต่ฝ่ายหนึ่งได้เตรียมพร้อมสำหรับภาวะฉุกเฉินนั้น ส่วนอีกฝ่ายหนึ่งกลับปรากฏว่าปราศจากการเตรียมพร้อม ลักษณะอุปนิสัยย่อมถูกเปิดเผยโดยพฤติการณ์ ภาวะฉุกเฉินย่อมนำเนื้อแท้อันแท้จริงของลักษณะอุปนิสัยออกมา ภัยพิบัติบางอย่างที่เกิดขึ้นฉับพลันและมิได้คาดคิดไว้ การสูญเสียบุคคลอันเป็นที่รัก หรือวิกฤตการณ์บางประการ ความเจ็บป่วยหรือความทุกข์ระทมที่มิได้คาดหมาย สิ่งใดก็ตามที่นำจิตวิญญาณมาเผชิญหน้ากับความตาย จะนำส่วนลึกอันแท้จริงของลักษณะอุปนิสัยออกมาให้ปรากฏ จะเป็นที่ประจักษ์ว่ามีความเชื่อแท้จริงในพระสัญญาแห่งพระวจนะของพระเจ้าหรือไม่ จะเป็นที่ประจักษ์ว่าจิตวิญญาณนั้นได้รับการทรงค้ำชูไว้ด้วยพระคุณหรือไม่ ว่ามีน้ำมันอยู่ในภาชนะพร้อมกับตะเกียงหรือไม่”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“วาระแห่งการทดลองมาถึงทุกคน เราประพฤติตนอย่างไรภายใต้การทดสอบและการพิสูจน์ของพระเจ้า? ตะเกียงของเราดับไปหรือไม่? หรือว่าเรายังคงรักษาให้ลุกไหม้อยู่? เราได้เตรียมพร้อมสำหรับเหตุฉุกเฉินทุกประการโดยการเชื่อมสัมพันธ์กับพระองค์ผู้ทรงเปี่ยมด้วยพระคุณและความจริงหรือไม่? หญิงพรหมจารีที่ฉลาดทั้งห้าไม่อาจถ่ายทอดลักษณะนิสัยของตนให้แก่หญิงพรหมจารีที่โง่เขลาทั้งห้าได้ ลักษณะนิสัยจะต้องได้รับการก่อร่างสร้างขึ้นโดยเราแต่ละคนเป็นการส่วนตัว” Review and Herald, October 17,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เมื่อเกิดแผ่นดินไหวแห่งกฎหมายวันอาทิตย์ สหรัฐอเมริกายุติการเป็นอาณาจักรที่หกแห่งคำพยากรณ์ในพระคัมภีร์ ส่วนผู้ที่เหลืออยู่เจ็ดพันคนแห่งแอ๊ดเวนติสต์ลาโอดีเซียซึ่งมิได้เตรียมพร้อมสำหรับวิกฤตนั้น จะสำแดงลักษณะนิสัยที่พร้อมจะรับเครื่องหมายของสัตว์ร้าย แล้วอิสลามก็จะมาถึงโดยฉับพลันและไม่คาดคิด เพราะว่า “วิบัติประการที่สามมาถึงโดยเร็ว” ขณะที่ “ทูตสวรรค์องค์ที่เจ็ด” เป่าแตร!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 “การเสด็จมา” ทั้งสี่ประการซึ่งสำเร็จครบถ้วนทั้งหมดในวันที่ 22 ตุลาคม ค.ศ. 1844 ก็ถูกกล่าวซ้ำอีกครั้ง การเสด็จมาครั้งแรกได้ระบุถึงการเปิดฉากของการพิพากษา อันเป็นการสำเร็จตามดาเนียล บทที่แปด ข้อที่สิบสี่ ทั้งยังเป็นการยืนยันข่าวสารของทูตสวรรค์องค์ที่หนึ่งซึ่งประกาศว่า “โมง” แห่งการพิพากษาของพระองค์มาถึงแล้ว การสำเร็จนั้นเป็นแบบอย่างล่วงหน้าของ “โมง” แห่งแผ่นดินไหว ซึ่งเริ่มต้นขึ้นเมื่อมีการออกกฎหมายวันอาทิตย์ และเป็น “โมง” ที่อิสลามนำ “การพิพากษาของพระองค์” มาสู่สหรัฐอเมริกา เนื่องจากการตรากฎหมายวันอาทิตย์.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ทูตแห่งพันธสัญญาในมาลาคี บทที่สาม ได้เสด็จมาอย่างฉับพลันยังพระวิหารซึ่งพระองค์ได้ทรงสถาปนาขึ้นในช่วงสี่สิบหกปี ตั้งแต่ปี 1798 ถึง 1844 เพื่อทรงเข้าสู่พันธสัญญากับ “พวกเลวี” แห่งประวัติศาสตร์ของขบวนการมิลเลอไรต์ ณ แผ่นดินไหวของกฎหมายวันอาทิตย์ ทูตแห่งพันธสัญญาเสด็จมาอย่างฉับพลันเพื่อเสด็จเข้าสู่พระวิหารแห่งกระดูกแห้งที่ตายแล้วซึ่งฟื้นคืนชีวิต เพื่อทรงเข้าสู่พันธสัญญากับ “พวกเลวี” แห่งประวัติศาสตร์ของผู้หนึ่งแสนสี่หมื่นสี่พันคน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เมื่อเกิดแผ่นดินไหวแห่งกฎหมายวันอาทิตย์นั้น บุตรมนุษย์เสด็จมาหาพระบิดาเพื่อทรงรับราชอาณาจักร อันเป็นการสำเร็จตามดาเนียล บทที่เจ็ด ข้อสิบสาม เช่นเดียวกับที่พระองค์ได้ทรงกระทำเมื่อวันที่ 22 ตุลาคม ค.ศ. 1844 เพราะใน “โมง” แห่งแผ่นดินไหวนั้นมี “เสียงต่าง ๆ ในสวรรค์” ซึ่งประกาศว่า “อาณาจักรทั้งหลายของโลกนี้ได้กลายเป็นอาณาจักรขององค์พระผู้เป็นเจ้าของเรา และของพระคริสต์ของพระองค์แล้ว และพระองค์จะทรงครอบครองสืบไปเป็นนิตย์ และผู้อาวุโสทั้งยี่สิบสี่คนนั้น ซึ่งนั่งอยู่บนที่นั่งของตนต่อพระพักตร์พระเจ้า ก็ซบหน้าลงนมัสการพระเจ้า โดยกล่าวว่า ข้าแต่พระเจ้าผู้ทรงฤทธานุภาพสูงสุด ผู้ทรงดำรงอยู่ ผู้ทรงเคยดำรงอยู่ และผู้ทรงจะเสด็จมา ข้าพระองค์ทั้งหลายขอถวายโมทนาพระคุณแด่พระองค์ เพราะพระองค์ได้ทรงรับเอาฤทธานุภาพอันยิ่งใหญ่ของพระองค์ และได้ทรงครอบครองแล้ว”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ในโมงยามแห่งแผ่นดินไหว เมื่อการพิพากษาของพระองค์มาถึง และพยานทั้งสองซึ่งก่อนหน้านั้นได้ถูกทำให้เป็นขึ้นจากความตายจากถนนที่พวกเขาถูกฆาตกรรม ก็ลุกขึ้นยืน แล้วจากนั้น พวกเขาถูกรับขึ้นสู่สวรรค์ประหนึ่งกองทัพอันทรงฤทธิ์ ขณะที่คนที่เหลืออยู่จำนวนเจ็ดพันคนซึ่งเป็นลาโอดีเซียแอดเวนติสต์ถูกโค่นลง ในที่นั้นและในเวลานั้นเอง ข้าวสาลีที่ฉลาดก็ได้ถูกแยกออกจากข้าวละมานที่โง่เขลาแล้ว จากนั้นพระคริสต์ทรงรับราชอาณาจักรของพระองค์ และแตรใบที่เจ็ดก็ดังขึ้น ซึ่งเป็นวิบัติประการที่สามด้วย ซึ่งมาถึงอย่างฉับพลันและไม่คาดคิด แล้ว “บรรดาประชาชาติ” ก็ “พากันกริ้ว และพระพิโรธของพระองค์ก็มาถึง”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การทำให้บรรดาประชาชาติโกรธนั้นคือบทบาทเชิงพยากรณ์ของอิสลาม และบทบาทนั้นเริ่มต้นขึ้นในชั่วโมงแห่งแผ่นดินไหว และดำเนินต่อไปจนถึงการสิ้นสุดแห่งวาระแห่งพระคุณของมนุษย์และภัยพิบัติสุดท้ายทั้งเจ็ด ซึ่งได้ถูกนำเสนอไว้ด้วยถ้อยคำว่า “พระพิโรธของพระองค์ได้มาถึงแล้ว” ระหว่างกฎหมายวันอาทิตย์ในสหรัฐอเมริกากับการสิ้นสุดแห่งวาระแห่งพระคุณ ซึ่งเป็นจุดที่พระพิโรธของพระเจ้าปรากฏในภัยพิบัติสุดท้ายทั้งเจ็ดนั้น—วิบัติประการที่สาม อันเป็นสัญลักษณ์ของอิสลาม; แตรคันที่เจ็ด อันเป็นสัญลักษณ์ของอิสลาม; และการทำให้บรรดาประชาชาติโกรธ อันเป็นสัญลักษณ์ของอิสลาม; เป็นพยานเชิงสัญลักษณ์สามประการว่าข่าวสารแห่งเสียงร้องเวลาเที่ยงคืนนั้นเป็นความสำเร็จตามคำพยากรณ์ของการมาถึงของอิสลาม ณ เวลากฎหมายวันอาทิตย์.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เช่นเดียวกับในช่วงเริ่มต้นของขบวนการมิลเลอไรต์ ข่าวสารเรื่องเสียงร้องยามเที่ยงคืนเป็นการแก้ไขคำพยากรณ์ที่ล้มเหลว ในประวัติศาสตร์ของมิลเลอไรต์ ความล้มเหลวนั้นคือเหตุการณ์ที่ได้พยากรณ์ไว้ว่าจะเกิดขึ้นมิได้เกิดขึ้นจริง ในประวัติศาสตร์ของมิลเลอไรต์ ณ เบื้องต้น ชาวฟิลาเดลเฟียได้นำเสนอคำพยากรณ์ที่ล้มเหลวของพวกเขา เพราะพระเจ้าทรงยับยั้งพระหัตถ์ของพระองค์ไว้เหนือความผิดพลาดในแผนภูมิปี 1843.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ในขบวนการเลาดีเซีย ณ ช่วงปลายของ Future for America พระเจ้าไม่เคยทรงยื่นพระหัตถ์ของพระองค์ปกคลุมความผิดพลาดนั้นเลย หากแต่เป็นมือของมนุษย์ที่ปกปิดความจริงที่ว่า เวลาไม่ควรถูกนำมาใช้อีกต่อไปในการประยุกต์เชิงคำพยากรณ์ มือของมนุษย์เป็นสัญลักษณ์แทนกิจการของมนุษย์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ในขบวนการช่วงสุดท้ายของชนหนึ่งแสนสี่หมื่นสี่พันนั้น ความผิดพลาดในการนำเวลาไปประยุกต์ใช้เป็นบาป เพราะการประยุกต์ใช้เวลาเชิงพยากรณ์จะต้องไม่ถูกนำมาใช้อีกต่อไป การประยุกต์ใช้เวลาอย่างเป็นบาปนั้นได้รับการเป็นแบบอย่างโดยโมเสสผู้ละเลยพระบัญชาของพระเจ้าให้เข้าสุหนัตบุตรชายของตน และได้รับการเป็นแบบอย่างโดยอุซซาห์ผู้ละเลยพระบัญชาของพระเจ้าที่ว่า มีเพียงปุโรหิตเท่านั้นที่สามารถแตะต้องหีบพันธสัญญาได้ หาใช่เป็นพระประสงค์ขององค์พระผู้เป็นเจ้าไม่ ที่การกระทำหรือการละเว้นอันเป็นบาปทั้งสองประการนั้นจะสำเร็จขึ้นโดยประชากรของพระเจ้า บาปมีคำจำกัดความเพียงประการเดียว และนั่นคือการละเมิดพระบัญญัติ โมเสสได้ละเมิดพระบัญญัติของพระเจ้าเรื่องการเข้าสุหนัต อุซซาห์ได้ละเมิดพระบัญญัติของพระเจ้าเรื่องสถานนมัสการ และขบวนการนี้ได้ละเมิดกฎแห่งคำพยากรณ์ของพระองค์ อิสราเอลในสมัยโบราณได้รับการตั้งไว้ให้เป็นผู้พิทักษ์รักษาพระบัญญัติของพระเจ้า และขบวนการแอ๊ดเวนตีสทั้งในระยะเริ่มต้นและระยะสิ้นสุดก็ได้รับการตั้งไว้ให้เป็นผู้พิทักษ์รักษาความจริงเชิงพยากรณ์ของพระเจ้า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ท่ามกลางความทุกข์ใจของนาง ซิปโปราห์ได้กระทำพิธีสุหนัตแก่บุตรของตนด้วยตนเองโดยฉับพลัน ดังนั้นนางจึงเป็นภาพแทนของการกลับใจที่บรรดาผู้ซึ่งมีส่วนเกี่ยวข้องในขบวนการนี้พึงสำแดงออกมาโดยทันที เนื่องด้วยความเพิกเฉยอันเป็นบาปที่ปล่อยให้การกำหนดเวลาเข้าไปเกี่ยวข้องกับข่าวสาร ในทำนองเดียวกัน ดาวิดก็สำแดงการกลับใจอย่างรุนแรงต่อการกระทำของอุสซาห์ หากขบวนการนี้จะโต้แย้งว่าการกำหนดเวลาในการพยากรณ์วันที่ 18 กรกฎาคม 2020 นั้นถูกต้องในบางแง่ หรือว่าด้วยประการใดประการหนึ่งนั่นเป็นพระประสงค์ของพระเจ้า ก็เท่ากับกำลังโต้แย้งว่าโมเสสและซิปโปราห์ไม่จำเป็นต้องยึดถือพระบัญชาที่ชัดแจ้งของพระเจ้าอย่างแท้จริง และว่าพระเจ้าไม่ได้ทรงใส่พระทัยจริง ๆ ว่าอุสซาห์จะแตะต้องหีบพันธสัญญาหรือไม่ วันที่ 18 กรกฎาคม 2020 เป็นคำพยากรณ์เท็จ และองค์ประกอบที่เป็นเท็จก็คือองค์ประกอบเรื่องเวลา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ความจริงเหล่านี้จะได้รับการพิจารณาเพิ่มเติมในบทความถัดไป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“องค์พระผู้เป็นเจ้าได้ทรงสำแดงแก่ข้าพเจ้าว่า ข่าวสารของทูตสวรรค์องค์ที่สามจะต้องดำเนินไป และต้องประกาศแก่บรรดาบุตรที่กระจัดกระจายขององค์พระผู้เป็นเจ้า และว่าข่าวสารนั้นไม่ควรถูกผูกไว้กับเรื่องเวลา เพราะเวลาจะไม่เป็นบททดสอบอีกต่อไปเลย ข้าพเจ้าเห็นว่าบางคนกำลังเกิดความตื่นเต้นที่ผิด เนื่องมาจากการเทศนาเรื่องเวลา ว่าข่าวสารของทูตสวรรค์องค์ที่สามนั้นทรงพลังกว่าสิ่งที่เวลาจะทำได้ ข้าพเจ้าเห็นว่าข่าวสารนี้สามารถตั้งมั่นอยู่ได้บนรากฐานของมันเอง และว่าไม่จำเป็นต้องอาศัยเวลาเพื่อทำให้มันเข้มแข็งขึ้น และว่ามันจะดำเนินไปด้วยฤทธานุภาพอันยิ่งใหญ่ และกระทำงานของมัน และจะถูกทำให้สั้นลงด้วยความชอบธรรม” Experience and Views, 48.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วิวรณ์ของพระเยซูคริสต์ - เลขเจ็ด</dc:title>
  <dc:subject>วิบัติประการที่สามและการผงาดขึ้นของอาณาจักรที่เจ็ด: ความสำคัญเชิงพยากรณ์ของกฎหมายวันอาทิตย์</dc:subject>
  <dc:creator>Jeff Pippenger</dc:creator>
  <cp:keywords/>
  <dc:description>Generated by ArticleDigger from revelation\07_revelation.json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