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วิวรณ์แห่งพระเยซูคริสต์ - หมายเลขแปด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การบังเกิดของประชาชาติ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ข่าวร้องในเวลาเที่ยงคืนในระยะแรกสิ้นสุดลง ณ การเปิดพิพากษาสอบสวน และข่าวร้องในเวลาเที่ยงคืนก็สิ้นสุดลง ณ การเปิดพิพากษาบริหาร โอวาทที่สามของศาสนาอิสลามนำการพิพากษามาสู่สหรัฐอเมริกาเนื่องจากการตรากฎหมายวันอาทิตย์ และเป็นภาพแทนของการพิพากษาที่ดำเนินต่อเนื่องและทวีความรุนแรงขึ้นเหนือทั้งโลก เพราะการยอมรับกฎหมายวันอาทิตย์ของตนเองภายใต้แรงกดดันของอำนาจฝ่ายพลเรือนผู้ข่มเหง ซึ่งเป็นภาพแทนโดยกษัตริย์ทั้งสิบผู้ได้กระทำการล่วงประเวณีกับเยเซเบล หญิงแพศยาแห่งเมืองไทระ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“เมื่ออเมริกา แผ่นดินแห่งเสรีภาพทางศาสนา จะรวมตัวกับสันตะปาปาในการบังคับมโนธรรมและข่มขืนให้มนุษย์ทั้งหลายถวายเกียรติแก่สะบาโตเทียม ประชาชนของทุกประเทศทั่วพิภพจะถูกชักนำให้ดำเนินตามแบบอย่างของนาง” Testimonies, volume 6,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การต่อสู้เรื่องกฎหมายวันอาทิตย์แห่งมหาการขัดแย้งจึงเริ่มขึ้นอย่างเต็มที่ในเวลานั้น ซาตานจึงปรากฏตัวขึ้นโดยสวมบทเป็นพระคริสต์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“โดยกฤษฎีกาที่บังคับใช้สถาบันสันตะปาปาอันเป็นการละเมิดต่อพระบัญญัติของพระเจ้า ชาติของเราจะตัดขาดตนเองจากความชอบธรรมโดยสิ้นเชิง เมื่อโปรเตสแตนต์จะยื่นมือของนางข้ามห้วงลึกไปจับมือของอำนาจโรมัน เมื่อ นางจะเอื้อมข้ามเหวลึกไปประสานมือกับลัทธิทรงวิญญาณ เมื่อ ภายใต้อิทธิพลของสหภาพสามประการนี้ ประเทศของเราจะปฏิเสธทุกหลักการแห่งรัฐธรรมนูญของตนในฐานะรัฐบาลโปรเตสแตนต์และสาธารณรัฐ และจะจัดเตรียมการเพื่อการแพร่ขยายความเท็จและความลวงของสันตะปาปา เมื่อนั้นเราย่อมรู้ได้ว่าเวลาแห่งการสำแดงกิจอันน่าอัศจรรย์ของซาตานได้มาถึงแล้ว และอวสานก็อยู่ใกล้แล้ว”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การละทิ้งความเชื่อของชาติย่อมนำมาซึ่งความพินาศของชาติ.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“ประชาชนแห่งสหรัฐอเมริกาเคยเป็นชนชาติที่ได้รับความโปรดปรานเป็นพิเศษ; แต่เมื่อพวกเขาจำกัดเสรีภาพทางศาสนา ละทิ้งโปรเตสแตนต์นิยม และให้การสนับสนุนแก่ลัทธิโรมันคาทอลิกแล้ว มาตรความผิดของพวกเขาจะเต็มเปี่ยม และ ‘การละทิ้งความเชื่อของชาติ’ จะถูกบันทึกไว้ในสมุดแห่งสวรรค์ ผลแห่งการละทิ้งความเชื่อนี้คือความพินาศของชาติ” Review and Herald, May 2,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แอ๊ดเวนติสต์ลาโอเดเซียที่โง่เขลาจับมือกับอำนาจของสันตะปาปาและถูกโค่นล้มลง ขณะที่ฝูงแกะอีกพวกหนึ่งของพระคริสต์ซึ่งยังอยู่ในบาบิโลนหลบหนีจากเงื้อมมือของสันตะปาปาได้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เขาจะเข้าไปในแผ่นดินอันรุ่งโรจน์ด้วย และหลายประเทศจะถูกโค่นล้ม แต่บรรดาผู้เหล่านี้จะรอดพ้นจากมือของเขา คือ เอโดม และโมอับ และหัวหน้าทั้งหลายแห่งชนชาติอัมโมน ดาเนียล 11:41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อิสลามโจมตีสหรัฐอเมริกาอย่างฉับพลัน ขณะที่แตรใบที่เจ็ดนำวิบัติแห่งการพิพากษามาสำหรับการผ่านกฎหมายวันอาทิตย์.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แล้วข้าพเจ้าได้เห็นและได้ยินทูตสวรรค์องค์หนึ่งบินอยู่ท่ามกลางท้องฟ้า ร้องประกาศด้วยเสียงอันดังว่า วิบัติ วิบัติ วิบัติ แก่บรรดาผู้อาศัยอยู่บนแผ่นดินโลก เพราะเสียงแตรอื่น ๆ ของทูตสวรรค์ทั้งสามองค์ซึ่งยังจะเป่าอยู่นั้น! วิวรณ์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ธงสัญลักษณ์ซึ่งเป็นตัวแทนของพยานทั้งสองในวิวรณ์บทที่สิบเอ็ดนั้น ต่อมา ยอห์นได้พรรณนาไว้ในวิวรณ์บทที่สิบสองว่าเป็นหญิงคนหนึ่งผู้สวมดวงอาทิตย์เป็นอาภรณ์ และได้รับการพรรณนาเชิงพยากรณ์ด้วยสัญลักษณ์แห่งเบื้องต้นและเบื้องปลาย.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แล้วมีหมายสำคัญยิ่งใหญ่ปรากฏขึ้นในสวรรค์ คือหญิงคนหนึ่งสวมดวงอาทิตย์ไว้เป็นอาภรณ์ และมีดวงจันทร์อยู่ใต้เท้าของนาง และบนศีรษะของนางมีมงกุฎประกอบด้วยดาวสิบสองดวง และนางนั้นกำลังมีครรภ์ จึงร้องครวญครางด้วยความเจ็บปวดในการคลอดบุตร และทรมานอยู่เพื่อจะคลอด และมีหมายสำคัญอีกอย่างหนึ่งปรากฏขึ้นในสวรรค์ และดูเถิด มีพญานาคใหญ่สีแดงตัวหนึ่ง มีเจ็ดศีรษะและสิบเขา และมีมงกุฎเจ็ดอันอยู่บนศีรษะของมัน และหางของมันลากเอาดาวในสวรรค์หนึ่งในสามส่วน และเหวี่ยงลงมายังแผ่นดินโลก และพญานาคนั้นยืนอยู่ต่อหน้าหญิงซึ่งกำลังจะคลอดบุตร เพื่อจะเขมือบบุตรของนางเสียทันทีที่คลอดออกมา และนางก็คลอดบุตรชายผู้หนึ่ง ผู้ซึ่งจะครอบครองบรรดาประชาชาติทั้งปวงด้วยคทาเหล็ก และบุตรของนางก็ถูกรับขึ้นไปถึงพระเจ้าและถึงพระที่นั่งของพระองค์ วิวรณ์ 12:1–5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นางยืนอยู่เหนือดวงจันทร์ และสวมอาภรณ์แห่งดวงอาทิตย์ ดวงจันทร์เป็นภาพสะท้อนของดวงอาทิตย์ และฉะนั้นในเชิงคำพยากรณ์จึงเป็นแบบอย่างแทนดวงอาทิตย์ ดวงดาวสิบสองดวงในมงกุฎของนางเป็นตัวแทนของชนเผ่าสิบสองเผ่าแห่งอิสราเอลโบราณ ณ จุดเริ่มต้นของอิสราเอลโบราณ ซึ่งเป็นแบบอย่างของสาวกสิบสองคน ณ ปลายยุคของอิสราเอลโบราณ ดวงดาวสิบสองดวงซึ่งคือสาวกสิบสองคน ณ ปลายยุคของอิสราเอลโบราณนั้น ยังเป็นอัครทูตสิบสองคน ณ จุดเริ่มต้นของอิสราเอลยุคใหม่ด้วย เพราะฉะนั้น สิ่งเหล่านี้จึงเป็นแบบอย่างของคนหนึ่งแสนสี่หมื่นสี่พันคน ณ ปลายยุคของอิสราเอลยุคใหม่ ผู้ซึ่งเป็นทั้งสาวกและอัครทูต ณ จุดเริ่มต้นของประวัติศาสตร์ที่ซึ่งสาวกเป็นตัวแทนทั้งการสิ้นสุดของอิสราเอลโบราณ และอัครทูตเป็นตัวแทนของการเริ่มต้นของอิสราเอลยุคใหม่นั้น หญิงซึ่งคือคริสตจักรกำลังทรงครรภ์พระคริสต์ พระองค์คือ “บุตรชายนั้น” ผู้ซึ่งจะถูกรับขึ้นไปหาพระเจ้า ภายหลังการสิ้นพระชนม์และการเป็นขึ้นจากความตายของพระองค์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หญิงนั้นยังเป็นแบบอย่างถึงการบังเกิดของคนหนึ่งแสนสี่หมื่นสี่พันคนด้วย ซึ่งพวกเขาก็ขึ้นสู่สวรรค์ภายหลังจากได้รับการเป็นขึ้นมาจากหุบเขาแห่งความตาย ครั้นเมื่อพวกเขาอยู่ในสวรรค์แล้ว นางก็จะคลอดบุตรอีกคนหนึ่งด้วย ซึ่งเป็นตัวแทนของฝูงแกะอีกคอกหนึ่งที่ออกมาจากบาบิโลนในเวลาที่มีกฎหมายวันอาทิตย์.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ก่อนที่นางจะเจ็บครรภ์ นางก็คลอดบุตรเสียแล้ว; ก่อนที่ความปวดร้าวของนางจะมาถึง นางก็ได้คลอดบุตรชายแล้ว ใครเล่าเคยได้ยินเรื่องเช่นนี้? ใครเล่าเคยเห็นสิ่งเช่นนี้? แผ่นดินจะให้กำเนิดขึ้นในวันเดียวได้หรือ? หรือประชาชาติหนึ่งจะบังเกิดขึ้นในคราวเดียวได้หรือ? เพราะทันทีที่ศิโยนเจ็บครรภ์ นางก็คลอดบุตรทั้งหลายของนาง เราจะนำถึงคราวคลอด แล้วไม่ให้คลอดหรือ? พระยาห์เวห์ตรัสว่า เราผู้ให้คลอด จะปิดครรภ์เสียหรือ? พระเจ้าของเจ้าตรัสดังนี้ อิสยาห์ 66:7–9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ในเวลาที่สัตว์ร้ายจากแผ่นดินครอบครองอยู่ ชนชาติหนึ่งก็บังเกิดขึ้นในทันที ชนชาตินั้นคือหนึ่งแสนสี่หมื่นสี่พันคน เพราะพวกเขาคือผู้ที่สะท้อนพระลักษณะของพระคริสต์ได้อย่างสมบูรณ์ พวกเขาคือผู้ที่ถูกแสดงเป็นแบบอย่างโดย “บุตรชาย” คือพระเยซู พวกเขาคือ “บุตรชาย” ของอิสยาห์ ผู้ซึ่งบังเกิดก่อนที่หญิงนั้นจะเจ็บครรภ์ กระดูกแห้งที่ตายแล้วซึ่งโลกได้ชื่นชมยินดีเหนือพวกเขาเมื่อพวกเขาถูกสัตว์ร้ายจากเหวลึกสังหารนั้น จะได้รับการปลอบประโลมในกรุงเยรูซาเล็ม และแล้วพวกเขาจะชื่นชมยินดีกับหญิงผู้ให้กำเนิด “บุตรชาย” นั้น พวกเขาถูกคลอดออกมาก่อนที่นางจะเจ็บครรภ์ แล้วนางก็เจ็บครรภ์และคลอด “บุตร” “คนอื่น ๆ” ของ “นาง” ออกมา ขณะที่บรรดาคนต่างชาติในเวลานั้นตอบสนองต่อข่าวสารของทูตสวรรค์องค์ที่สามดุจแม่น้ำที่ไหลบ่า เมื่อข่าวสารนั้นแผ่ไปทั่วแผ่นดินประหนึ่งคลื่นมหึมาซัดกวาด พวกเขาบังเกิดขึ้นท่ามกลางวิกฤตการณ์อันใหญ่หลวง ซึ่งเป็นภาพแทนการเจ็บครรภ์ของนาง หญิงในวิวรณ์บทที่สิบสอง โดยสาระสำคัญแล้ว มีบุตรแฝด ผู้ที่เกิดก่อนคือหนึ่งแสนสี่หมื่นสี่พันคน ซึ่งถูกระบุว่าเป็นผลแรก และบรรดาคนต่างชาติคือการรวบรวมครั้งใหญ่แห่งการเก็บเกี่ยวในฤดูร้อน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จงเปรมปรีดิ์กับเยรูซาเล็ม และจงยินดีกับเธอเถิด ท่านทั้งหลายผู้รักเธอ จงเปรมปรีดิ์ยิ่งกับเธอเถิด ท่านทั้งหลายผู้คร่ำครวญถึงเธอ เพื่อท่านทั้งหลายจะได้ดูดกินและอิ่มหนำจากทรวงแห่งการปลอบโยนของเธอ เพื่อท่านทั้งหลายจะได้ดูดดื่มและชื่นบานในความอุดมแห่งสง่าราศีของเธอ เพราะพระยาห์เวห์ตรัสดังนี้ว่า ดูเถิด เราจะให้สันติสุขแผ่ไปถึงเธอดุจแม่น้ำ และให้สง่าราศีของบรรดาประชาชาติดุจธารน้ำที่ไหลล้น แล้วท่านทั้งหลายจะได้ดูดกิน จะมีผู้ชูอุ้มท่านไว้แนบสีข้าง และจะประคองท่านบนตัก ดังมารดาปลอบโยนบุตรของตนอย่างไร เราก็จะปลอบโยนพวกเจ้าอย่างนั้น และพวกเจ้าจะได้รับการปลอบโยนในเยรูซาเล็ม และเมื่อพวกเจ้าเห็นเช่นนี้ ใจของพวกเจ้าจะเปรมปรีดิ์ และกระดูกของพวกเจ้าจะเจริญงอกงามดุจหญ้า และพระหัตถ์ของพระยาห์เวห์จะเป็นที่ประจักษ์แก่บรรดาผู้รับใช้ของพระองค์ และความกริ้วของพระองค์จะปรากฏแก่ศัตรูทั้งหลายของพระองค์ อิสยาห์ 66:10–14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 “โศกเศร้า” เพราะกรุงเยรูซาเล็ม คือผู้ที่ถอนหายใจและร้องไห้เพราะสิ่งน่าสะอิดสะเอียนซึ่งกระทำขึ้นภายในเธอ และผู้ที่ได้รับการประทับตราแล้ว และพวกเขาได้รับการประทับตรานั้นล่วงหน้าก่อนกฎหมายวันอาทิตย์ ขณะนี้เรากำลังอยู่ใน “งานปิดฉากสำหรับคริสตจักร” ซึ่งเป็นช่วงเวลาสุดท้ายของการประทับตราคนหนึ่งแสนสี่หมื่นสี่พันคน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“ประชากรที่แท้จริงของพระเจ้า ผู้มีจิตวิญญาณแห่งพระราชกิจขององค์พระผู้เป็นเจ้าและการช่วยวิญญาณทั้งหลายอยู่ในดวงใจ จะมองเห็นบาปตามสภาพอันแท้จริงของมันว่าเป็นบาปอยู่เสมอ พวกเขาจะอยู่ฝ่ายการตักเตือนว่ากล่าวบาปทั้งหลายที่คอยเกาะเกี่ยวประชากรของพระเจ้าอย่างซื่อสัตย์และตรงไปตรงมาเสมอ โดยเฉพาะอย่างยิ่งในพระราชกิจช่วงสุดท้ายเพื่อคริสตจักร ในเวลาแห่งการประทับตราของหนึ่งแสนสี่หมื่นสี่พันคน ผู้ซึ่งจะยืนอยู่ต่อพระที่นั่งของพระเจ้าโดยปราศจากตำหนิ พวกเขาจะรู้สึกอย่างลึกซึ้งที่สุดต่อความผิดทั้งหลายของผู้ที่อ้างตนว่าเป็นประชากรของพระเจ้า เรื่องนี้ได้ถูกแสดงไว้อย่างหนักแน่นโดยภาพประกอบของผู้เผยพระวจนะเกี่ยวกับพระราชกิจสุดท้าย ภายใต้ภาพของชายเหล่านั้นที่ต่างถืออาวุธสังหารอยู่ในมือ ในท่ามกลางพวกเขามีชายคนหนึ่งสวมผ้าป่านเนื้อละเอียด โดยมีตลับหมึกของเสมียนอยู่ข้างตัว ‘และพระเจ้าตรัสแก่เขาว่า จงไปท่ามกลางนคร ไปท่ามกลางกรุงเยรูซาเล็ม และทำเครื่องหมายไว้ที่หน้าผากของบรรดาคนที่ถอนหายใจและร้องไห้เพราะบรรดาสิ่งน่าสะอิดสะเอียนทั้งหลายที่กระทำกันอยู่ท่ามกลางนครนั้น’” Testimonies, volume 3,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 “ถอนหายใจและร่ำไห้” ได้รับการประทับตราเสียก่อนที่ทูตสวรรค์ผู้ทำลายซึ่งถืออาวุธสำหรับการสังหารจะผ่านเข้าไปทั่วคริสตจักร ซึ่งมีกรุงเยรูซาเล็มเป็นภาพแทน.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พระบัญชาคือว่า: “จงไปท่ามกลางนคร ไปท่ามกลางกรุงเยรูซาเล็ม และจงทำเครื่องหมายไว้ที่หน้าผากของบรรดาผู้ที่ถอนหายใจและร้องคร่ำครวญเพราะสิ่งน่าสะอิดสะเอียนทั้งปวงซึ่งกระทำกันอยู่ท่ามกลางนครนั้น” บรรดาผู้ที่ถอนหายใจและร้องคร่ำครวญเหล่านี้ได้ประกาศถ้อยคำแห่งชีวิต พวกเขาได้ตักเตือน ให้คำปรึกษา และวิงวอน บางคนที่เคยลบหลู่พระเจ้าได้กลับใจและถ่อมใจลงเฉพาะพระพักตร์พระองค์ แต่สง่าราศีขององค์พระผู้เป็นเจ้าได้จากอิสราเอลไปแล้ว แม้ว่าหลายคนยังคงถือรักษารูปแบบของศาสนาอยู่ต่อไป แต่ฤทธิ์อำนาจและการสถิตอยู่ของพระองค์ก็ขาดหายไป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“ในเวลาที่พระพิโรธของพระองค์จะออกไปโดยการพิพากษา บรรดาผู้ติดตามพระคริสต์ที่ถ่อมใจและอุทิศตนเหล่านี้จะถูกทำให้เห็นความแตกต่างจากคนอื่นทั้งสิ้นในโลก ด้วยความทุกข์ระทมในจิตวิญญาณของพวกเขา ซึ่งแสดงออกด้วยการคร่ำครวญและการร้องไห้ การตักเตือนและการประกาศคำเตือน ขณะที่คนอื่นพยายามคลุมความชั่วร้ายที่มีอยู่ด้วยฉากบังหน้า และแก้ตัวให้แก่ความอธรรมอันใหญ่หลวงซึ่งแพร่หลายอยู่ทุกแห่ง บรรดาผู้ที่มีความร้อนรนเพื่อพระเกียรติของพระเจ้าและมีความรักต่อจิตวิญญาณทั้งหลายจะไม่นิ่งเงียบเพื่อให้ได้มาซึ่งความโปรดปรานจากผู้ใดเลย จิตวิญญาณอันชอบธรรมของพวกเขาถูกบีบคั้นอยู่ทุกวันด้วยการงานอันอธรรมและถ้อยคำของคนอธรรม พวกเขาไร้กำลังที่จะหยุดยั้งกระแสเชี่ยวกรากแห่งความชั่วช้า และเพราะเหตุนั้นพวกเขาจึงเต็มไปด้วยความโศกเศร้าและความหวาดหวั่น พวกเขาคร่ำครวญต่อพระพักตร์พระเจ้าเมื่อเห็นว่าศาสนาถูกดูหมิ่นแม้แต่ในบ้านเรือนของผู้ที่ได้รับความสว่างอันยิ่งใหญ่ พวกเขาคร่ำครวญและถ่อมจิตวิญญาณของตนลง เพราะความเย่อหยิ่ง ความโลภ ความเห็นแก่ตัว และการหลอกลวงแทบทุกชนิดมีอยู่ในคริสตจักร พระวิญญาณของพระเจ้า ผู้ทรงกระตุ้นให้มีการตักเตือน ถูกเหยียบย่ำลงใต้เท้า ขณะที่บรรดาผู้รับใช้ของซาตานมีชัย พระเจ้าทรงถูกลบหลู่ และความจริงถูกทำให้ไร้ผล”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“ชนชั้นที่มิได้รู้สึกทุกข์ระทมต่อความเสื่อมถอยฝ่ายจิตวิญญาณของตนเอง และมิได้คร่ำครวญถึงบาปของผู้อื่น จะถูกปล่อยไว้โดยปราศจากตราประทับของพระเจ้า องค์พระผู้เป็นเจ้าทรงมอบหมายแก่ผู้สื่อสารของพระองค์ คือชายผู้ถืออาวุธสังหารอยู่ในมือว่า: ‘จงตามเขาไปทั่วนคร แล้วประหารเสีย อย่าให้ตาของเจ้าปรานี และอย่าได้มีความสงสารเลย จงฆ่าให้สิ้นทั้งคนแก่และคนหนุ่ม ทั้งหญิงพรหมจารี และเด็กเล็ก และหญิงทั้งหลาย แต่จงอย่าเข้าใกล้ผู้ใดที่มีเครื่องหมายนั้นอยู่ และจงเริ่มต้นที่สถานนมัสการของเรา’ แล้วพวกเขาก็เริ่มต้นที่พวกผู้เฒ่าซึ่งอยู่เบื้องหน้าพระนิเวศนั้น”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ี่นี้เราจะเห็นว่าคริสตจักร—สถานนมัสการบริสุทธิ์ขององค์พระผู้เป็นเจ้า—เป็นแห่งแรกที่ได้รับการประหารด้วยพระพิโรธของพระเจ้า บรรดาผู้อาวุโส ผู้ซึ่งพระเจ้าได้ประทานความสว่างอันยิ่งใหญ่แก่เขา และผู้ซึ่งได้ยืนหยัดเป็นผู้พิทักษ์ผลประโยชน์ฝ่ายจิตวิญญาณของประชาชน ได้ทรยศต่อความไว้วางใจที่ได้รับมอบหมาย พวกเขาได้รับเอาท่าทีที่ว่า เราไม่จำเป็นต้องคอยดูการอัศจรรย์และการสำแดงฤทธานุภาพของพระเจ้าอย่างเด่นชัดดังเช่นในสมัยก่อน กาลเวลาได้เปลี่ยนไป ถ้อยคำเหล่านี้ทำให้ความไม่เชื่อของพวกเขายิ่งเข้มแข็งขึ้น และพวกเขากล่าวว่า: องค์พระผู้เป็นเจ้าจะไม่ทรงกระทำความดี และพระองค์ก็จะไม่ทรงกระทำความชั่ว พระองค์ทรงเปี่ยมด้วยพระเมตตาเกินกว่าจะเสด็จมาเยี่ยมประชากรของพระองค์ด้วยการพิพากษา ดังนั้น ‘สันติสุขและความปลอดภัย’ จึงเป็นเสียงร้องจากบรรดาชายผู้ซึ่งจะไม่มีวันเปล่งเสียงของตนอีกเลยดุจเสียงแตร เพื่อชี้ให้ประชากรของพระเจ้าเห็นการละเมิดของพวกเขา และให้วงศ์วานของยาโคบเห็นบาปของพวกเขา สุนัขใบ้เหล่านี้ที่ไม่ยอมเห่า คือผู้ที่จะได้รับการแก้แค้นอันชอบธรรมจากพระเจ้าผู้ทรงถูกลบหลู่ ชายหญิง เด็กสาว และเด็กเล็กทั้งหลาย ล้วนพินาศไปพร้อมกัน” Testimonies, volume 5, 210, 211.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อิสยาห์บทที่สี่สิบเริ่มต้นด้วยการใช้สัญลักษณ์ของการทวีซ้ำ ซึ่งเป็นเครื่องหมายเชิงพยากรณ์ของข่าวสารเสียงร้องเวลาเที่ยงคืน อันเป็นข่าวสารที่สองซึ่งรวมเป็นหนึ่งเดียวกับข่าวสารเรื่องการล่มสลายของบาบิโลน การล่มสลายของบาบิโลนถูกทำให้ทวีซ้ำเมื่อถูกกล่าวออกมาในเชิงพยากรณ์ วลีดังกล่าวคือ “บาบิโลนล่มแล้ว ล่มแล้ว”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และมีทูตสวรรค์อีกองค์หนึ่งตามมาพูดว่า บาบิโลนอันเป็นนครใหญ่นั้นล่มจมแล้ว ล่มจมแล้ว เพราะว่านางได้กระทำให้บรรดาประชาชาติทั้งสิ้นดื่มเหล้าองุ่นแห่งพระพิโรธอันเกิดจากการล่วงประเวณีของนาง วิวรณ์ 14:8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มีการล่มสลายของบาบิโลนตามตัวอักษรสองครั้งในพระคัมภีร์ และมีการล่มสลายของบาบิโลนฝ่ายจิตวิญญาณสองครั้งในพระคัมภีร์ เมื่อรวมกันแล้ว ทั้งสี่นี้เป็นพยานทางประวัติศาสตร์สี่ประการซึ่งบ่งชี้ลักษณะเชิงพยากรณ์ของการล่มสลายของบาบิโลน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และท่านร้องประกาศด้วยเสียงอันดังกล้าว่า “บาบิโลนมหานครล่มสลายแล้ว ล่มสลายแล้ว และได้กลายเป็นที่อยู่ของพวกมาร เป็นที่สิงของวิญญาณโสโครกทุกชนิด และเป็นกรงของนกทุกตัวที่ไม่สะอาดและน่าชัง” วิวรณ์ 18:2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บาบิโลนตามตัวอักษรล่มสลายในฐานะบาเบลในสมัยของนิมโรด และบาบิโลนตามตัวอักษรก็ล่มสลายอีกครั้งในสมัยของเบลชัสซาร์ บาบิโลนฝ่ายจิตวิญญาณล่มสลายในปี 1798 และการล่มสลายครั้งสุดท้ายของมันได้รับการสำแดงเป็นภาพซ้ำแล้วซ้ำเล่าในพระคัมภีร์ ด้วยเหตุนี้ ข่าวสารเรื่องการล่มสลายของบาบิโลนจึงมีสัญลักษณ์เชิงพยากรณ์ของการทวีคูณอยู่ภายใน เมื่อบาบิโลนล่มสลาย ก็มีการทวีคูณเกิดขึ้น แต่ยังมีเหตุผลเชิงพยากรณ์หลักอีกสองประการสำหรับปรากฏการณ์แห่งการทวีคูณนี้ด้วย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เหตุผลประการที่สองคือ ในฐานะที่เป็นข่าวสาร มันเป็นตัวแทนของข่าวสารที่เชื่อมเข้ากับข่าวสารประการที่สอง กล่าวคือ มันเป็นตัวแทนของข่าวสารสองประการ ยังมีความจริงสำคัญอื่น ๆ ที่เกี่ยวเนื่องกับความหมายและโครงสร้างของข่าวสารของทูตสวรรค์องค์ที่สอง แต่เรากำลังเพียงสังเกตว่า เรื่องเล่าเชิงพยากรณ์ช่วงสุดท้ายของอิสยาห์ซึ่งเริ่มต้นในบทที่สี่สิบ เริ่มต้นขึ้นด้วยการทวีคูณของสัญลักษณ์แห่งพระผู้ปลอบประโลม ซึ่งพระคริสต์ทรงสัญญาว่าจะประทานแก่ประชากรของพระองค์ ขณะที่พระองค์ทรงรออยู่ในสถานนมัสการแห่งสวรรค์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“จงปลอบโยน จงปลอบโยนชนชาติของเรา” พระเจ้าของท่านตรัสดังนี้ “จงกล่าวถ้อยคำแห่งการปลอบประโลมแก่เยรูซาเล็ม และร้องประกาศแก่นางว่า การศึกสงครามของนางได้สิ้นสุดลงแล้ว ความชั่วช้าของนางได้รับการอภัยแล้ว เพราะนางได้รับจากพระหัตถ์ของพระยาห์เวห์เป็นสองเท่าสำหรับบาปทั้งสิ้นของนาง” อิสยาห์ 40:1,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มีพระคัมภีร์ตอนใดอีกแล้วที่กล่าวอย่างเจาะจงยิ่งกว่าเกี่ยวกับองค์ประกอบแห่งพระลักษณะของพระคริสต์ในฐานะอัลฟาและโอเมกา เท่ากับตอนตั้งแต่อิสยาห์บทที่สี่สิบไปจนถึงตอนปลายของหนังสือ ในฐานะอัลฟาและโอเมกา พระคริสต์ทรงประทับลายพระนามของพระองค์ว่าเป็นอัลฟาและโอเมกาลงเหนือข้อความตอนนี้ เพราะเมื่อท่านมาถึงตอนปลายของอิสยาห์ ท่านจะพบว่าเขากล่าวถึงพระผู้ทรงปลอบโยนอีกครั้งหนึ่ง ด้วยว่าพระคริสต์ทรงเป็นพระวจนะ และพระองค์ทรงเป็นเบื้องต้นและเบื้องปลาย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พระยาห์เวห์ตรัสดังนี้ว่า “ฟ้าสวรรค์เป็นพระที่นั่งของเรา และแผ่นดินโลกเป็นแท่นวางเท้าของเรา บ้านเช่นใดเล่าที่พวกเจ้าจะสร้างถวายเรา และสถานที่พักของเราอยู่ที่ใด? เพราะสิ่งทั้งปวงเหล่านี้ มือของเราได้สร้างขึ้น และสิ่งทั้งปวงเหล่านี้ก็ได้บังเกิดขึ้นแล้ว” พระยาห์เวห์ตรัสดังนี้ว่า “แต่ผู้นี้แหละที่เราจะทอดพระเนตร คือผู้ที่ยากจนและมีจิตใจสำนึกผิด และตัวสั่นเพราะถ้อยคำของเรา ผู้ที่ฆ่าวัว ก็เหมือนกับผู้ที่ฆ่ามนุษย์ ผู้ที่ถวายแกะเป็นเครื่องบูชา ก็เหมือนกับผู้ที่ตัดคอสุนัข ผู้ที่ถวายธัญบูชา ก็เหมือนกับผู้ที่ถวายเลือดสุกร ผู้ที่เผาเครื่องหอม ก็เหมือนกับผู้ที่ถวายพรแก่วรูปเคารพ ใช่แล้ว พวกเขาได้เลือกทางของตนเอง และจิตวิญญาณของพวกเขาก็ยินดีในสิ่งอันน่าสะอิดสะเอียนของตน เราเองก็จะเลือกความลวงของพวกเขา และจะนำสิ่งที่พวกเขาหวาดกลัวมาสู่พวกเขา เพราะเมื่อเราเรียก ก็ไม่มีผู้ใดตอบ เมื่อเราพูด พวกเขาก็ไม่ฟัง แต่พวกเขาได้กระทำความชั่วต่อหน้าต่อตาเรา และได้เลือกสิ่งที่เราไม่พอใจ” อิสยาห์ 66:1–4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มีการตั้งคำถามขึ้นว่า ชนชาติของพระเจ้าได้สร้างนิเวศใดถวายแด่พระองค์? พวกเขาได้ยกตั้งนิเวศฝ่ายจิตวิญญาณของเปโตรขึ้น หรือได้สร้างธรรมศาลาของซาตาน? พระเจ้าทรงระบุว่านิเวศที่พระองค์ทรงสร้างนั้น ประกอบขึ้นด้วยบรรดาผู้ที่มี “จิตใจยากจนและสำนึกผิดชอบชั่วดี” และผู้ที่ “ตัวสั่นด้วย” “พระวจนะ” ของพระองค์ พระองค์ทรงเปรียบผู้ที่ตัวสั่นด้วยพระวจนะของพระองค์กับคนอีกพวกหนึ่งซึ่งถวายเครื่องบูชาที่มลทิน ผู้ซึ่งได้เลือกทางของตนเอง บรรดาผู้ที่อยู่ในพวกซึ่งถวายเครื่องบูชาที่มลทินนั้น จะพบเช่นเดียวกับพวกยิวว่า นิเวศของพวกเขาจะถูกปล่อยทิ้งไว้แก่พวกเขาให้รกร้างเปล่า.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บรรดาผู้เผยพระวจนะทั้งหลายล้วนกล่าวถึงวาระสุดปลายของโลก และนี่เป็นภาพประกอบแห่งความแตกต่างระหว่างคนมีปัญญา ผู้ซึ่งตัวสั่นต่อพระวจนะของพระองค์ กับคนโง่เขลา ผู้ซึ่งกำลังถวายสิ่งที่น่าสะอิดสะเอียนแด่พระเจ้า เป็นสิ่งที่น่าสะอิดสะเอียนซึ่งจิตวิญญาณของพวกเขาปลาบปลื้มยินดี ด้วยเหตุนี้ พระเจ้าจึงจะทรงเลือกความลุ่มหลงผิดให้แก่พรหมจารีชาวเลาดีเซียผู้โง่เขลา ซึ่งเป็นความลุ่มหลงผิดที่อัครทูตเปาโลระบุว่าเกิดขึ้นเพราะการยอมรับ “คำมุสา”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“คำมุสา” เป็นสัญลักษณ์เฉพาะอย่างหนึ่งในประวัติศาสตร์ของแอ๊ดเวนติสม์ และบรรดาผู้ก่อสร้างได้รับเอามันไว้ในปี 1863 และได้ก่อสร้างต่อยอดขึ้นบนสิ่งนั้นตลอดประวัติศาสตร์แอ๊ดเวนติสต์ มันเป็นคำมุสาที่ก่อให้เกิดรากฐานเทียมอันเป็นเท็จ และ ณ ที่นั้นเองพวกเขาก็เริ่มตั้งก่อพระวิหารปลอมเลียนแบบอันเป็นเท็จ งานแห่งการปลอมเลียนพระวิหารแท้ของพวกเขายังคงดำเนินต่อไปจนถึง “วาระสุดท้าย” อิสยาห์วางบริบทของบทที่หกสิบหกไว้ภายในการแยกจากกันของหญิงพรหมจารีที่มีปัญญาและหญิงพรหมจารีที่โง่เขลา อิสยาห์กำลังชี้ให้เห็นประวัติศาสตร์เชิงพยากรณ์ที่เขาได้ทำเครื่องหมายไว้ในข้อแรกของอิสยาห์บทที่สี่สิบ เมื่อพระคริสต์ทรงสัญญาว่าจะทรงส่งพระผู้ทรงปลอบโยนมา หลังจากความผิดหวังของวันที่ 18 กรกฎาคม 2020 เป็นเวลาเชิงสัญลักษณ์สามวันครึ่ง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จงฟังพระวจนะของพระยาห์เวห์ บรรดาท่านผู้สั่นสะท้านต่อพระวจนะของพระองค์; พี่น้องของท่านที่เกลียดชังท่าน ที่ขับไล่ท่านออกไปเพราะเห็นแก่พระนามของเรา ได้กล่าวว่า “ขอพระยาห์เวห์ทรงรับพระเกียรติ”; แต่พระองค์จะทรงสำแดงพระองค์เพื่อความยินดีของท่าน และพวกเขาจะต้องอับอาย มีเสียงอื้ออึงจากนคร มีเสียงจากพระวิหาร เป็นพระสุรเสียงของพระยาห์เวห์ผู้ทรงตอบแทนแก่บรรดาศัตรูของพระองค์ตามการกระทำของพวกเขา อิสยาห์ 66:5,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1798 ถึง 1844 ในขบวนการของพวกมิลเลอไรต์ องค์พระผู้เป็นเจ้าได้ทรงสถาปนาพระวิหารฝ่ายวิญญาณขึ้น ซึ่งในฐานะผู้สื่อสารแห่งพันธสัญญา พระองค์ได้เสด็จมาโดยฉับพลันยังพระวิหารนั้นในปี 1844 องค์พระผู้เป็นเจ้าทรงสถาปนาพระวิหารฝ่ายวิญญาณขึ้นในขบวนการของหนึ่งแสนสี่หมื่นสี่พัน เพื่อพระองค์จะได้เสด็จมาโดยฉับพลันและเข้าทำพันธสัญญากับพระวิหารนั้น เปโตร ในสาส์นฉบับแรกของท่าน บทที่สอง เรียกพระวิหารนั้นว่า “นิเวศฝ่ายวิญญาณ” บรรดาผู้ที่ “ฟังพระวจนะของพระเจ้า” คือผู้ที่ยอห์นในพระธรรมวิวรณ์กล่าวถึงเมื่อท่านกล่าวว่าผู้ที่ฟังนั้น “เป็นสุข” พวกเขาคือธงสัญญาณ เพราะว่าธงสัญญาณนั้นประกอบขึ้นด้วย “พวกที่ถูกขับไล่ออกจากอิสราเอล” ชาวเลาดีเซียที่โง่เขลาจะได้รับความอับอาย เมื่อองค์พระผู้เป็นเจ้าทรงสำแดงพระสิริของพระองค์ในหมู่ชาวฟีลาเดลเฟียผู้ซึ่งตัวสั่นต่อพระวจนะของพระองค์ และพระวจนะของพระองค์นั้นคือ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เสียงทั้งสามที่ได้ยินในช่วงเวลาที่คนมีปัญญาและคนโง่เขลากำลังถูกแยกออกจากชนอีกพวกหนึ่งนั้น มาจาก “นคร” จาก “พระวิหาร” และจาก “องค์พระผู้เป็นเจ้าผู้ทรงตอบแทนการสนองคืน” “เสียง” แรกจากนครคือ “เสียงแห่งความอึงคะนึง” และ “ความอึงคะนึง” นั้นคือการเสด็จมาถึงของพระผู้ปลอบประโลมซึ่งมาฉับพลัน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ครั้นถึงวันเพ็นเทคอสต์ครบกำหนดแล้ว พวกเขาทั้งหมดก็พร้อมใจกันอยู่ในที่แห่งเดียวกัน และในทันใดนั้นก็มีเสียงจากฟ้าสวรรค์ดุจเสียงลมพายุแรงกล้าพัดมา และเสียงนั้นก็เต็มทั่วทั้งบ้านที่พวกเขากำลังนั่งอยู่ และมีลิ้นต่าง ๆ ปรากฏแก่พวกเขา ประหนึ่งเปลวไฟ และมาสถิตอยู่บนแต่ละคน กิจการ 2:1-3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คำซึ่งแปลว่า “เสียง” ในกิจการ บทที่สอง ข้อที่สอง หมายถึง “เสียงอื้ออึง” และ “ข่าวเล่าลือ” ส่วน “ข่าวเล่าลือ” นั้น คือคำพยากรณ์ “เสียง” หรือ “เสียงอื้ออึง” ที่ออกมาจาก “นคร” ถูกสำแดงเป็น “ลมแรงกล้า” “เสียงอื้ออึงจากนคร” นั้น คือ “ข่าวเล่าลือ” หรือสารแห่งคำพยากรณ์ของอิสลาม ซึ่งเป็นเครื่องหมายถึงการเสด็จมาถึงของพระผู้ปลอบประโลมในหุบเขาแห่งกระดูกแห้งที่ถูกฆ่าใน “ถนนแห่งมหานครนั้น ซึ่งในทางจิตวิญญาณเรียกว่า โสโดม และอียิปต์ ที่ซึ่งองค์พระผู้เป็นเจ้าของเราก็ทรงถูกตรึงกางเขนด้วย”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ในบทที่สี่สิบของอิสยาห์ “สุรเสียง” ซึ่งจะต้องเตรียมทางไว้สำหรับ “ทูตแห่งพันธสัญญา” ได้ทูลถามว่าตนควร “ร้องประกาศ” ข่าวสารใด และเขาได้รับคำสั่งให้ “ร้องประกาศ” ข่าวสารแห่งอิสลาม ในหนังสือกิจการ “เสียง” ที่เต็ม “เรือน” ฝ่ายวิญญาณของเปโตรนั้นเป็น “เสียงพายุลมแรงกล้า” ซึ่งในเอเสเคียลบทที่สามสิบเจ็ด ได้มาจากลมทั้งสี่แห่งอิสลาม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มีเสียงอึกทึกจากนคร มีเสียงจากพระวิหาร มีพระสุรเสียงของพระยาห์เวห์ ผู้ทรงสนองการตอบแทนแก่บรรดาศัตรูของพระองค์ อิสยาห์ 66:6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จากถนนที่องค์พระผู้เป็นเจ้าของเราทรงถูกตรึงกางเขนนั้น พระผู้ปลอบประโลมทรงแจ้งแก่ “เสียง” ของผู้ที่ร้องอยู่ในถิ่นทุรกันดารก่อนเป็นลำดับแรกว่า ข่าวสารนั้นจะต้องเป็นอย่างไร จากนั้น กองทัพอันทรงฤทธิ์ซึ่งเป็นพระวิหารที่ได้ถูกสถาปนาขึ้น ดังที่ได้มีการเป็นแบบอย่างไว้ในขบวนการระยะแรกตั้งแต่ปี 1798 ถึง 1844 ก็ทำให้เสียงร้องนั้นดังขึ้น การเคลื่อนไหวของกองทัพอันทรงฤทธิ์เมื่อพวกเขาประกาศเสียงร้องเรื่องอิสลาม นำไปสู่ “เสียง” ที่สาม ซึ่งระบุว่าพระสุรเสียงของพระเจ้าเป็นการพิพากษาเหนือสหรัฐอเมริกาเนื่องด้วยการประกาศใช้กฎหมายวันอาทิตย์ ณ ที่นั่นเอง องค์พระผู้เป็นเจ้าทรงกระทำการตอบแทน เสียงทั้งสามนั้นถูกกำกับไว้ภายในโครงสร้างของประวัติศาสตร์ที่ซ่อนไว้ของฟ้าร้องทั้งเจ็ด ซึ่งเป็นตัวแทนของอักษรต้น อักษรกลาง และอักษรท้ายของคำภาษาฮีบรูคำหนึ่งซึ่งพระนักภาษาศาสตร์ผู้มหัศจรรย์ได้ทรงสร้างขึ้น และได้รับการแปลว่า “ความจริง” เรื่องเหล่านี้มิใช่สิ่งที่มนุษย์จะกุขึ้นได้!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สอดคล้องกับประวัติศาสตร์เชิงพยากรณ์ที่เราได้กำลังระบุไว้ อิสยาห์จึงกล่าวถึงการกำเนิดของชนชาติหนึ่งต่อไป.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ก่อนที่นางจะเจ็บครรภ์ นางก็คลอดแล้ว; ก่อนที่ความปวดร้าวของนางจะมาถึง นางก็ให้กำเนิดบุตรชายคนหนึ่ง ใครเล่าเคยได้ยินสิ่งเช่นนี้? ใครเล่าเคยเห็นสิ่งทั้งหลายเช่นนี้? แผ่นดินจะให้กำเนิดขึ้นได้ในวันเดียวหรือ? หรือประชาชาติหนึ่งจะบังเกิดขึ้นในคราวเดียวหรือ? เพราะทันทีที่ศิโยนเจ็บครรภ์ นางก็คลอดบุตรทั้งหลายของนาง เราจะให้ถึงคราวคลอด แล้วไม่ให้คลอดหรือ? พระยาห์เวห์ตรัสดังนี้: เราผู้ให้คลอด จะปิดครรภ์เสียหรือ? พระเจ้าของเจ้าตรัสดังนี้ อิสยาห์ 66:7–9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ประชาชาติซึ่งบังเกิดขึ้นก่อนที่หญิงนั้นจะเจ็บครรภ์ ไม่นานมานี้ได้อยู่บนถนน หนาวตายและแห้งผาก ขณะที่คนทั้งโลกต่างชื่นชมยินดีต่อสภาพการณ์ของนาง แต่เมื่อพยานทั้งสองได้ยืนขึ้น บรรดาผู้ที่เคยชื่นชมยินดีต่อการตายของพวกเขาก็เกิดความหวาดกลัว เมื่อร่างที่ถูกสังหารซึ่งตายและแห้งผากนั้นลุกขึ้นยืนเป็นประชาชาติแล้ว ทุกคนที่รักเยรูซาเล็มก็จะพลอยชื่นชมยินดีกับนางในเวลานั้น ผู้ที่รักเยรูซาเล็มนั้นรวมถึงไม่เพียงประชาชาติของหนึ่งแสนสี่หมื่นสี่พันเท่านั้น แต่ยังรวมถึงฝูงแกะอีกคอกหนึ่งของพระเจ้าซึ่งในเวลานั้นถูกเรียกให้ออกมาจากบาบิโลนด้วย การฟื้นขึ้นจากความผิดหวังเมื่อวันที่ 18 กรกฎาคม 2020 สำเร็จลุล่วงโดยการเสด็จมาถึงของพระผู้ปลอบโยน ซึ่งจะทำให้ “กระดูก” ที่ “ตายและแห้งผาก” “งอกงามดุจหญ้าอ่อน”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จงเปรมปรีดิ์กับเยรูซาเล็ม และจงยินดีกับเธอเถิด บรรดาท่านทั้งหลายผู้รักเธอ จงชื่นชมยินดีกับเธออย่างยิ่ง บรรดาท่านทั้งหลายผู้เคยโศกเศร้าเพราะเธอ เพื่อท่านทั้งหลายจะได้ดูดกินและอิ่มหนำจากทรวงแห่งการปลอบประโลมของเธอ เพื่อท่านทั้งหลายจะได้ดื่มอย่างเต็มที่และปีติยินดีในความอุดมแห่งสง่าราศีของเธอ เพราะพระยาห์เวห์ตรัสดังนี้ว่า ดูเถิด เราจะให้สันติสุขแผ่ไปถึงเธอดุจแม่น้ำ และสง่าราศีของบรรดาประชาชาติดุจกระแสน้ำที่ไหลเชี่ยว แล้วท่านทั้งหลายจะได้ดูดกิน จะมีผู้ชูท่านไว้ที่สีข้าง และจะอุ้มไกวท่านบนตัก ดังคนที่มารดาของตนปลอบโยนเขา เราก็จะปลอบโยนพวกเจ้าเช่นนั้น และพวกเจ้าจะได้รับการปลอบโยนในเยรูซาเล็ม และเมื่อพวกเจ้าเห็นสิ่งนี้ จิตใจของพวกเจ้าจะเปรมปรีดิ์ และกระดูกของพวกเจ้าจะงอกงามดุจหญ้าอ่อน และพระหัตถ์ของพระยาห์เวห์จะเป็นที่ประจักษ์แก่บรรดาผู้รับใช้ของพระองค์ และพระพิโรธของพระองค์จะมีต่อบรรดาศัตรูของพระองค์ อิสยาห์ 66:10–14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ลฟาและโอเมกาทรงวางตอนจบของเรื่องเล่าชุดสุดท้ายของอิสยาห์ไว้ตรงจุดเดียวกับที่มันเริ่มต้นไว้ในปฐมกาล ด้วยการระบุถึงการเสด็จมาถึงของพระผู้ปลอบประโลม และดังที่เป็นอยู่เสมอในทุกข่าวสารที่เป็นตัวแทนของข่าวสารแห่งเอลียาห์ มันถูกจัดวางไว้ภายในบริบทที่องค์พระผู้เป็นเจ้าทรงตีแผ่นดินโลกด้วยคำสาปแช่ง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 ดูเถิด องค์พระผู้เป็นเจ้าจะเสด็จมาด้วยไฟ และรถรบของพระองค์ดุจลมหมุน เพื่อจะทรงสำแดงพระพิโรธของพระองค์ด้วยความเดือดดาล และการทรงตักเตือนของพระองค์ด้วยเปลวเพลิงแห่งไฟ เพราะว่าองค์พระผู้เป็นเจ้าจะทรงพิพากษามนุษย์ทั้งปวงด้วยไฟและด้วยพระแสงดาบของพระองค์ และผู้ที่องค์พระผู้เป็นเจ้าทรงประหารนั้นจะมีเป็นอันมาก บรรดาผู้ที่ชำระตนให้บริสุทธิ์ และชำระตนให้สะอาดในสวนทั้งหลาย อยู่หลังต้นไม้ต้นหนึ่งที่อยู่ท่ามกลางนั้น กินเนื้อสุกร และสิ่งที่น่ารังเกียจ และหนู จะถูกผลาญไปพร้อมกัน พระเจ้าตรัสดังนี้ เพราะเรารู้จักการงานและความคิดของเขาทั้งหลาย เวลานั้นจะมาถึงที่เราจะรวบรวมประชาชาติและภาษาทั้งหลาย และเขาทั้งหลายจะมา และเห็นสง่าราศีของเรา อิสยาห์ 66:15–18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ชาวแอ๊ดเวนตีสลาโอเดเชียผู้โง่เขลา ซึ่งอยู่เบื้องหลัง “ต้นไม้” แห่งความรู้ดีและชั่วที่อยู่ “ท่ามกลาง” “สวน” เอเดน อ้างว่าตนกำลังชำระตนและทำตนให้บริสุทธิ์ ขณะที่ในความเป็นจริงพวกเขากำลังกินหลักคำสอนอันไม่สะอาดของบาบิโลน และซ่อนตัวเช่นเดียวกับที่อาดัมและเอวาได้กระทำ เพราะบาปทั้งหลายที่พวกเขารักมากเกินกว่าจะยอมละทิ้ง พวกเขาจะถูกผลาญไปพร้อมกับบรรดาประชาชาติอื่นทั้งสิ้น พวกเขาถูกนำมาเปรียบเทียบกับบรรดาผู้มีปัญญา ซึ่งจะเป็น “หมายสำคัญ” “หมายสำคัญ” นั้นคือ “ธงสัญญาณ” ซึ่งเป็นตัวแทนของวันสะบาโต อันเป็นหมายสำคัญของพระยาห์เวห์พระเจ้าของท่าน ซึ่งทรงชำระประชากรของพระองค์ให้บริสุทธิ์อย่างแท้จริง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บุตรหลานอิสราเอลจงรักษาวันสะบาโต โดยถือปฏิบัติวันสะบาโตตลอดชั่วอายุของเขาทั้งหลาย เป็นพันธสัญญานิรันดร์ วันนั้นเป็นหมายสำคัญระหว่างเรากับบุตรหลานอิสราเอลเป็นนิตย์ เพราะว่าในหกวันพระยาห์เวห์ทรงสร้างฟ้าและแผ่นดิน และในวันที่เจ็ดพระองค์ทรงหยุดพัก และทรงสดชื่นขึ้น อพยพ 31:16,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บรรดาผู้มีปัญญามิได้หลบซ่อนอยู่หลังต้นไม้แห่งการปฏิญาณตน แต่พวกเขาถูกยกขึ้นเป็นธงสำคัญ แสดงพระสิริของพระเจ้าในเหตุการณ์สุดท้ายแห่งความขัดแย้งยิ่งใหญ่ พระสิริของพระองค์คือพระลักษณะของพระองค์ และองค์ประกอบแห่งพระลักษณะของพระองค์ที่พวกเขาเป็นตัวแทนต่อโลกนั้น คืออัลฟาและโอเมกา จุดเริ่มต้นและจุดจบ เบื้องต้นและเบื้องปลาย ซึ่งถูกสำแดงว่าเป็น “ความจริง”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และเราจะตั้งหมายสำคัญไว้ท่ามกลางพวกเขา และเราจะส่งบรรดาผู้ที่รอดจากพวกเขาไปยังบรรดาประชาชาติ คือไปยังทารชีช ปูล และลูด ผู้ที่โก่งคันธนู ไปยังทูบัล และยาวาน ไปยังเกาะทั้งหลายที่อยู่ไกลออกไป ซึ่งยังไม่เคยได้ยินกิตติศัพท์ของเรา และยังไม่เคยเห็นสง่าราศีของเรา; และพวกเขาจะประกาศสง่าราศีของเราท่ามกลางบรรดาคนต่างชาติ และพวกเขาจะนำบรรดาพี่น้องทั้งสิ้นของเจ้าจากทุกประชาชาติมาถวายแด่พระเยโฮวาห์เป็นเครื่องบูชา บนหลังม้า ในรถศึก ในแคร่หาม บนหลังล่อ และบนหลังสัตว์ที่วิ่งเร็ว มายังภูเขาบริสุทธิ์ของเรา คือกรุงเยรูซาเล็ม พระเยโฮวาห์ตรัสดังนี้ ดังที่บุตรหลานแห่งอิสราเอลนำเครื่องบูชาใส่ภาชนะสะอาดเข้ามาในพระนิเวศของพระเยโฮวาห์ และเราจะเลือกบางคนจากพวกเขาให้เป็นปุโรหิตและคนเลวีด้วย พระเยโฮวาห์ตรัสดังนี้ เพราะฟ้าสวรรค์ใหม่และแผ่นดินโลกใหม่ซึ่งเราจะสร้างนั้นจะดำรงอยู่ต่อหน้าเรา พระเยโฮวาห์ตรัสดังนี้ เชื้อสายและนามของเจ้าก็จะดำรงอยู่เช่นกัน และอยู่มาว่า จากวันขึ้นค่ำเดือนหนึ่งถึงวันขึ้นค่ำอีกเดือนหนึ่ง และจากวันสะบาโตหนึ่งถึงวันสะบาโตอีกวันหนึ่ง มนุษย์ทั้งสิ้นจะมานมัสการต่อหน้าเรา พระเยโฮวาห์ตรัสดังนี้ และพวกเขาจะออกไปดูซากศพของบรรดาคนที่ได้ละเมิดต่อเรา; เพราะหนอนของเขาจะไม่ตาย และไฟของเขาจะไม่ดับ และพวกเขาจะเป็นที่น่าขยะแขยงแก่เนื้อหนังทั้งสิ้น อิสยาห์ 66:16–24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เรื่องเล่าเชิงพยากรณ์บทสุดท้ายของอิสยาห์เริ่มต้นด้วยการมาถึงของผู้ปลอบประโลมในเดือนกรกฎาคม ค.ศ. 2023 และเรื่องเล่านั้นก็สิ้นสุดลง ณ ที่ซึ่งมันเริ่มต้นไว้เอง มันมาถึงในประวัติศาสตร์ที่ซ่อนเร้นของฟ้าร้องทั้งเจ็ด ซึ่งถูกเปิดผนึกออกไม่นานก่อนที่เวลาการทดลองจะปิดลง มันชี้ให้เห็นถึงการซ้ำรอยของขบวนการมิลเลอไรต์ในตอนต้น ควบคู่กับประวัติศาสตร์ของขบวนการของคนหนึ่งแสนสี่หมื่นสี่พันในตอนปลาย มันนำเสนอข่าวสารแห่งคำสาปซึ่งดำเนินควบคู่ไปกับข่าวสารของเอลียาห์ ว่าเป็นข่าวสารแห่งงานพยากรณ์ของอิสลามในการกระทำให้บรรดาประชาชาติโกรธเคือง ขณะที่องค์พระผู้เป็นเจ้าทรงใช้สิ่งนั้นเพื่อนำการพิพากษามา ‘ก่อน’ เหนือสหรัฐอเมริกาเพราะกฎหมายวันอาทิตย์ และ ‘ภายหลัง’ เหนือคนทั้งโลก เพราะการกบฏอย่างเดียวกันนั้น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เราจะดำเนินการพิจารณาเรื่องเล่าช่วงสุดท้ายของอิสยาห์ต่อไปในบทความถัดไป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วิวรณ์แห่งพระเยซูคริสต์ - หมายเลขแปด</dc:title>
  <dc:subject>การบังเกิดของประชาชาติ</dc:subject>
  <dc:creator>Jeff Pippenger</dc:creator>
  <cp:keywords/>
  <dc:description>Generated by ArticleDigger from revelation\08_revelation.json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