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วิวรณ์ของพระเยซูคริสต์ - หมายเลขเก้า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เรื่องเล่าเชิงพยากรณ์สุดท้ายของอิสยาห์: การสำแดงของพระคริสต์และบทบาทเชิงพยากรณ์ของชน 144,000 คน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พระธรรมอิสยาห์ และโดยเฉพาะอย่างยิ่งเรื่องเล่าเชิงพยากรณ์ช่วงสุดท้ายของอิสยาห์ซึ่งพบในบทที่สี่สิบถึงหกสิบหก เป็นการนำเสนอที่เน้นย้ำความจริงเชิงพยากรณ์สำคัญบางประการซึ่งเกี่ยวข้องโดยตรงกับวิวรณ์ของพระเยซูคริสต์ อันกำลังถูกเปิดผนึกออกในบัดนี้เมื่อเราเข้าใกล้ช่วงปิดแห่งเวลาทดลองของมนุษย์ หนึ่งในความจริงเหล่านั้นคือการสำแดงของอัลฟาและโอเมกา ไม่มีพระธรรมเล่มใดอื่นในพระคัมภีร์ที่เทียบได้กับคำพยานของอิสยาห์เกี่ยวกับองค์ประกอบแห่งพระลักษณะของพระเจ้า ซึ่งแสดงให้เห็นจุดจบของสิ่งหนึ่งควบคู่กับจุดเริ่มต้นของสิ่งนั้น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ผู้ใดได้กระทำและทำให้สำเร็จ โดยทรงเรียกบรรดาชั่วอายุคนมาตั้งแต่ปฐมกาล? เราคือพระยาห์เวห์ ผู้ทรงเป็นปฐม และอยู่กับที่สุดปลาย; เราคือผู้นั้น อิสยาห์ 41:4.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ในพระธรรมอิสยาห์ พระเจ้าทรงระบุว่า สิ่งใดคือสิ่งที่พิสูจน์ว่าพระเจ้าทรงเป็นพระเจ้า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 พระมหากษัตริย์แห่งอิสราเอล และพระผู้ไถ่ของเขา คือพระยาห์เวห์จอมโยธา ตรัสดังนี้ว่า เราเป็นเบื้องต้น และเราเป็นเบื้องปลาย และนอกจากเราแล้วไม่มีพระเจ้า และผู้ใดเล่าจะร้องประกาศ และจะแถลงสิ่งนั้น และจัดวางสิ่งนั้นไว้ต่อหน้าเรา ได้อย่างเรา นับตั้งแต่เมื่อเราได้แต่งตั้งชนชาติโบราณไว้? และสิ่งทั้งหลายที่กำลังจะมาถึง และที่จะมาภายหน้า ก็ให้เขาทั้งหลายสำแดงแก่พวกเขาเถิด อย่ากลัวเลย และอย่าครั่นคร้าม เรามิได้บอกเจ้าไว้ตั้งแต่ครั้งนั้นแล้วหรือ และได้ประกาศแล้วมิใช่หรือ? เจ้าทั้งหลายก็เป็นพยานของเรา มีพระเจ้าอื่นใดนอกจากเราหรือ? แท้จริงไม่มีพระเจ้าอื่นเลย เราไม่รู้จักผู้ใดเลย อิสยาห์ 44:6–8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เล่าเชิงพยากรณ์ตอนท้ายของอิสยาห์เน้นย้ำถึงการสำเร็จสมบูรณ์และถึงที่สุดแห่งการเสด็จมาของพระผู้ทรงปลอบประโลม ซึ่งพระเยซูได้ทรงสัญญาไว้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จงฟังเราเถิด ท่านทั้งหลายผู้ติดตามความชอบธรรม ท่านผู้แสวงหาพระยาห์เวห์: จงมองไปยังศิลาซึ่งท่านถูกสกัดออกมา และยังช่องแห่งหลุมซึ่งท่านถูกขุดออกมา จงมองไปยังอับราฮัมบิดาของท่าน และยังซาราห์ผู้ให้กำเนิดท่าน: เพราะเราได้ทรงเรียกเขาเมื่อเขาอยู่เพียงลำพัง และได้ทรงอวยพรเขา และได้ทรงให้เขาทวีมากขึ้น เพราะพระยาห์เวห์จะทรงปลอบโยนศิโยน: พระองค์จะทรงปลอบโยนบรรดาที่รกร้างของนางทั้งสิ้น และจะทรงกระทำถิ่นทุรกันดารของนางให้เป็นเหมือนเอเดน และที่เปลี่ยวแล้งของนางให้เป็นเหมือนอุทยานของพระยาห์เวห์; ความยินดีและความชื่นบานจะพบได้ในนั้น การขอบพระคุณ และเสียงแห่งทำนองเพลง Isaiah 51:1–3.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พระผู้ทรงปลอบโยนได้เสด็จมาในเดือนกรกฎาคม ค.ศ. 2023 อีกความจริงหนึ่งที่ได้รับการเน้นย้ำในเรื่องเล่าของอิสยาห์คือประวัติศาสตร์อันซ่อนเร้นสามขั้นของฟ้าร้องทั้งเจ็ด ซึ่งเป็นโครงสร้างของ “emeth” คำภาษาฮีบรูที่ประกอบขึ้นจากอักษรตัวแรก ตัวที่สิบสาม และตัวสุดท้ายของอักษรฮีบรู.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เสียงอึกทึกจากเมือง เสียงจากพระวิหาร พระสุรเสียงของพระยาห์เวห์ผู้ทรงตอบแทนศัตรูของพระองค์ตามการกระทำของเขา อิสยาห์ 66:6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ความจริงสำคัญอีกประการหนึ่งที่นำเสนอไว้ในพระธรรมอิสยาห์คือ บทบาทของศาสนาอิสลามในฐานะเครื่องมือแห่งการพิพากษาบริหารของพระเจ้าที่ทรงใช้ต่อสหรัฐอเมริกาก่อน และต่อจากนั้นต่อโลก อันเนื่องมาจากการผ่านกฎหมายบังคับถือวันอาทิตย์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ด้วยการตวงวัด เมื่อพระองค์ทรงขับไล่มันออกไป พระองค์จะทรงพิพากษามัน พระองค์ทรงยับยั้งลมแรงของพระองค์ไว้ในวันแห่งลมตะวันออก อิสยาห์ 27:8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ความจริงทั้งปวงเหล่านี้อาจจัดเข้าเป็นองค์ประกอบของข่าวสารแห่งเสียงร้องเวลาเที่ยงคืน ซึ่งเป็นอุปมาเรื่องหญิงพรหมจารีสิบคน อันเป็นภาพแทนของข่าวสารแห่งวิวรณ์ของพระเยซูคริสต์ ซึ่งพระบิดาได้ประทานแก่พระเยซู และพระองค์ได้ประทานแก่กาเบรียล ผู้ซึ่งได้ประทานแก่ยอห์น ผู้ซึ่งได้เขียนไว้และส่งไปยังคริสตจักรทั้งหลาย เราได้ใช้เรื่องเล่าสุดท้ายของอิสยาห์เพื่อสนับสนุนลำดับของเหตุการณ์เชิงพยากรณ์ที่เริ่มต้นในวิวรณ์บทที่สิบเอ็ด และบัดนี้เราได้มาถึงบทที่สิบสอง ที่ซึ่งพบว่าหญิงผู้สวมดวงอาทิตย์เป็นอาภรณ์นั้นถูกพรรณนาด้วยสัญลักษณ์ซึ่งอิสยาห์ยืนยันไว้อย่างมั่นคงยิ่ง กล่าวคือว่า พระคริสต์ทรงใช้จุดจบของสิ่งหนึ่งเพื่อสำแดงจุดเริ่มต้นของอีกสิ่งหนึ่ง.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และมีหมายสำคัญยิ่งใหญ่อย่างหนึ่งปรากฏในสวรรค์ คือหญิงคนหนึ่งสวมดวงอาทิตย์ไว้ และมีดวงจันทร์อยู่ใต้เท้าของนาง และบนศีรษะของนางมีมงกุฎประกอบด้วยดาวสิบสองดวง และนางนั้นมีครรภ์ ร้องคร่ำครวญด้วยความเจ็บปวดในการคลอดบุตร และทนทุกข์ทรมานเพื่อจะคลอด และมีหมายสำคัญอีกอย่างหนึ่งปรากฏในสวรรค์ และดูเถิด มีพญานาคใหญ่สีแดงตัวหนึ่ง มีเจ็ดเศียรและสิบเขา และบนเศียรทั้งเจ็ดนั้นมีมงกุฎเจ็ดอัน และหางของมันลากดาวในสวรรค์ลงมาหนึ่งในสามส่วน และเหวี่ยงลงมายังแผ่นดินโลก และพญานาคนั้นยืนอยู่ต่อหน้าหญิงซึ่งกำลังจะคลอดบุตร เพื่อจะกลืนกินบุตรของนางเสียทันทีที่คลอดออกมา และนางก็คลอดบุตรชาย ผู้ซึ่งจะครอบครองบรรดาประชาชาติทั้งปวงด้วยคทาเหล็ก และบุตรของนางถูกรับขึ้นไปหาพระเจ้า และไปยังพระที่นั่งของพระองค์ วิวรณ์ 12:1–5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สตรีในวิวรณ์บทที่สิบสองเป็นสัญลักษณ์ของประชากรที่ทรงเลือกของพระเจ้าตลอดประวัติศาสตร์ ชนเผ่าทั้งสิบสองของอิสราเอลตามตัวอักษรในสมัยโบราณเป็นตัวแทนของจุดเริ่มต้นแห่งประชากรแห่งพันธสัญญาที่พระเจ้าทรงเลือก ชนเผ่าทั้งสิบสองเป็นแบบอย่างล่วงหน้าถึงวาระสิ้นสุดของอิสราเอลตามตัวอักษรในสมัยโบราณ เมื่อพระคริสต์ทรงเลือกสาวกสิบสองคน สาวกสิบสองคนนั้น ณ วาระสิ้นสุดของอิสราเอลตามตัวอักษรในสมัยโบราณ ก็เป็นอัครทูตทั้งสิบสอง ณ จุดเริ่มต้นของอิสราเอลฝ่ายวิญญาณในยุคปัจจุบันด้วย พยานสองรายในเบื้องต้นและพยานหนึ่งรายในวาระสิ้นสุดรวมกันเป็นพยานสามราย ซึ่งระบุว่าหนึ่งแสนสี่หมื่นสี่พันคนคือวาระสิ้นสุดของอิสราเอลฝ่ายวิญญาณในยุคปัจจุบัน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คนหนึ่งแสนสี่หมื่นสี่พันนั้น ยังเป็นธงสัญญาณซึ่งถูกพี่น้องของตนทอดทิ้งออกไปด้วย พวกเขาเป็นธงสัญญาณซึ่งเป็นหุบเขาแห่งกระดูกแห้งตาย นอนอยู่ตามถนนแห่งมหานครคือโสโดมและอียิปต์ ผู้ซึ่งถูกสัตว์ร้ายที่ขึ้นมาจากบาดาลไร้ก้นบึ้งฆ่าเสีย พวกเขาเป็นธงสัญญาณ ซึ่งเป็นศิลาแห่งมงกุฎ ที่สตรีนั้นสวมไว้บนศีรษะของนาง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และพระยาห์เวห์พระเจ้าของเขาทั้งหลายจะทรงช่วยเขาให้รอดในวันนั้น ดังฝูงแกะแห่งชนชาติของพระองค์ เพราะเขาทั้งหลายจะเป็นดุจอัญมณีแห่งมงกุฎ ถูกชูขึ้นดุจธงสัญญาณเหนือแผ่นดินของพระองค์ เศคาริยาห์ 9:16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ธงสัญลักษณ์ ซึ่งคือคนหนึ่งแสนสี่หมื่นสี่พัน เป็นศิลา เช่นเดียวกับพระคริสต์.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และทุกคนได้ดื่มเครื่องดื่มฝ่ายวิญญาณอย่างเดียวกัน เพราะเขาทั้งหลายได้ดื่มจากพระศิลาฝ่ายวิญญาณซึ่งติดตามเขาไป และพระศิลานั้นคือพระคริสต์ 1 โครินธ์ 10:4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พระคริสต์ทรงเป็นแบบอย่างของคนหนึ่งแสนสี่หมื่นสี่พัน และเปโตรเห็นพ้องกับเปาโลว่าพระคริสต์ทรงเป็น “ศิลามีชีวิต” ที่มนุษย์ปฏิเสธเสียแล้ว และเปโตรยังระบุอีกว่าประชากรของพระเจ้าก็เป็น “ศิลามีชีวิต” 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เมื่อท่านทั้งหลายมาหาพระองค์ ผู้ทรงเป็นศิลาที่มีชีวิต ซึ่งมนุษย์ได้ปฏิเสธเสียแล้วก็จริง แต่ทรงเป็นศิลาที่พระเจ้าได้ทรงเลือกไว้และทรงเห็นว่าประเสริฐยิ่ง ท่านทั้งหลายเองก็เช่นกัน ดุจศิลาที่มีชีวิต กำลังถูกก่อขึ้นเป็นพระนิเวศฝ่ายวิญญาณ เป็นปุโรหิตบริสุทธิ์ เพื่อถวายเครื่องบูชาฝ่ายวิญญาณ ซึ่งเป็นที่ชอบพระทัยพระเจ้าโดยทางพระเยซูคริสต์ 1 เปโตร 2:4,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คนทั้งหนึ่งแสนสี่หมื่นสี่พันมิได้เป็นเพียงอัญมณีในมงกุฎของหญิงนั้นเท่านั้น หากยังเป็นมงกุฎนั้นเองด้วย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เพราะเห็นแก่ศิโยน เราจะไม่นิ่งเงียบ และเพราะเห็นแก่เยรูซาเล็ม เราจะไม่หยุดพัก จนกว่าความชอบธรรมของเธอจะส่องออกไปดังความสว่าง และความรอดของเธอดังประทีปที่ลุกโพลง บรรดาประชาชาติจะเห็นความชอบธรรมของเธอ และกษัตริย์ทั้งปวงจะเห็นพระสิริของเธอ และเธอจะได้ชื่อใหม่ ซึ่งพระโอษฐ์ของพระยาห์เวห์จะทรงขนานให้ เธอจะเป็นมงกุฎแห่งพระสิริในพระหัตถ์ของพระยาห์เวห์ และเป็นมาลาแห่งราชศักดิ์ในพระหัตถ์แห่งพระเจ้าของเธอ อิสยาห์ 62:1–3.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พระคริสต์ทรงเป็นแบบอย่างของคนหนึ่งแสนสี่หมื่นสี่พัน พระองค์ทรงเป็นพระศิลา และพวกเขาเป็น “ศิลา” พวกเขาเป็น “มงกุฎแห่งสง่าราศีในพระหัตถ์ของพระยาห์เวห์” และพระคริสต์ทรงเป็นมงกุฎแห่งสง่าราศี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ในวันนั้น พระยาห์เวห์จอมโยธาจะทรงเป็นมงกุฎแห่งสง่าราศี และเป็นชฎาแห่งความงดงาม แก่ชนที่เหลืออยู่แห่งประชากรของพระองค์ และจะทรงเป็นวิญญาณแห่งการพิพากษาแก่ผู้ที่นั่งพิพากษา และเป็นกำลังแก่บรรดาผู้ที่ผลักดันสงครามกลับไปถึงประตูเมือง อิสยาห์ 28:5,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เมื่อพิจารณาจำนวนสิบสองในบริบทของการเริ่มต้นและการสิ้นสุด หญิงนั้นเป็นตัวแทนของประชากรแห่งพันธสัญญาที่ทรงเลือกสรร ตั้งแต่อิสราเอลโบราณ ณ ภูเขาซีนาย จนถึงประวัติศาสตร์ของหนึ่งแสนสี่หมื่นสี่พัน พวกเขาได้ถูกทำให้เป็นแบบอย่างล่วงหน้าโดยพระคริสต์ และการประสูติของพระองค์ก็เป็นแบบอย่างล่วงหน้าของการเป็นขึ้นจากตายของกระดูกแห้งที่ตายแล้ว จากถนนที่พวกเขาถูกฆาตกรรมเมื่อวันที่ 18 กรกฎาคม ค.ศ. 2020 กระบวนการสองขั้นตอนซึ่งเอเสเคียลบทที่สามสิบเจ็ดได้ระบุไว้อย่างกระชับยิ่ง ซึ่งทำให้ผู้พยากรณ์ทั้งสองนั้นมีชีวิตขึ้นมานั้น ได้ถูก “กล่าวถึงเป็นครั้งแรก” ในการทรงสร้างอาดัม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อาดัมถูกทรงสร้างขึ้นเป็นสองขั้นตอน ขั้นแรกเขาถูกปั้นขึ้น แล้วพระคริสต์ทรงระบายลมหายใจแห่งชีวิตเข้าในเขา เช่นเดียวกับที่ลมหายใจจากลมทั้งสี่ในเอเสเคียลทำให้กระดูกแห้งมีชีวิตขึ้นมา อาดัมถูกทรงสร้างขึ้นเป็นชายที่เจริญเต็มวัยโดยสมบูรณ์ แต่การทรงสร้างของเขาก็มิได้น้อยไปกว่าการบังเกิดของเขาเลย ชนหนึ่งแสนสี่หมื่นสี่พันบังเกิดขึ้นหลังจากนอนตายอยู่ตามเชิงสัญลักษณ์เป็นเวลาสามวันครึ่งบนถนนที่ทอดผ่านหุบเขาแห่งความตาย ชนหนึ่งแสนสี่หมื่นสี่พันบังเกิดโดยหญิงที่ให้กำเนิด “บุตรชาย: ผู้ซึ่งจะครอบครองด้วยคทาเหล็ก” ในฐานะที่เป็นสัญลักษณ์ของคริสตจักรตลอดประวัติศาสตร์ หญิงในวิวรณ์บทที่สิบสองจึงเป็นสัญลักษณ์เดียวกันกับ “ภูเขา” ในดาเนียลบทที่สอง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“วิวรณ์เป็นหนังสือที่ถูกผนึกไว้ แต่ก็เป็นหนังสือที่ถูกเปิดออกด้วยเช่นกัน หนังสือนี้บันทึกเหตุการณ์อันน่าอัศจรรย์ซึ่งจะเกิดขึ้นในวาระสุดท้ายแห่งประวัติศาสตร์ของโลกนี้ คำสอนในหนังสือนี้มีความชัดเจนแน่นอน มิใช่เป็นเรื่องลึกลับและไม่อาจเข้าใจได้ ในนั้น ได้ยกแนวคำพยากรณ์เดียวกันขึ้นมาดังที่มีอยู่ในดาเนียล คำพยากรณ์บางประการพระเจ้าได้ทรงกล่าวซ้ำ แสดงให้เห็นว่าเราต้องให้ความสำคัญแก่คำพยากรณ์เหล่านั้น องค์พระผู้เป็นเจ้าไม่ทรงกล่าวสิ่งใดซ้ำ ๆ ที่ไม่มีความสำคัญยิ่งใหญ่” Manuscript Releases, เล่ม 9,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แนวคำพยากรณ์เดียวกันที่พบในพระธรรมดาเนียลนั้น ได้ถูกรับช่วงต่อในพระธรรมวิวรณ์ ศิลาของดาเนียลซึ่งถูกตัดออกจากภูเขาโดยมิได้อาศัยมือมนุษย์นั้น ก็คือ “ศิลาที่มีชีวิต” ของเปโตร ซึ่ง “ถูกก่อขึ้นเป็นพระนิเวศฝ่ายวิญญาณ เป็นปุโรหิตอันบริสุทธิ์” และศิลาของดาเนียลยังเป็นสัญลักษณ์แทนคนหนึ่งแสนสี่หมื่นสี่พันด้วย ส่วนภูเขานั้นคือคริสตจักรของพระเจ้าตลอดประวัติศาสตร์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และในสมัยของกษัตริย์เหล่านี้ พระเจ้าแห่งสวรรค์จะทรงสถาปนาอาณาจักรหนึ่ง ซึ่งจะไม่มีวันถูกทำลาย และอาณาจักรนั้นจะไม่ตกไปถึงชนชาติอื่น แต่จะบดขยี้และทำลายอาณาจักรทั้งปวงเหล่านี้เสีย และอาณาจักรนั้นจะดำรงอยู่เป็นนิตย์ ด้วยว่าท่านได้เห็นว่าศิลาก้อนนั้นถูกตัดออกมาจากภูเขาโดยมิใช่ด้วยมือ และได้บดขยี้เหล็ก ทองสัมฤทธิ์ ดินเหนียว เงิน และทองคำนั้นเสีย พระเจ้าผู้ยิ่งใหญ่ได้ทรงสำแดงแก่กษัตริย์ถึงสิ่งที่จะบังเกิดขึ้นภายหน้า และความฝันนั้นก็แน่นอน และคำอธิบายความฝันนั้นก็เที่ยงแท้ ดาเนียล 2:44,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ข่าวสารแห่งเสียงร้องเที่ยงคืนของชนหนึ่งแสนสี่หมื่นสี่พันนั้น ยังถูกนำเสนอในฐานะฝนชุกปลายฤดูด้วย และก็เป็นในเวลาของฝนชุกปลายฤดูนั้นเองที่พระเจ้าทรง “สถาปนา” อาณาจักรซึ่งเป็นภาพแทนโดยศิลาของดาเนียล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“ฝนชุกปลายฤดูจะมาถึงผู้ที่บริสุทธิ์—แล้วทุกคนจะได้รับมันดังเช่นแต่ก่อน”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“เมื่อทูตสวรรค์ทั้งสี่ปล่อยมือ พระคริสต์จะทรงสถาปนาอาณาจักรของพระองค์ขึ้น ไม่มีผู้ใดจะได้รับฝนปลายฤดู นอกจากบรรดาผู้ที่กำลังกระทำทุกสิ่งเท่าที่ตนสามารถทำได้ พระคริสต์จะทรงช่วยเหลือเรา ทุกคนอาจเป็นผู้มีชัยได้โดยพระคุณของพระเจ้า ผ่านทางพระโลหิตของพระเยซู สวรรค์ทั้งสิ้นให้ความสนใจในงานนี้ ทูตสวรรค์ทั้งหลายก็ให้ความสนใจเช่นกัน”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ลมทั้งสี่แห่งอิสลามถูกปล่อยออกมาเมื่อมีการประกาศใช้กฎหมายวันอาทิตย์ และแล้วพระคริสต์ทรงสถาปนาอาณาจักรของพระองค์ เหตุการณ์นี้เกิดขึ้นในสมัยของอาณาจักรฝ่ายวิญญาณทั้งหลายตามดาเนียลบทที่สอง อาณาจักรฝ่ายวิญญาณสี่อาณาจักรสุดท้ายในความฝันของเนบูคัดเนสซาร์ ได้ถูกใช้เป็นแบบโดยอาณาจักรตามตัวอักษรสี่อาณาจักรแรก บาบิโลนตามตัวอักษร มีโด-เปอร์เซีย กรีซ และโรม เป็นภาพแทนของบาบิโลนฝ่ายวิญญาณ มีโด-เปอร์เซีย กรีซ และโรม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บาบิโลนฝ่ายจิตวิญญาณคือศีรษะทองคำ ซึ่งได้รับบาดแผลถึงตายในปี 1798 ดังที่มีแบบอย่างไว้โดยเนบูคัดเนสซาร์ซึ่งถูกถอดจากอำนาจชั่วคราวเป็นเวลา “เจ็ดวาระ” เมื่อสหภาพสามประการของพญานาค สัตว์ร้าย และผู้พยากรณ์เท็จ ก่อรูปเป็นอาณาจักรที่แปด ซึ่งมาจากเจ็ดนั้น อาณาจักรนี้จะประกอบขึ้นจากบรรดาอาณาจักรฝ่ายจิตวิญญาณทั้งสิ้น ซึ่งมีภาพแทนอยู่ในรูปเคารพของเนบูคัดเนสซาร์ในบทที่สอง ระบบพระสันตะปาปาที่ตายแล้วและระบบพระสันตะปาปาที่ฟื้นคืนขึ้นมา คือศีรษะทองคำฝ่ายจิตวิญญาณในตอนต้นและตอนปลายของอาณาจักรฝ่ายจิตวิญญาณทั้งสี่ของรูปนั้น สหรัฐอเมริกา ในฐานะอาณาจักรที่สองในสี่อาณาจักร เป็นภาพแทนของมีเดีย-เปอร์เซียฝ่ายจิตวิญญาณ สหประชาชาติ ในฐานะอาณาจักรที่สามในสี่อาณาจักร เป็นภาพแทนของกรีซฝ่ายจิตวิญญาณ และเมื่อรวมกันแล้ว สิ่งเหล่านี้ทั้งหมดประกอบกันเป็นสหภาพสามประการของพญานาค สัตว์ร้าย และผู้พยากรณ์เท็จ เพื่อสถาปนาอาณาจักรที่แปด ซึ่งมาจากเจ็ดนั้น ระบบพระสันตะปาปาคือปฏิปักษ์พระคริสต์ และแสวงหาที่จะปลอมแปลงพระคริสต์ ในแง่นี้ ในบรรดาสี่อาณาจักรฝ่ายจิตวิญญาณสุดท้าย ระบบพระสันตะปาปาเป็นทั้งอาณาจักรแรกและอาณาจักรสุดท้าย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ศิลาที่ถูกตัดออกมาจากภูเขานั้น กลายเป็นราชอาณาจักรหนึ่งซึ่งเต็มทั่วพิภพ และถูกตั้งขึ้นเป็นธงสัญญาณใน “สมัยของกษัตริย์เหล่านี้” เพราะอาณาจักรฝ่ายจิตวิญญาณทั้งสิ้นของรูปปั้นนั้นกำลังถูกเป็นตัวแทนอย่างแข็งขันอยู่ใน “วาระสุดท้าย” การชูธงสัญญาณขึ้น ซึ่งก็คือการสถาปนาราชอาณาจักรของพระคริสต์นั้น เกิดขึ้นเมื่อบรรดาลมทั้งสี่แห่งอิสลามถูกปล่อยออก และฝนชุกปลายฤดูถูกเทลงมาอย่างไร้ขีดจำกัด ณ เวลาของกฎหมายวันอาทิตย์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ศิลาที่ถูกตัดออกจากภูเขาจะบดขยี้อาณาจักรฝ่ายวิญญาณทั้งสิ้นของโลก ซึ่งเป็นภาพแทนโดย “เหล็ก ทองสัมฤทธิ์ ดินเหนียว เงิน และทองคำ” ผู้หนึ่งแสนสี่หมื่นสี่พันเป็นภาพแทนของพระคริสต์ ผู้ซึ่งในพระธรรมวิวรณ์ บทที่สิบสอง ทรงเป็น “บุตรชายนั้น” ซึ่งการประสูติของพระองค์เป็นแบบอย่างล่วงหน้าถึงการบังเกิดของผู้หนึ่งแสนสี่หมื่นสี่พัน “บุตรชายนั้น” จะ “ครอบครองบรรดาประชาชาติด้วยคทาเหล็ก” และด้วยคทานั้น พระองค์จะทรงตีประชาชาติทั้งหลายให้แตกออกเป็นเสี่ยง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ข้าพเจ้าจะประกาศพระราชกฤษฎีกานั้นว่า พระยาห์เวห์ได้ตรัสแก่ข้าพเจ้าว่า “เจ้าเป็นบุตรของเรา วันนี้เราได้ให้กำเนิดเจ้าแล้ว จงทูลขอจากเรา แล้วเราจะประทานบรรดาประชาชาติเป็นมรดกของเจ้า และที่สุดปลายแผ่นดินโลกเป็นกรรมสิทธิ์ของเจ้า เจ้าจะตีพวกเขาด้วยคทาเหล็ก เจ้าจะทุบพวกเขาให้แตกเป็นชิ้น ๆ ดุจภาชนะของช่างหม้อ” สดุดี 2:7–9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พระบุตรของพระเจ้าทรงบังเกิดจากพระบิดา หลายคนฉวยเอาความจริงข้อนี้ไปบิดเบือนจนถึงความพินาศของตนเอง “บังเกิด” หมายถึงการให้กำเนิด แต่เราทราบว่าไม่เคยมีเวลาใดเลยที่พระคริสต์มิได้ทรงดำรงอยู่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“‘บัดนี้พระวิญญาณตรัสอย่างแจ่มแจ้งว่า ในกาลภายหลังบางคนจะละทิ้งความเชื่อ โดยหันไปใส่ใจวิญญาณล่อลวงและคำสอนของผีร้าย กล่าวคำมุสาด้วยใจหน้าซื่อใจคด และมีมโนธรรมอันถูกนาบด้วยเหล็กแดงร้อน’ ก่อนพัฒนาการขั้นสุดท้ายของงานแห่งการละทิ้งความเชื่อ จะมีความสับสนในเรื่องความเชื่อ จะไม่มีความเข้าใจที่ชัดเจนและแน่นอนเกี่ยวกับธรรมล้ำลึกของพระเจ้า ความจริงข้อหนึ่งหลังจากอีกข้อหนึ่งจะถูกบิดเบือน ‘และโดยปราศจากข้อโต้แย้ง ธรรมล้ำลึกแห่งความเป็นพระเจ้านั้นยิ่งใหญ่นัก คือว่า พระเจ้าทรงปรากฏในเนื้อหนัง ได้รับการทรงพิสูจน์โดยพระวิญญาณ ทูตสวรรค์ได้เห็นพระองค์ ได้มีการประกาศพระองค์ท่ามกลางชนต่างชาติ ได้มีคนเชื่อในพระองค์ในโลก และพระองค์ทรงถูกรับขึ้นไปในพระสิริ’ มีคนเป็นอันมากที่ปฏิเสธการดำรงอยู่ก่อนกำเนิดของพระคริสต์ และด้วยเหตุนี้จึงปฏิเสธความเป็นพระเจ้าของพระองค์; เขาทั้งหลายไม่ยอมรับพระองค์ว่าเป็นพระผู้ช่วยให้รอดส่วนพระองค์ นี่คือการปฏิเสธพระคริสต์โดยสิ้นเชิง พระองค์ทรงเป็นพระบุตรองค์เดียวที่ทรงถือกำเนิดจากพระเจ้า ผู้ทรงเป็นหนึ่งเดียวกับพระบิดาตั้งแต่ปฐมกาล โดยพระองค์นั้นโลกทั้งหลายจึงได้ถูกทรงสร้างขึ้น” Signs of the Times, May 28,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เมื่อพระคริสต์ทรงได้รับการระบุว่าเป็น “ผู้ทรงถือกำเนิด” จากพระบิดา นั่นคือการชี้ให้เห็นถึงความจริงประการหนึ่งที่เกี่ยวข้องกับพระคริสต์ ซึ่งความจริงนั้นย่อมถูกบิดเบือนเสียหาย หากถูกบังคับให้เข้าไปอยู่ในกรอบแบบอย่างของความเป็นบิดามารดาของมนุษย์ เราไม่อาจประเมินพระเจ้าจากมุมมองของมนุษย์เราได้ เราทำได้เพียงประเมินพระเจ้าตามที่พระองค์ทรงสำแดงการประเมินพระองค์เองแก่เราเท่านั้น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ให้คนอธรรมละทิ้งทางของตน และให้คนอสัตย์ธรรมละทิ้งความคิดของตน และให้เขากลับมาหาพระยาห์เวห์ แล้วพระองค์จะทรงพระเมตตาแก่เขา และกลับมาหาพระเจ้าของเรา เพราะพระองค์จะทรงอภัยอย่างล้นเหลือ เพราะความคิดของเราไม่ใช่ความคิดของเจ้า ทั้งทางของเจ้าก็ไม่ใช่ทางของเรา พระยาห์เวห์ตรัสดังนี้ เพราะฟ้าสวรรค์สูงกว่าแผ่นดินโลกฉันใด ทางของเราก็สูงกว่าทางของเจ้าฉันนั้น และความคิดของเราก็สูงกว่าความคิดของเจ้า อิสยาห์ 55:7–9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การบิดเบือนคำว่า “begotten” เพื่อชี้ว่ามีช่วงเวลาหนึ่งที่พระบิดาทรงให้กำเนิดพระคริสต์นั้น เท่ากับเป็นการ “heed to seducing spirits, and doctrines of devils.” สำหรับจุดประสงค์ของการศึกษาปัจจุบันนี้ ข้าพเจ้าเพียงกำลังชี้ให้เห็นว่า หญิงในวิวรณ์บทที่สิบสองจะให้กำเนิด “บุตรชาย” ผู้ซึ่งจะครอบครองบรรดาประชาชาติด้วยคทาเหล็ก หนึ่งแสนสี่หมื่นสี่พันคนก็จะครอบครองบรรดาประชาชาติด้วยคทาเหล็กเช่นกัน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คริสตจักรแห่งธยาทิรากลับมาอีกครั้งเมื่อบาดแผลถึงตายของสันตะปาปาได้รับการรักษาให้หาย ณ เวลาของกฎหมายวันอาทิตย์ ในประวัติศาสตร์นั้น พระสัญญาที่ประทานแก่ประชากรของพระเจ้าคือบรรดาผู้ที่มีชัยชนะจะปกครอง “บรรดาประชาชาติ” ด้วย “คทาเหล็ก”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และผู้ใดมีชัยชนะและรักษากิจการของเราจนถึงที่สุด เราจะมอบอำนาจเหนือบรรดาประชาชาติแก่ผู้นั้น และเขาจะปกครองพวกเขาด้วยคทาเหล็ก; พวกเขาจะถูกตีแตกเป็นชิ้น ๆ ดุจภาชนะของช่างหม้อ; ดังที่เราได้รับจากพระบิดาของเรา วิวรณ์ 2:26, 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ประชากรของพระเจ้าผู้ซึ่งอยู่ในการสำแดงขั้นสุดท้ายของคริสตจักรแห่งธิยาทิรา คือคนหนึ่งแสนสี่หมื่นสี่พันคนนั้น สตรีในตอนต้นได้ให้กำเนิดพระคริสต์ และในที่สุด นางก็ให้กำเนิดคนหนึ่งแสนสี่หมื่นสี่พันคน ผู้ซึ่งติดตามพระเมษโปดก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และเขาทั้งหลายร้องเพลงบทใหม่ประหนึ่งอยู่เบื้องหน้าพระที่นั่ง และเบื้องหน้าสัตว์ทั้งสี่ และพวกผู้ปกครองทั้งหลาย และไม่มีผู้ใดสามารถเรียนรู้เพลงนั้นได้นอกจากคนหนึ่งแสนสี่หมื่นสี่พันผู้ซึ่งทรงไถ่ไว้จากแผ่นดินโลก คนเหล่านี้คือผู้ที่มิได้เป็นมลทินกับหญิงทั้งหลาย เพราะเขาเป็นพรหมจารี คนเหล่านี้คือผู้ที่ติดตามพระเมษโปดกไปทุกแห่งที่พระองค์เสด็จไป คนเหล่านี้ได้รับการไถ่ออกมาจากท่ามกลางมนุษย์ เป็นผลแรกถวายแด่พระเจ้าและแด่พระเมษโปดก วิวรณ์ 14:3,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พระคริสต์ทรงบังเกิดเป็น “คนแรก” และคนทั้งหนึ่งแสนสี่หมื่นสี่พันติดตามพระเมษโปดก ดังนั้นพวกเขาจึงบังเกิดเป็น “คนสุดท้าย” พระคริสต์ทรง “ถูกรับขึ้นไปหาพระเจ้า” เช่นเดียวกับพยานทั้งสองในวิวรณ์บทที่สิบเอ็ด บุตรทั้งสองของนางต่างก็ขึ้นไปหาพระบิดา.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และนางได้คลอดบุตรชายผู้หนึ่ง ผู้ซึ่งจะทรงปกครองบรรดาประชาชาติทั้งสิ้นด้วยคทาเหล็ก และบุตรของนางถูกรับขึ้นไปถึงพระเจ้า และถึงพระที่นั่งของพระองค์ วิวรณ์ 2:5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 ในฐานะองค์พระผู้เป็นเจ้าจอมโยธา ทรงเป็น “ส่วนของยาโคบ” ด้วย และอิสราเอลคือ “คทาแห่งมรดกของพระองค์” ทั้งอิสราเอลยังเป็น “ขวานศึกและ” “อาวุธสงคราม” ของพระองค์ ซึ่งพระองค์ทรงใช้เพื่อ “ทำลายบรรดาประชาชาติให้แตกเป็นชิ้น ๆ”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ส่วนของยาโคบไม่เป็นเหมือนสิ่งเหล่านั้น เพราะพระองค์ทรงเป็นผู้ก่อร่างสรรพสิ่งทั้งปวง และอิสราเอลเป็นคทาแห่งมรดกของพระองค์ พระนามของพระองค์คือพระยาห์เวห์จอมโยธา ท่านเป็นขวานศึกและอาวุธสงครามของเรา เพราะเราจะทุบชนชาติทั้งหลายให้แตกเป็นชิ้น ๆ ด้วยท่าน และด้วยท่านเราจะทำลายราชอาณาจักรทั้งหลาย เยเรมีย์ 51:19, 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ทั้งพระคริสต์และคนหนึ่งแสนสี่หมื่นสี่พันต่างก็ทรงครอบครองและตีประชาชาติให้แตกเป็นชิ้น ๆ ด้วยคทาเหล็ก พระคริสต์ทรงเป็น “ส่วนของยาโคบ” แต่ประชากรของพระองค์ก็เป็นเช่นนั้นด้วยเช่นกัน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เพราะว่าส่วนของพระยาห์เวห์คือประชากรของพระองค์ ยาโคบเป็นส่วนแห่งมรดกของพระองค์ เฉลยธรรมบัญญัติ 32:9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ศิลาซึ่งถูกตัดออกจากภูเขา อันเป็นสัญลักษณ์แทนคริสตจักรของพระเจ้า คือการสำแดงครั้งสุดท้ายของคริสตจักรของพระองค์ที่ทำให้แผ่นดินโลกเต็มด้วยพระสิริของพระองค์ และพวกเขาถูกใช้เป็นขวานศึกของพระเจ้าเพื่อฟาดเท้าของรูปปั้นนั้น และทำให้อาณาจักรเหล่านั้นกลายเป็น “แกลบจากลานนวดข้าวในฤดูร้อน” แล้วอาณาจักรเหล่านั้นก็ถูกลมพัดปลิวไป.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แล้วเหล็ก ดินเหนียว ทองสัมฤทธิ์ เงิน และทองคำ ก็แตกละเอียดไปพร้อมกัน และกลายเป็นเหมือนแกลบจากลานนวดข้าวในฤดูร้อน และลมก็พัดพาสิ่งเหล่านั้นไปเสีย จนหาที่ของมันไม่พบ และศิลาที่พุ่งชนรูปนั้นก็กลายเป็นภูเขาใหญ่ และแผ่เต็มพิภพทั้งหมด ดาเนียล 2:35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จำเป็นต้องวางสัญลักษณ์ของหญิงนั้นไว้ในบริบทของธงสัญญาณที่ถูกชูขึ้นสู่สวรรค์ เพราะวิวรณ์บทที่สิบสองระบุถึงการเริ่มต้นของสงครามระหว่างพระคริสต์กับซาตานซึ่งได้เริ่มขึ้นในสวรรค์ และด้วยการกระทำเช่นนั้น ก็เป็นการระบุถึงสงครามในสวรรค์ที่ชี้ให้เห็นถึงจุดสิ้นสุดของความขัดแย้งครั้งใหญ่ระหว่างพระคริสต์กับซาตาน วิวรณ์บทที่สิบสองและสิบสามพรรณนาสงครามสุดท้ายของความขัดแย้งครั้งใหญ่นั้น และพรรณนาโดยการแสดงให้เห็นบรรดาตัวแทนของซาตานและคนหนึ่งแสนสี่หมื่นสี่พันกำลังต่อสู้กันอยู่ในสวรรค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ในบทความถัดไป เราจะดำเนินการกล่าวถึงสงครามในสวรรค์ใน “วาระสุดท้าย” ซึ่งถูกเป็นแบบอย่างไว้โดยสงครามในสวรรค์ที่ได้เริ่มต้นขึ้นตั้งแต่ปฐมกาล.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และข้าพเจ้าเห็นสัตว์ร้ายอีกตัวหนึ่งขึ้นมาจากแผ่นดิน มันมีเขาสองเขาเหมือนลูกแกะ และมันพูดอย่างพญานาค มันใช้อำนาจทั้งสิ้นของสัตว์ร้ายตัวแรกต่อหน้ามัน และกระทำให้แผ่นดินโลกกับบรรดาผู้อาศัยอยู่ในนั้นนมัสการสัตว์ร้ายตัวแรกนั้น ซึ่งบาดแผลอันถึงตายของมันได้รับการรักษาให้หาย และมันกระทำการอัศจรรย์ยิ่งใหญ่ จนถึงกับทำให้ไฟตกลงมาจากฟ้าสู่แผ่นดินโลกต่อหน้ามนุษย์ทั้งหลาย และมันล่อลวงบรรดาผู้อาศัยอยู่บนแผ่นดินโลกด้วยหมายสำคัญเหล่านั้น ซึ่งมันได้รับอำนาจให้กระทำต่อหน้าสัตว์ร้าย โดยกล่าวแก่บรรดาผู้อาศัยอยู่บนแผ่นดินโลกให้สร้างรูปของสัตว์ร้าย ซึ่งมีบาดแผลจากดาบและยังมีชีวิตอยู่ และมันได้รับอำนาจให้ประทานลมหายใจแก่รูปของสัตว์ร้ายนั้น เพื่อให้รูปของสัตว์ร้ายสามารถพูดได้ และให้ผู้ใดก็ตามที่ไม่ยอมนมัสการรูปของสัตว์ร้ายนั้นต้องถูกฆ่า และมันบังคับคนทั้งปวง ทั้งผู้น้อยและผู้ใหญ่ คนมั่งมีและคนยากจน คนมีเสรีและทาส ให้รับเครื่องหมายไว้ที่มือขวาหรือที่หน้าผากของตน และเพื่อมิให้ผู้ใดซื้อขายได้ เว้นแต่ผู้ที่มีเครื่องหมายนั้น หรือมีชื่อของสัตว์ร้าย หรือมีเลขแห่งชื่อนั้น นี่แหละเป็นสติปัญญา ให้ผู้ที่มีความเข้าใจคำนวณเลขของสัตว์ร้ายนั้น เพราะว่าเป็นเลขของมนุษย์คนหนึ่ง และเลขของเขาคือ หกร้อยหกสิบหก วิวรณ์ 13:11–18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วิวรณ์ของพระเยซูคริสต์ - หมายเลขเก้า</dc:title>
  <dc:subject>เรื่องเล่าเชิงพยากรณ์สุดท้ายของอิสยาห์: การสำแดงของพระคริสต์และบทบาทเชิงพยากรณ์ของชน 144,000 คน</dc:subject>
  <dc:creator>Jeff Pippenger</dc:creator>
  <cp:keywords/>
  <dc:description>Generated by ArticleDigger from revelation\09_revelation.json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