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วิวรณ์แห่งพระเยซูคริสต์ - หมายเลขสิบ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สงครามในสวรรค์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ความขัดแย้งครั้งใหญ่ระหว่างพระคริสต์กับลูซิเฟอร์ (ผู้ทรงนำแสง) ได้เริ่มขึ้นในสวรรค์ และพระเจ้าได้ทรงอนุญาตให้มีช่วงเวลาแห่งการทดลอง เมื่อ ลูซิเฟอร์ แพร่กระจายการกบฏของตน ก็ได้มีการกำหนดช่วงระยะเวลาหนึ่งไว้ เพื่อให้ผลแห่งการกบฏของผู้ทรงนำแสงนั้นได้ปรากฏให้ประจักษ์ เมื่อพระเจ้าทรงกำหนดว่าช่วงเวลาแห่งการทดลองนั้นสิ้นสุดลงแล้ว ชื่อของลูซิเฟอร์จึงเปลี่ยนจากลูซิเฟอร์ ผู้ทรงนำแสง เป็นซาตาน คือศัตรูปฏิปักษ์ สำหรับซาตานและเหล่าทูตสวรรค์ที่ได้เข้าร่วมในการกบฏของเขา ช่วงเวลาแห่งการทดลองได้สิ้นสุดลงแล้ว และพวกเขาถูกขับออกจากสวรรค์ และถูกพิพากษาให้รับโทษในไฟนิรันดร์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แล้วพระองค์จะตรัสแก่พวกที่อยู่เบื้องซ้ายด้วยว่า เจ้าทั้งหลายผู้ต้องคำสาปแช่ง จงไปให้พ้นจากเรา เข้าไปสู่ไฟนิรันดร์ ซึ่งได้จัดเตรียมไว้สำหรับพญามารและบริวารของมัน มัทธิว 25:41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ความขัดแย้งยิ่งใหญ่ระหว่างพระคริสต์กับซาตานนั้น ต่อมาได้มาถึงสวนเอเดน และอีกครั้งหนึ่งพระเจ้าทรงประทานช่วงเวลาแห่งการทดลอง เมื่อซาตานกล่าวหาพระเจ้าว่าทรงมุสาเกี่ยวกับความตายและผลของต้นไม้นั้น และล่อลวงเอวาให้เข้าร่วมในการกบฏของตน ก็ได้มีการทรงอนุญาตให้มีช่วงเวลาอีกระยะหนึ่ง เพื่อให้ผลของการกบฏของซาตานได้สำแดงออกบนแผ่นดินโลกดังเช่นที่ได้เป็นมาแล้วในสวรรค์ ณ ที่นั้น ซาตานได้รับนามเพิ่มเติมว่า มาร ซึ่งมีความหมายว่า “ผู้กล่าวหา” เมื่อเวลาทดลอง (สำหรับบุตรทั้งหลายของอาดัมผู้ซึ่งได้เข้าร่วมในการกบฏของซาตาน) สิ้นสุดลง บุตรเหล่านั้นของอาดัมจะถูกพิพากษาให้รับโทษในไฟนิรันดร์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และได้เกิดสงครามขึ้นในสวรรค์ มีคาเอลและเหล่าทูตสวรรค์ของท่านได้ต่อสู้กับพญานาค และพญานาคกับเหล่าทูตสวรรค์ของมันก็ได้ต่อสู้ แต่ฝ่ายนั้นก็ไม่อาจมีชัยได้ และไม่มีที่ของพวกมันในสวรรค์อีกต่อไป แล้วพญานาคใหญ่ก็ถูกเหวี่ยงลงมา คือ งูดึกดำบรรพ์นั้น ที่เรียกว่า มาร และซาตาน ผู้ล่อลวงชาวโลกทั้งสิ้น มันถูกเหวี่ยงลงมายังแผ่นดินโลก และเหล่าทูตสวรรค์ของมันก็ถูกเหวี่ยงลงมาพร้อมกับมัน วิวรณ์ 12:7–9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ในสวรรค์ในตอนต้นของความขัดแย้งอันยิ่งใหญ่เป็นภาพประกอบของสงครามในตอนปลายของความขัดแย้งอันยิ่งใหญ่นั้น เพราะอัลฟาและโอเมกาย่อมแสดงให้เห็นถึงจุดจบของสิ่งหนึ่งควบคู่ไปกับจุดเริ่มต้นของสิ่งนั้นเสมอ คำพรรณนาถึงสงครามที่เกิดขึ้นในสวรรค์นั้นถูกนำเสนอขึ้นโดยนิมิตอันยิ่งใหญ่ในสวรรค์ประการหนึ่ง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และมีหมายสำคัญยิ่งใหญ่ปรากฏขึ้นในสวรรค์ คือหญิงคนหนึ่งสวมดวงอาทิตย์เป็นอาภรณ์ และมีดวงจันทร์อยู่ใต้เท้าของนาง และบนศีรษะของนางมีมงกุฎประกอบด้วยดาวสิบสองดวง และนางกำลังทรงครรภ์ จึงร้องคร่ำครวญด้วยความเจ็บปวดในการคลอดบุตร และทุกข์ทรมานที่จะประสูติ วิวรณ์ 12:1,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เมื่อความขัดแย้งครั้งสุดท้ายแห่งมหาการต่อสู้ระหว่างพระคริสต์กับซาตานเกิดขึ้น ซึ่งเป็นขณะที่เวลาทดลองยังคงมีอยู่; สมรภูมินั้นได้รับการพรรณนาไว้ในวิวรณ์ของพระเยซูคริสต์ว่าอยู่ในสวรรค์ ความจริงข้อนี้บัดนี้กำลังถูกเปิดผนึก อัครทูตเปาโลกล่าวถึงสวรรค์สามชั้น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“อัครทูตเปาโลในระยะแรกแห่งประสบการณ์ชีวิตคริสเตียนของท่าน ได้รับโอกาสพิเศษให้เรียนรู้พระประสงค์ของพระเจ้าเกี่ยวกับบรรดาผู้ติดตามพระเยซู ท่านถูก ‘รับขึ้นไปยังสวรรค์ชั้นที่สาม’ ‘เข้าไปในอุทยาน และได้ยินถ้อยคำเหลือที่จะกล่าว ซึ่งมนุษย์จะนำมาเอ่ยไม่ได้’ ท่านเองยอมรับว่ามี ‘นิมิตและการสำแดง’ จำนวนมากที่ ‘จากองค์พระผู้เป็นเจ้า’ ได้ประทานแก่ท่าน ความเข้าใจของท่านในหลักการแห่งความจริงของพระกิตติคุณทัดเทียมกับของ ‘อัครทูตผู้ใหญ่ยิ่งที่สุด’ 2 Corinthians 12:2, 4, 1, 11. ท่านมีความเข้าใจอย่างแจ่มชัดและครบถ้วนถึง ‘ความกว้าง ความยาว ความลึก และความสูง’ แห่ง ‘ความรักของพระคริสต์ซึ่งเกินความรู้’ Ephesians 3:18, 19.” กิจการของอัครทูต, 469.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สงครามในตอนเริ่มต้นของความขัดแย้งยิ่งใหญ่ได้เริ่มขึ้นในสวรรค์ชั้นที่สาม และสงครามในตอนสิ้นสุดของความขัดแย้งยิ่งใหญ่ก็สิ้นสุดลงในสวรรค์ชั้นที่หนึ่ง มีสวรรค์อยู่สามชั้น โดยชั้นแรกคือสวรรค์ที่หมายถึงชั้นบรรยากาศของโลก ชั้นที่สองคือดวงอาทิตย์ ดวงจันทร์ และดวงดาวทั้งหลาย สวรรค์ชั้นที่สามคือสิ่งที่ซิสเตอร์ไวท์เรียกว่า “อุทยานสวรรค์” และเป็นที่ตั้งแห่งพระที่นั่งของพระเจ้า ณ เบื้องพระพักตร์ของศูนย์บัญชาการของพระเจ้านั่นเอง ผู้ถือความสว่าง ลูซิเฟอร์ ได้เริ่มต้นการกบฏของตนขึ้น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สวรรค์ชั้นที่สามเป็นสถานที่ซึ่งผู้เผยพระวจนะบางคน รวมทั้งซิสเตอร์ไวท์ ได้ถูกนำไปในนิมิต เมื่อเปาโลอยู่ที่นั่น ท่านได้เห็นประวัติของการปลุกให้กระดูกแห้งที่ตายแล้ว ซึ่งถูกสังหารอยู่บนถนนในวันที่ 18 กรกฎาคม ค.ศ. 2020 ให้ฟื้นขึ้นมา และเหตุการณ์ต่าง ๆ ที่ตามมาพร้อมกับการกำเนิดของหนึ่งแสนสี่หมื่นสี่พันคน เปาโลถูกห้ามมิให้ถ่ายทอดประวัตินั้น เพราะประวัตินั้นถูกสำแดงว่าเป็นประวัติซึ่งไม่ชอบด้วยกฎหมายที่จะ “กล่าวออกมา” เปาโลสิ้นชีวิตก่อนที่ยอห์นผู้เผยพระวจนะแห่งพระธรรมวิวรณ์จะได้รับนิมิตเรื่องการสำแดงของพระเยซูคริสต์เพียงเล็กน้อยกว่าสามสิบปี ยอห์นก็เช่นเดียวกับเปาโล ได้ยินสิ่งที่ฟ้าร้องทั้งเจ็ดได้ “กล่าวออกมา” และท่านเองก็ได้รับคำสั่งมิให้เขียนสิ่งที่ได้ “กล่าวออกมา” นั้น สิ่งที่ฟ้าร้องทั้งเจ็ดได้ “กล่าวออกมา” จะต้องยังคงถูกผนึกไว้จนสิ้นสุดสามวันครึ่งเชิงสัญลักษณ์ที่พยานทั้งสองได้นอนตายอยู่บนถนนนั้น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และเมื่อฟ้าร้องทั้งเจ็ดได้เปล่งเสียงของตนแล้ว ข้าพเจ้ากำลังจะเขียน แต่ได้ยินเสียงหนึ่งจากสวรรค์กล่าวแก่ข้าพเจ้าว่า “จงผนึกสิ่งทั้งหลายซึ่งฟ้าร้องทั้งเจ็ดได้เปล่งออกมานั้นไว้ และอย่าเขียนสิ่งเหล่านั้น” วิวรณ์ 10:4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บรรดาผู้เผยพระวจนะทั้งปวงเป็นพยานถึง “วาระสุดท้าย” ของการพิพากษาเพื่อการไต่สวน และ “วาระสุดท้าย” นั้นได้เริ่มต้นขึ้นโดยเฉพาะในวันที่ 11 กันยายน ค.ศ. 2001 และบัดนี้ได้มาถึงจุดที่การประทับตราเริ่มต้นแล้ว การประทับตราเริ่มต้นขึ้นเมื่อสิ้นสุดสามวันครึ่งเชิงสัญลักษณ์ที่พยานผู้ถูกสังหารทั้งสองนอนอยู่บนถนน บรรดาผู้เผยพระวจนะทั้งปวงสอดคล้องกันและกัน เปาโลได้เห็นสนามรบของสงครามแห่งช่วงเวลาทดลองครั้งสุดท้าย ซึ่งเกิดขึ้นในฟ้าสวรรค์ชั้นต้น สนามรบของสงครามแห่งช่วงเวลาทดลองครั้งสุดท้าย ซึ่งเกิดขึ้นภายในฟ้าสวรรค์ชั้นต้น มีลักษณะคู่ขนานกับสนามรบของสงครามแห่งช่วงเวลาทดลองครั้งแรก ซึ่งเกิดขึ้นในฟ้าสวรรค์ชั้นที่สาม อาจดูประหนึ่งว่าไม่จำเป็นต้องระบุว่าสนามรบเหล่านั้นเป็นสมรภูมิของสงครามแห่งช่วงเวลาทดลอง แต่ซาตาน ผู้ซึ่งเป็นปฏิปักษ์ของพระคริสต์ในศึกแรก และเป็นปฏิปักษ์ของหนึ่งแสนสี่หมื่นสี่พันคนในศึกสุดท้าย ย่อมรู้ว่าเวลาของตนนั้นสั้นนัก เขารู้ว่านี่คือศึกที่ถูกกำหนดไว้ภายในขอบเขตแห่งช่วงเวลาแห่งการทดลอง แล้วเรารู้หรือไม่?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1840 ทูตสวรรค์ผู้ทรงฤทธิ์ได้ลงมาและประทานฤทธิ์เดชแก่ข่าวสารของทูตสวรรค์องค์แรก โปรเตสแตนต์ในชนรุ่นนั้นจึงถูกทดสอบ และในที่สุดก็มีชื่อแห่งการกบฏติดอยู่กับพวกเขา เมื่อพวกเขาถูกเรียกว่าเป็นบรรดาธิดาของบาบิโลน ชื่อของลูซิเฟอร์ก็ได้เปลี่ยนไปเช่นกันในช่วงเวลาแห่งการทดสอบภาคทัณฑ์ของเขา ทูตสวรรค์ผู้ทรงฤทธิ์ที่ลงมาในปี 1840 เป็นแบบอย่างล่วงหน้าของทูตสวรรค์ผู้ทรงฤทธิ์ในวิวรณ์บทที่สิบแปดซึ่งลงมาในวันที่ 11 กันยายน 2001 การพิพากษาไต่สวนยังมิได้เริ่มต้นในปี 1840 เพราะยังอยู่ห่างออกไปอีกสี่ปีในอนาคต แต่ถึงกระนั้น โปรเตสแตนต์ก็ยังเป็นภาพแทนเชิงพยากรณ์ของการพิพากษาคนเป็น เพราะเมื่อทูตสวรรค์ลงมาในปี 1840 เวลาแห่งการทดสอบภาคทัณฑ์ของพวกเขาก็เริ่มต้นขึ้น เมื่อทูตสวรรค์ในวิวรณ์บทที่สิบแปดลงมาในปี 2001 การพิพากษาในสวรรค์ก็เปลี่ยนจากการพิพากษาคนตาย ไปสู่การพิพากษาคนเป็น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18 กรกฎาคม 2020 ความผิดหวังครั้งแรกสำหรับขบวนการของทูตสวรรค์องค์ที่สาม ซึ่งถูกทำให้เป็นแบบอย่างโดยความผิดหวังครั้งแรกของขบวนการของทูตสวรรค์องค์แรก ได้มาถึงแล้ว ในขบวนการช่วงเริ่มต้น กระบวนการทดสอบของพวกโปรเตสแตนต์สิ้นสุดลงที่หลักหมายแห่งความผิดหวังครั้งแรก และจากนั้นการทดสอบของขบวนการแรกก็เริ่มต้นขึ้น เมื่อวันที่ 18 กรกฎาคม 2020 กระบวนการพิพากษาได้ก้าวหน้าไปอีกขั้นหนึ่ง เพราะข่าวสารซึ่งจะมาถึงในตอนปลายของถิ่นทุรกันดารสามวันครึ่งนั้น ไม่เพียงจะเป็นความสำเร็จสมบูรณ์และเป็นที่สุดท้ายของข่าวสารแห่งเสียงร้องเวลาเที่ยงคืนเท่านั้น แต่ยังจะเป็นเครื่องหมายเชิงพยากรณ์แห่งการมาถึงของการประทับตราหนึ่งแสนสี่หมื่นสี่พันด้วย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และพระสิริของพระเจ้าแห่งอิสราเอลได้ลอยขึ้นจากเครูบซึ่งพระองค์ประทับอยู่นั้น ไปยังธรณีประตูของพระนิเวศน์ และพระองค์ทรงเรียกชายผู้สวมเสื้อผ้าป่านเนื้อละเอียด ผู้ซึ่งมีตลับหมึกของเสมียนอยู่ข้างกายเขา และองค์พระผู้เป็นเจ้าตรัสแก่เขาว่า “จงไปท่ามกลางนคร คือท่ามกลางกรุงเยรูซาเล็ม และทำเครื่องหมายไว้ที่หน้าผากของบรรดาชายผู้ซึ่งทอดถอนใจและร้องคร่ำครวญเพราะบรรดาสิ่งน่าสะอิดสะเอียนทั้งสิ้นที่กระทำกันอยู่ท่ามกลางเมืองนั้น” เอเสเคียล 9:3,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กระบวนการประทับตราคนหนึ่งแสนสี่หมื่นสี่พันคนได้เริ่มต้นขึ้นตั้งแต่เมื่อพวกเขาถือกำเนิด ซึ่งก็คือการฟื้นคืนชีวิตของพวกเขาด้วย ข่าวสารแห่งลมทั้งสี่ทำให้กระดูกแห้งที่ตายแล้วกลับมีชีวิต และข่าวสารแห่งลมทั้งสี่ก็คือข่าวสารแห่งการประทับตราของคนหนึ่งแสนสี่หมื่นสี่พันคน เปาโลและยอห์นต่างก็ได้เห็นและได้ยินประวัติศาสตร์เดียวกันนั้นเองซึ่งบัดนี้เรากำลังดำเนินชีวิตอยู่ในนั้น คือประวัติศาสตร์ “ซึ่งผู้พยากรณ์และคนชอบธรรมเป็นอันมากได้ปรารถนาจะเห็น” ประวัติศาสตร์แห่งการเคลื่อนไหวอันทรงพลังของทูตสวรรค์องค์ที่สาม ซึ่งได้รับการเป็นแบบอย่างไว้โดยการเคลื่อนไหวอันทรงพลังของทูตสวรรค์องค์ที่หนึ่ง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“บรรดาข่าวสารทั้งปวงที่ได้ให้ไว้ตั้งแต่ปี 1840–1844 จะต้องถูกนำเสนออย่างทรงพลังในบัดนี้ เพราะมีคนเป็นอันมากที่ได้สูญเสียทิศทางของตนไป ข่าวสารเหล่านี้จะต้องไปถึงคริสตจักรทั้งปวง”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“พระคริสต์ตรัสว่า ‘ตาของท่านทั้งหลายก็เป็นสุข เพราะได้เห็น; และหูของท่านทั้งหลายก็เป็นสุข เพราะได้ยิน. เพราะเราบอกความจริงแก่ท่านทั้งหลายว่า ผู้เผยพระวจนะและคนชอบธรรมเป็นอันมากได้ปรารถนาจะเห็นสิ่งทั้งปวงซึ่งท่านทั้งหลายได้เห็น และหาได้เห็นไม่; และจะได้ยินสิ่งทั้งปวงซึ่งท่านทั้งหลายได้ยิน และหาได้ยินไม่’ [Matthew 13:16, 17] ดวงตาที่ได้เห็นสิ่งทั้งหลายซึ่งได้เห็นในปี 1843 และ 1844 ก็เป็นสุข”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“ข่าวสารถูกประทานแล้ว และไม่ควรมีความล่าช้าในการประกาศข่าวสารนั้นซ้ำอีก เพราะหมายสำคัญแห่งกาลเวลากำลังสำเร็จ งานสุดท้ายจะต้องกระทำให้เสร็จ จะมีการกระทำงานอันยิ่งใหญ่ภายในเวลาอันสั้น ในไม่ช้านี้จะมีข่าวสารหนึ่งประกาศออกไปตามการทรงกำหนดของพระเจ้า ซึ่งจะทวีขึ้นเป็นเสียงร้องอันดังยิ่ง แล้วดาเนียลจะยืนอยู่ในส่วนของตน เพื่อให้คำพยานของเขา” Manuscript Releases, เล่ม 21,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แก่นเรื่องสำคัญยิ่งของสงครามครั้งแรกของลูซิเฟอร์ในสวรรค์คือการสื่อสาร เขาเป็นผู้นำแสงสว่างผู้ใช้ตำแหน่งของตนสอดแทรกความหลงผิดเข้าไปในความคิดของทูตสวรรค์บริสุทธิ์ เราได้รับการบอกเล่าว่า ทูตสวรรค์เหล่านั้นที่รับเอาแนวคิดกบฏของเขาเข้าไว้ มิได้ตระหนักเลยด้วยซ้ำว่าเป็นลูซิเฟอร์ที่ได้ล่อลวงพวกเขาให้คิดสิ่งต่าง ๆ ซึ่งในที่สุดพวกเขาก็คิดเกี่ยวกับพระเจ้า เขาเจ้าเล่ห์แนบเนียนอย่างยิ่ง เช่นเดียวกับที่เขาเป็นกับเอวาในสวน ทูตสวรรค์ผู้ซึ่งครั้งหนึ่งเคยบริสุทธิ์จึงมาถึงขั้นเชื่อว่า ความคิดที่ซาตานได้ฝังไว้ในจิตใจของพวกเขานั้น เป็นความคิดริเริ่มของพวกเขาเอง และเมล็ดพันธุ์เหล่านั้น ในที่สุดก็ออกผลเป็นความพินาศนิรันดร์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สงครามครั้งสุดท้ายซึ่งเกิดขึ้นในฟ้าสวรรค์ชั้นที่หนึ่ง กำลังจะเริ่มต้นขึ้น และมิใช่เรื่องการล่อลวงทูตสวรรค์บริสุทธิ์ ทั้งมิใช่เรื่องการล่อลวงเอวาของซาตาน หากแต่เป็นเรื่องการล่อลวงมวลมนุษย์ทั้งสิ้นของมันผ่านกระบวนการสื่อสารที่ถูกทำให้เสื่อมทราม ซึ่งถูกนำเสนอว่าอยู่ในฟ้าสวรรค์ เรื่องนี้เกี่ยวกับเครือข่ายใยแมงมุมทั่วโลกที่ซาตานใช้ปลูกฝังความคิดลงในมนุษย์ โดยที่คนเหล่านั้นไม่รู้เลยว่าตนได้เชื่อคำมุสา และด้วยการนั้นเองก็ได้แสดงให้เห็นว่าตนมิได้รักความจริง อัครทูตเปาโลนี่เองที่ได้กล่าวไว้ว่าใน “วาระสุดท้าย” มนุษย์จะรับเอาคำมุสา เพราะพวกเขามิได้มีความรักต่อ “ความจริง” ท้ายที่สุดแล้ว ท่านได้เห็นประวัติศาสตร์นั้นเองซึ่งงานอันน่าอัศจรรย์ของซาตานนี้ได้สำเร็จลง.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การล่อลวงมนุษยชาติได้ถูกกระทำสำเร็จโดยพวกโลกาภิวัตน์แห่งองค์การสหประชาชาติ ผู้ซึ่งเป็นอำนาจของพญามังกร พวกโลกาภิวัตน์แห่งองค์การสหประชาชาติในคำพยากรณ์ประกอบด้วยกษัตริย์ทั้งหลายและบรรดาพ่อค้า กษัตริย์ทั้งหลายคือรัฐบาลต่าง ๆ และบรรดาบริษัทเทคโนโลยียักษ์ใหญ่กับมหาเศรษฐีข้ามชาติก็คือพ่อค้าเหล่านั้น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สงครามเริ่มต้นขึ้น ณ กฎหมายวันอาทิตย์ ซึ่ง ณ จุดนั้น สหรัฐอเมริกากลายเป็นกษัตริย์เอกแห่งกษัตริย์ทั้งสิบ จากนั้นสหรัฐอเมริกาได้กล่าววาจาอย่างพญานาคแล้ว จึงเป็นเครื่องหมายถึงการสิ้นสุดของอาณาจักรที่หกของสัตว์ร้ายจากแผ่นดิน แล้วมันก็ออกไปเพื่อล่อลวงโลกทั้งสิ้นด้วยการอัศจรรย์ต่าง ๆ ที่มันจะกระทำต่อหน้าสัตว์ร้ายนั้น การอัศจรรย์ซึ่งถูกพรรณนาว่าเป็นการนำไฟลงมาจากสวรรค์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และมันกระทำการอัศจรรย์ยิ่งใหญ่ จนถึงกับทำให้ไฟตกลงมาจากฟ้าสวรรค์มายังแผ่นดินโลกต่อหน้ามนุษย์ทั้งหลาย วิวรณ์ 13:13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เมื่อกระดูกแห้งของคนตายที่เป็นขึ้นคืนชีพ ซึ่งได้ถูกสังหารในถนน ถูกยกขึ้นสู่สวรรค์เป็นธงสัญญาณ ขณะเดียวกันนั้นก็มีการอัศจรรย์อีกประการหนึ่งปรากฏขึ้นในสวรรค์.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และมีหมายสำคัญอีกประการหนึ่งปรากฏขึ้นในสวรรค์ และดูเถิด มีพญานาคใหญ่สีแดง มีเจ็ดเศียรและสิบเขา และมีมงกุฎเจ็ดองค์อยู่บนเศียรทั้งหลายของมัน วิวรณ์ 12:3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พญานาคใหญ่สีแดงนั้นคือซาตาน แต่ก็เป็นกรุงโรมนอกศาสนาด้วย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แม้ว่ามังกรนั้น โดยความหมายหลัก จะเป็นตัวแทนของซาตาน แต่ในความหมายรอง มันก็เป็นสัญลักษณ์ของโรมนอกศาสนา”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พญานาคนั้นคือซาตาน และในการประยุกต์ใช้ในลำดับรอง พญานาคเป็นตัวแทนของโรมนอกศาสนา ในประวัติศาสตร์แห่งการประสูติของพระคริสต์ พญานาคแห่งโรมนอกศาสนาได้ถูกแสดงให้เห็น แต่การประยุกต์ใช้เชิงพยากรณ์อย่างสมบูรณ์ของพญานาคนั้นอยู่ใน “วาระสุดท้าย” ใน “วาระสุดท้าย” พญานาคถูกแสดงโดยกษัตริย์สิบองค์แห่งสหประชาชาติ พวกเขามิได้ปรากฏในประวัติศาสตร์แห่งการประสูติของพระคริสต์ แต่ปรากฏในประวัติศาสตร์แห่งการกำเนิดของหนึ่งแสนสี่หมื่นสี่พัน ซึ่งการกำเนิดของพวกเขาได้รับการเป็นแบบล่วงหน้าโดยการประสูติของพระคริสต์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“บรรดากษัตริย์ ผู้ปกครอง และเจ้าเมืองทั้งหลาย ได้ประทับตราแห่งปฏิปักษ์ต่อพระคริสต์ไว้บนตนเอง และถูกพรรณนาว่าเป็นพญานาคผู้ซึ่งออกไปทำสงครามกับธรรมิกชน—กับบรรดาผู้ที่รักษาพระบัญญัติของพระเจ้าและมีความเชื่อของพระเยซู”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เขาทั้งสิบของพญานาคเป็นสัญลักษณ์แห่งสมาพันธรัฐของมัน ส่วนศีรษะทั้งเจ็ดของมันที่มีมงกุฎสวมอยู่นั้น ระบุชี้ว่ามันคือศีรษะที่เจ็ดของอาณาจักรทั้งแปดแห่งคำพยากรณ์ในพระคัมภีร์ ดังที่ปรากฏทั้งในรูปปั้นของเนบูคัดเนสซาร์ในดาเนียลบทที่สอง และในศีรษะทั้งแปดของวิวรณ์บทที่สิบเจ็ดด้วย สหประชาชาติเป็น “หมายสำคัญอีกประการหนึ่งในสวรรค์” ในห้วงเวลาเดียวกันกับที่ธงสัญญาณ ซึ่งได้ถือกำเนิดขึ้นบนถนนที่ทอดผ่านหุบเขาแห่งกระดูกแห้งที่ตายแล้ว ถูกชูขึ้นสู่สวรรค์ พญานาคและสตรีปรากฏเป็นหมายสำคัญในสวรรค์ ณ เวลาของกฎหมายวันอาทิตย์ ซึ่งเป็นจุดเวลาเดียวกันกับที่สัตว์ร้ายจากทะเลแห่งคาทอลิกก็เป็นสิ่งที่ “ผู้คนพากันพิศวงติดตาม” 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และข้าพเจ้าเห็นศีรษะหนึ่งของมันประหนึ่งว่าถูกฟันจนถึงตาย แต่บาดแผลอันถึงตายนั้นของมันก็หาย และคนทั้งโลกก็อัศจรรย์ใจติดตามสัตว์ร้ายนั้น วิวรณ์ 13:3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โลกกำลังพากันอัศจรรย์ติดตามสัตว์ร้ายจากทะเลฝ่ายสันตะปาปา “ภายหลัง” บาดแผลถึงตายของมันได้รับการรักษาให้หาย และบาดแผลนั้นได้รับการรักษาให้หาย ณ เวลาที่มีการออกกฎหมายวันอาทิตย์ในสหรัฐอเมริกา ธงสำคัญ พญานาค และสัตว์ร้าย ล้วนกำลังเป็นที่อัศจรรย์ติดตามทั้งสิ้น โดยเริ่มต้นที่กฎหมายวันอาทิตย์ในสหรัฐอเมริกา ผู้พยากรณ์เทียมเท็จสำแดงการอัศจรรย์ฝ่ายซาตานที่สำคัญที่สุดในเวลาเดียวกันนั้นเอง เพราะเป็นทันทีภายหลังกฎหมายวันอาทิตย์ ในขณะที่ผู้พยากรณ์เทียมเท็จเพิ่งเริ่มพูดอย่าง “พญานาค” เขาก็ออกไปเพื่อล่อลวงทั้งโลก และเขากระทำการล่อลวงนั้นจากฟ้าสวรรค์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แล้วข้าพเจ้าเห็นสัตว์ร้ายอีกตัวหนึ่งขึ้นมาจากแผ่นดิน และมันมีเขาสองเขาเหมือนลูกแกะ และมันพูดอย่างพญานาค และมันใช้อำนาจทั้งสิ้นของสัตว์ร้ายตัวแรกต่อหน้ามัน และทำให้แผ่นดินโลกและคนทั้งปวงที่อาศัยอยู่ในนั้นนมัสการสัตว์ร้ายตัวแรก ซึ่งบาดแผลปางตายของมันได้รับการรักษาให้หาย และมันกระทำการอัศจรรย์ใหญ่ยิ่ง จนถึงกับทำให้ไฟตกลงมาจากฟ้าสู่แผ่นดินโลกต่อหน้ามนุษย์ทั้งหลาย วิวรณ์ 13:11–13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สงครามซึ่งเริ่มต้นขึ้นในสวรรค์ชั้นที่สาม ย่อมสิ้นสุดลงในสวรรค์ชั้นที่หนึ่ง สหภาพสามฝ่ายของพญานาค สัตว์ร้าย และผู้พยากรณ์เท็จนั้น พระคัมภีร์และพระวิญญาณแห่งคำพยากรณ์ระบุว่าเป็นสมาพันธรัฐแห่งความชั่วร้าย ณ เวลาของกฎหมายวันอาทิตย์ สหภาพสามฝ่ายนี้เริ่มนำชาวโลกทั้งสิ้นเข้าสู่สงครามต่อสู้กับหญิงนั้น ขณะที่มันเคลื่อนไปสู่อารมาเกดโดน ณ เวลาของกฎหมายวันอาทิตย์ พวกเขาเข้าประจำตำแหน่งของตนในสนามรบแห่งสวรรค์ชั้นที่หนึ่ง แล้วจากนั้นพวกเขาก็พ่ายแพ้! เมื่อโรมเรืองอำนาจขึ้นสามครั้งในประวัติศาสตร์ของโลก มันย่อมพิชิตศัตรูของตนก่อน แล้วจึงพิชิตพันธมิตรของตน แล้วจึงพิชิตเหยื่อของตน และจากนั้นก็ล่มสลาย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และข้าพเจ้าเห็นวิญญาณโสโครกสามตนคล้ายกบ ออกมาจากปากพญานาค และออกมาจากปากสัตว์ร้าย และออกมาจากปากผู้พยากรณ์เท็จ เพราะว่าวิญญาณเหล่านั้นเป็นวิญญาณของผีร้าย กระทำการอัศจรรย์ และออกไปหาบรรดากษัตริย์แห่งแผ่นดินโลกและของโลกทั้งสิ้น เพื่อรวบรวมเขาทั้งหลายไว้สำหรับสงครามในวันยิ่งใหญ่แห่งพระเจ้าผู้ทรงฤทธานุภาพ ดูเถิด เรามาอย่างขโมย ความสุขมีแก่ผู้ที่เฝ้าระวังและรักษาเสื้อผ้าของตนไว้ เกลือกว่าเขาจะเดินเปลือยกายและผู้คนจะเห็นความน่าอายของเขา และท่านได้รวบรวมเขาทั้งหลายไว้ด้วยกันในสถานที่แห่งหนึ่งซึ่งในภาษาฮีบรูเรียกว่า อาร์มาเกดดอน วิวรณ์ 16:13–16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“สงครามในสวรรค์” ใน “ยุคสุดท้าย” มิใช่อุปมา หากเป็นสงครามแห่งการสื่อสารซึ่งดำเนินอยู่ในสวรรค์ จากปากของพญานาค จากปากของสัตว์ร้าย และจากปากของผู้พยากรณ์เท็จ ออกมาเป็น “วิญญาณของผีร้าย” ที่กระทำ “การอัศจรรย์” คำว่า “วิญญาณ” หมายถึงลมหายใจ และลมหายใจนั้นเป็นสัญลักษณ์ของข่าวสาร ลมหายใจในเอเสเคียลบทที่สามสิบเจ็ดทำให้กระดูกที่ตายแล้วกลับมีชีวิต และมันกระทำเช่นนั้นโดยนำส่งข่าวสารของอิสลาม ซึ่งในพระคัมภีร์ถูกแทนไว้ว่าเป็นลมตะวันออก “วิญญาณ” “ลม” และ “ลมหายใจ” เป็นคำเดียวกันที่ได้รับการแปลออกมาเป็นคำภาษาอังกฤษทั้งสามคำนี้ ทั้งในภาษาฮีบรูและในภาษากรีก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“พระเจ้าทรงสามารถประทานชีวิตใหม่แก่ทุกดวงวิญญาณที่ปรารถนาจะรับใช้พระองค์ด้วยความจริงใจ และทรงสามารถแตะต้องริมฝีปากด้วยถ่านไฟที่คีบมาจากแท่นบูชา และทรงกระทำให้ริมฝีปากนั้นเปี่ยมด้วยวาจาอันคมคายในการสรรเสริญพระองค์ เสียงนับพันจะได้รับการเปี่ยมล้นด้วยฤทธานุภาพในการประกาศความจริงอันอัศจรรย์แห่งพระวจนะของพระเจ้า ลิ้นที่ติดอ่างจะถูกปลดปล่อยให้กล่าวได้คล่องแคล่ว และผู้ที่ขลาดกลัวจะได้รับกำลังให้เป็นพยานอย่างกล้าหาญเพื่อความจริง ขอองค์พระผู้เป็นเจ้าทรงช่วยประชากรของพระองค์ให้ชำระพระวิหารแห่งดวงวิญญาณให้พ้นจากมลทินทุกประการ และดำรงความสัมพันธ์อันใกล้ชิดกับพระองค์ไว้ เพื่อว่าเขาทั้งหลายจะได้มีส่วนในฝนชุกปลายฤดูเมื่อฝนนั้นถูกเทลงมา” Review and Herald, July 20,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“วิญญาณ” ที่ออกมาจากปากของพญานาค ออกจากปากของสัตว์ร้าย และออกมาจากปากของผู้พยากรณ์เท็จ เป็นตัวแทนของสารซึ่งมาจากซาตาน ในสงครามครั้งแรกในสวรรค์ชั้นที่สาม—สิ่งนั้นคือการสื่อสารที่ถูกทำให้เสื่อมทราม ดังที่เป็นสัญลักษณ์โดยผู้ถือแสงที่ถูกทำให้เสื่อมทราม ในสงครามครั้งสุดท้ายในสวรรค์ชั้นที่หนึ่ง—สิ่งนั้นก็เป็นอีกครั้งหนึ่ง คือการสื่อสารที่ถูกทำให้เสื่อมทราม การสื่อสารที่ถูกทำให้เสื่อมทรามซึ่งซาตานใช้ในการสงครามแห่งสวรรค์ชั้นที่สาม และที่จะถูกนำมาใช้อีกในการสงครามแห่งสวรรค์ชั้นที่หนึ่งนั้น คือการสะกดจิต ซึ่งในสมัยปัจจุบันเรียกว่า hypnosis.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“ชายและหญิงไม่พึงศึกษาศาสตร์ว่าด้วยวิธีทำให้จิตใจของผู้ที่คบหาสมาคมกับตนตกอยู่ใต้อำนาจ นี่คือศาสตร์ที่ซาตานสั่งสอน เราต้องต่อต้านทุกสิ่งทุกอย่างในลักษณะเช่นนั้น เราไม่พึงเข้าไปข้องเกี่ยวกับเมสเมอริซึมและการสะกดจิต—ศาสตร์ของผู้นั้นผู้สูญเสียฐานะเดิมของตนและถูกขับออกจากราชสำนักแห่งสวรรค์” Manuscript 86,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ทุกวันนี้ การสะกดจิตได้ถูกกระทำขึ้นในโลกผ่านบรรดายักษ์ใหญ่ทางเทคโนโลยีโดยอาศัยเครือข่ายใยแมงมุมทั่วโลก ซึ่งใช้สิ่งที่ถูกเรียกขานว่าเป็นศาสตร์แห่งการโฆษณาสมัยใหม่ แต่แท้จริงแล้วคือความประณีตลึกซึ้งถึงขีดสุดของศาสตร์การสะกดจิตแบบซาตานโบราณ พวกโลกาภิวัตน์ บรรดายักษ์ใหญ่ทางเทคโนโลยี และมหาเศรษฐี ตั้งใจจะจับเหยื่อของตนไว้ใน “ใย” แห่งการล่อลวง ซึ่งได้ถูกสถาปนาไว้แล้วทั่วทั้งโลก หากจะกล่าวเช่นนั้น นี่คือปฏิบัติการทางจิตวิทยาของซาตานต่อโลกทั้งสิ้น และเป็นข่าวสารของซาตานที่นำโลกไปสู่อาร์มาเก็ดดอน และข่าวสารของซาตานเหล่านั้นก็ถูกประกาศในฟ้าสวรรค์ในเวลาเดียวกันกับที่ทูตสวรรค์ทั้งสามกำลังประกาศข่าวสารของพระคริสต์ในฟ้าสวรรค์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และข้าพเจ้าเห็นทูตสวรรค์อีกองค์หนึ่งบินอยู่ท่ามกลางฟ้า มีข่าวประเสริฐนิรันดร์จะประกาศแก่บรรดาผู้ที่อาศัยอยู่บนแผ่นดินโลก และแก่ทุกประชาชาติ ทุกเผ่าพันธุ์ ทุกภาษา และทุกชนชาติ โดยกล่าวด้วยเสียงอันดังว่า จงยำเกรงพระเจ้า และถวายพระเกียรติแด่พระองค์ เพราะวาระแห่งการพิพากษาของพระองค์มาถึงแล้ว และจงนมัสการพระองค์ผู้ทรงสร้างฟ้าสวรรค์ แผ่นดินโลก ทะเล และบ่อน้ำพุทั้งหลาย แล้วมีทูตสวรรค์อีกองค์หนึ่งติดตามมา กล่าวว่า บาบิโลนนครใหญ่นั้นล่มจมแล้ว ล่มจมแล้ว เพราะว่านางได้ให้บรรดาประชาชาติทั้งหลายดื่มเหล้าองุ่นแห่งพระพิโรธจากการล่วงประเวณีของนาง และทูตสวรรค์องค์ที่สามได้ติดตามทูตสวรรค์ทั้งสองนั้นมา กล่าวด้วยเสียงอันดังว่า ถ้าผู้ใดนมัสการสัตว์ร้ายและรูปของมัน และรับเครื่องหมายของมันไว้ที่หน้าผากหรือที่มือของตน ผู้นั้นจะต้องดื่มเหล้าองุ่นแห่งพระพิโรธของพระเจ้า ซึ่งเทลงแล้วโดยไม่เจือปนในถ้วยแห่งพระอาชญาของพระองค์ และเขาจะต้องถูกทรมานด้วยไฟและกำมะถันต่อหน้าเหล่าทูตสวรรค์บริสุทธิ์ และต่อหน้าพระเมษโปดก และควันแห่งการทรมานของเขาทั้งหลายจะลอยขึ้นไปตลอดไปเป็นนิตย์ และบรรดาผู้ที่นมัสการสัตว์ร้ายและรูปของมัน และผู้ใดก็ตามที่รับเครื่องหมายแห่งชื่อของมัน จะไม่มีการหยุดพักเลยทั้งกลางวันและกลางคืน วิวรณ์ 14:6–11.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“วิญญาณ” ที่ออกมาจากแต่ละส่วนของสหภาพสามฝ่ายนั้น ออกมาจากปากของพวกเขา การพูดของประชาชาติหนึ่งคือการกระทำของรัฐบาลของประชาชาตินั้น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“การที่ชาติหนึ่งกล่าว ย่อมเป็นการกระทำของบรรดาเจ้าหน้าที่ฝ่ายนิติบัญญัติและฝ่ายตุลาการของชาตินั้น”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เยเรมีย์ได้รับพระสัญญาว่า หากเขาจะแยกข้าวสาลีออกจากแกลบ และไม่หวนกลับไปหาแกลบ (แม้ว่าแกลบจะหวนกลับมาหาเขาได้) แล้วพระเจ้าจะทรงตั้งเขาให้เป็น “พระโอษฐ์” 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ข้าพระองค์มิได้นั่งอยู่ในที่ประชุมของคนช่างเยาะเย้ย ทั้งมิได้เปรมปรีดิ์; ข้าพระองค์นั่งอยู่แต่ลำพังเพราะพระหัตถ์ของพระองค์: เพราะพระองค์ทรงให้ข้าพระองค์เต็มไปด้วยความเดือดดาล เหตุใดความเจ็บปวดของข้าพระองค์จึงไม่สิ้นสุด และบาดแผลของข้าพระองค์จึงรักษาไม่หาย ซึ่งไม่ยอมรับการเยียวยา? พระองค์จะทรงเป็นแก่ข้าพระองค์อย่างคนมุสาหรือ และอย่างสายน้ำที่เหือดแห้งหรือ? เพราะฉะนั้น พระยาห์เวห์ตรัสดังนี้ว่า ถ้าเจ้ากลับมา เราจะนำเจ้ากลับมาอีก และเจ้าจะยืนอยู่ต่อหน้าเรา: และถ้าเจ้าแยกสิ่งประเสริฐออกจากสิ่งเลวทราม เจ้าย่อมจะเป็นดังปากของเรา: ให้พวกเขากลับมาหาเจ้า; แต่เจ้าอย่ากลับไปหาพวกเขา เยเรมีย์ 15:17–19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เยเรมีย์เป็นตัวแทนของพวกมิลเลอไรต์ในการผิดหวังครั้งแรกของพวกเขา ซึ่งคิดว่าพระเจ้าทรงมุสา พระเจ้ามิได้ทรงมุสาแต่อย่างใด พระองค์เพียงทรงปิดบังความผิดพลาดที่มีอยู่ในแผนภูมิปี 1843 ไว้ เยเรมีย์ได้รับพระสัญญา เช่นเดียวกับบรรดาผู้ที่ผิดหวังเมื่อวันที่ 18 กรกฎาคม 2020 ได้รับพระสัญญาไว้ว่า หากพวกเขาจะแยกตนออกจากคนโง่เขลาและคำสอนของซาตานที่มีอยู่ก่อนความผิดหวังนั้น แล้วองค์พระผู้เป็นเจ้าจะทรงทำให้เยเรมีย์ และบรรดาผู้ซึ่งเขาเป็นแบบอย่างของพวกเขา เป็น “พระโอษฐ์” ของพระองค์ แผนภูมิปี 1843 ได้ถูกจัดทำขึ้นเพื่อให้สำเร็จตามพระบัญชาที่ให้กระทำดังนั้นในพระธรรมฮาบากุก บทที่สอง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“เป็นคำพยานอันเป็นเอกฉันท์ของบรรดาผู้บรรยายและสิ่งพิมพ์ฝ่ายการเสด็จมาครั้งที่สอง เมื่อยืนหยัดอยู่บน ‘ความเชื่อดั้งเดิม’ ว่า การจัดพิมพ์แผนภูมินั้นเป็นความสำเร็จสมจริงของ ฮาบากุก 2:2, 3 หากแผนภูมินั้นเป็นเรื่องที่อยู่ในคำพยากรณ์ (และผู้ที่ปฏิเสธเรื่องนี้ก็ละทิ้งความเชื่อดั้งเดิม) เช่นนั้นก็ย่อมตามมาว่า 457 BC คือปีซึ่งต้องใช้เป็นจุดเริ่มต้นในการนับ 2300 วัน เป็นสิ่งจำเป็นที่ 1843 จะต้องเป็นเวลาที่ได้รับการประกาศตีพิมพ์เป็นครั้งแรก เพื่อว่า ‘นิมิต’ นั้นจะ ‘ล่าช้า’ หรือเพื่อให้มีช่วงเวลาแห่งการล่าช้า ซึ่งในช่วงเวลานั้นหมู่พรหมจารีจะพากันง่วงเหงาและหลับไปในเรื่องสำคัญยิ่งแห่งเวลา ก่อนที่พวกเขาจะถูกปลุกให้ตื่นขึ้นโดยเสียงร้องยามเที่ยงคืน” James White, Second Advent Review and Sabbath Herald, Volume 1, Number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 โดยผ่านทางฮาบากุก ได้ทรงบัญชาให้พวกมิลเลอไรต์จัดทำแผนภูมิปี 1843 และในแผนภูมินั้นมีข้อผิดพลาดประการหนึ่งซึ่งองค์พระผู้เป็นเจ้าได้ทรงวางพระหัตถ์ของพระองค์ปกคลุมไว้ นี่คือเหตุที่เยเรมีย์กล่าวว่าความผิดหวังของเขาเกิดขึ้นเพราะพระหัตถ์ของพระเจ้า เมื่อภายหลังความผิดหวังนั้น องค์พระผู้เป็นเจ้าได้ทรงนำพวกมิลเลอไรต์กลับไปยังฮาบากุกบทที่สอง พวกเขาจึงเห็นพระสัญญาว่า แม้ว่านิมิตนั้นจะเนิ่นช้า พวกเขาก็ควรรอคอยนิมิตนั้น เพราะนิมิตนั้นจะไม่มุสา และในที่สุดมันจะ “กล่าว”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นิมิตที่ “กล่าว” นั้นเป็นตัวแทนของเนื้อหาสาระแห่งข่าวสารเชิงพยากรณ์ และพระสัญญาที่มีแก่เยเรมีย์ก็คือ หากท่านจะสลัดความผิดหวังนั้นทิ้งไป กลับคืนสู่ความเร่าร้อนเพื่อข่าวสารดังที่ท่านมีอยู่ก่อนความผิดหวัง และหากท่านจะแยกแยะความแตกต่างระหว่างข้าวสาลีกับแกลบแล้ว ท่านจะเป็น “พระโอษฐ์” ของพระเจ้า และจะประกาศข่าวสารแห่ง Midnight Cry.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เพราะนิมิตนั้นยังรออยู่จนถึงเวลากำหนด แต่ในที่สุดมันจะกล่าวออกมาและไม่มุสา แม้มันจะเนิ่นช้าไป ก็จงคอยมัน เพราะมันจะมาถึงอย่างแน่นอน มันจะไม่เนิ่นช้า ฮาบากุก 2:3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บรรดาผู้ที่เยเรมีย์เป็นตัวแทน ทั้งในการเคลื่อนไหวของทูตสวรรค์องค์ที่หนึ่งและองค์ที่สาม ผู้ซึ่งปฏิบัติตามพระบัญชาให้กลับมา จะเป็น “พระโอษฐ์” ขององค์พระผู้เป็นเจ้าในการสงครามต่อสู้กับสมาพันธ์แห่งความชั่วร้าย บนสนามรบแห่งฟ้าสวรรค์ชั้นที่หนึ่ง พวกเขาจะประกาศสารแห่งเสียงร้องยามเที่ยงคืน บรรดาผู้ที่เยเรมีย์เป็นตัวแทนบัดนี้กำลังได้ยิน “พระสุรเสียง” ในถิ่นทุรกันดาร สามวันครึ่งเชิงสัญลักษณ์เป็นสัญลักษณ์ของถิ่นทุรกันดารเชิงพยากรณ์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เสียงของผู้ที่ร้องในถิ่นทุรกันดารว่า “จงเตรียมทางแห่งองค์พระผู้เป็นเจ้า จงกระทำในถิ่นกันดารให้เป็นทางหลวงตรงสำหรับพระเจ้าของเรา หุบเขาทุกแห่งจะถูกยกขึ้น และภูเขาและเนินเขาทุกแห่งจะถูกทำให้ต่ำลง ที่คดเคี้ยวจะถูกทำให้ตรง และที่ขรุขระจะกลายเป็นที่ราบ แล้วพระสิริขององค์พระผู้เป็นเจ้าจะได้รับการสำแดง และมนุษย์ทั้งปวงจะเห็นพร้อมกัน เพราะพระโอษฐ์ขององค์พระผู้เป็นเจ้าได้ตรัสไว้” อิสยาห์ 40:3–5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เราจะดำเนินการพิจารณายุทธการสุดท้ายของสงครามแห่งช่วงเวลาแห่งการทดลองต่อไป ซึ่งได้เริ่มขึ้นในสวรรค์ชั้นที่สามและสิ้นสุดลงในสวรรค์ชั้นที่หนึ่ง 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แล้วพวกมีเดียนทั้งสิ้น ชาวอามาเลข และบรรดาชนชาติแห่งทิศตะวันออกก็ชุมนุมพร้อมกัน ข้ามมาและตั้งค่ายอยู่ในหุบเขายิสเรเอล แต่พระวิญญาณของพระยาห์เวห์ทรงสวมทับกิเดโอน และท่านก็เป่าแตร แล้ววงศ์วานอาบีเอเซอร์ก็มาชุมนุมติดตามท่าน ท่านจึงส่งผู้สื่อสารไปทั่วทั้งมนัสเสห์ และพวกเขาก็มาชุมนุมติดตามท่านด้วย และท่านได้ส่งผู้สื่อสารไปยังอาเชอร์ ไปยังเศบูลุน และไปยังนัฟทาลี; แล้วพวกเขาก็ขึ้นมาพบคนเหล่านั้น ผู้วินิจฉัย 6:33–35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วิวรณ์แห่งพระเยซูคริสต์ - หมายเลขสิบ</dc:title>
  <dc:subject>สงครามในสวรรค์</dc:subject>
  <dc:creator>Jeff Pippenger</dc:creator>
  <cp:keywords/>
  <dc:description>Generated by ArticleDigger from revelation\10_revelation.json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