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รูปสัตว์ร้าย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และมีหมายสำคัญอีกอย่างหนึ่งปรากฏขึ้นในสวรรค์ และดูเถิด มีพญานาคใหญ่สีแดงตัวหนึ่ง มีเจ็ดเศียรและสิบเขา และมีมงกุฎเจ็ดอันอยู่บนเศียรทั้งหลายของมัน และหางของมันลากดวงดาวในสวรรค์ลงมาหนึ่งในสามส่วน และเหวี่ยงลงมายังแผ่นดินโลก และพญานาคนั้นยืนอยู่ต่อหน้าหญิงซึ่งกำลังจะคลอดบุตร เพื่อจะกัดกินบุตรของนางทันทีที่คลอดออกมา และนางก็คลอดบุตรชาย ผู้ซึ่งจะครอบครองบรรดาประชาชาติทั้งสิ้นด้วยคทาเหล็ก และบุตรของนางถูกรับขึ้นไปถึงพระเจ้าและถึงพระที่นั่งของพระองค์ และหญิงนั้นได้หนีเข้าไปในถิ่นทุรกันดาร ที่ซึ่งพระเจ้าได้ทรงจัดเตรียมที่แห่งหนึ่งไว้สำหรับนาง เพื่อให้เขาทั้งหลายเลี้ยงดูนางที่นั่นหนึ่งพันสองร้อยหกสิบวัน และได้เกิดสงครามขึ้นในสวรรค์ มีคาเอลและเหล่าทูตสวรรค์ของท่านเข้าสู้รบกับพญานาค และพญานาคกับเหล่าทูตสวรรค์ของมันก็ได้สู้รบ แต่ฝ่ายมันพ่ายแพ้ และไม่พบที่ของมันในสวรรค์อีกต่อไป และพญานาคใหญ่ตัวนั้นก็ถูกเหวี่ยงลงมา คือ งูดึกดำบรรพ์นั้น ที่เรียกกันว่ามาร และซาตาน ผู้ล่อลวงพิภพทั้งสิ้น มันถูกเหวี่ยงลงมายังแผ่นดินโลก และเหล่าทูตสวรรค์ของมันก็ถูกเหวี่ยงลงมาพร้อมกับมัน และข้าพเจ้าได้ยินเสียงดังในสวรรค์กล่าวว่า บัดนี้ความรอด และฤทธานุภาพ และอาณาจักรแห่งพระเจ้าของเรา และสิทธิอำนาจแห่งพระคริสต์ของพระองค์ได้มาถึงแล้ว เพราะผู้กล่าวโทษพี่น้องทั้งหลายของเรา ผู้กล่าวโทษเขาทั้งหลายต่อพระพักตร์พระเจ้าของเราทั้งกลางวันและกลางคืนนั้น ได้ถูกเหวี่ยงลงมาแล้ว และพวกเขาได้มีชัยชนะเหนือมันด้วยพระโลหิตของพระเมษโปดก และด้วยถ้อยคำแห่งคำพยานของพวกเขา และพวกเขามิได้รักชีวิตของตนจนยอมหลีกเลี่ยงความตาย ฉะนั้น สวรรค์ทั้งหลายเอ๋ย และท่านทั้งหลายผู้พำนักอยู่ในสวรรค์ จงชื่นชมยินดีเถิด วิบัติแก่ผู้ที่อาศัยอยู่บนแผ่นดินโลกและในทะเล เพราะว่ามารได้ลงมาหาพวกท่านด้วยความพิโรธอย่างใหญ่หลวง เนื่องจากมันรู้ว่ามันมีเวลาอยู่อีกเพียงเล็กน้อยเท่านั้น และเมื่อพญานาคเห็นว่ามันถูกเหวี่ยงลงมายังแผ่นดินโลกแล้ว มันก็ข่มเหงหญิงผู้ให้กำเนิดบุตรชายนั้น และหญิงนั้นได้รับปีกสองปีกของนกอินทรีใหญ่ เพื่อให้นางบินเข้าไปในถิ่นทุรกันดาร ไปยังที่ของนาง ที่ซึ่งนางได้รับการเลี้ยงดูเป็นเวลาหนึ่งวาระ สองวาระ และครึ่งวาระ ให้พ้นจากหน้างูนั้น และงูก็พ่นน้ำออกจากปากของมันดุจดั่งแม่น้ำไหลหลากตามหลังหญิงนั้น เพื่อจะให้นางถูกพัดพาไปกับกระแสน้ำนั้น แต่แผ่นดินโลกได้ช่วยหญิงนั้นไว้ และแผ่นดินโลกก็อ้าปากของมัน กลืนแม่น้ำที่พญานาคพ่นออกจากปากของมันเสีย และพญานาคก็โกรธแค้นหญิงนั้น และออกไปทำสงครามกับเชื้อสายที่เหลืออยู่ของนาง คือบรรดาผู้ที่รักษาพระบัญญัติของพระเจ้า และมีคำพยานของพระเยซูคริสต์ วิวรณ์ 12:1–17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การศึกครั้งแรกในความขัดแย้งอันยิ่งใหญ่ระหว่างพระคริสต์กับซาตาน ได้เริ่มขึ้นในสวรรค์ชั้นที่สามด้วยการกบฏของลูซิเฟอร์ และการศึกครั้งแรกนั้นเป็นแบบอย่างของการศึกครั้งสุดท้ายในสวรรค์ชั้นที่หนึ่ง ยังมีสงครามอีก เพราะเมื่อสิ้นสุดพันปี ซาตานจะถูกปล่อยออกมาชั่วระยะเวลาสั้น ๆ และยกกำลังเข้าจู่โจมกรุงเยรูซาเล็ม แต่การศึกนั้นไม่มีความเป็นไปได้แห่งชัยชนะเลย การศึกในสวรรค์ชั้นที่สาม ณ เบื้องต้น ซึ่งเป็นภาพแทนของการศึกในสวรรค์ชั้นที่หนึ่ง ณ เบื้องปลาย ได้ดำเนินขึ้นในขณะที่พระกรุณายังทรงเปิดโอกาสให้มนุษย์กลับใจอยู่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“หญิง” ผู้ตั้งครรภ์นั้น เป็นสัญลักษณ์แทนคริสตจักรของพระเจ้าตลอดประวัติศาสตร์ และในประวัติศาสตร์ของพระคริสต์ นางกำลังจะให้กำเนิดบุตรชาย คือพระเยซู ในวาระสุดท้าย นางให้กำเนิดฝาแฝด ก่อนกฎหมายวันอาทิตย์เพียงเล็กน้อย นางให้กำเนิดชนหนึ่งแสนสี่หมื่นสี่พันคนแห่งวิวรณ์บทที่เจ็ด และเมื่อถึงกฎหมายวันอาทิตย์ นางเริ่มความเจ็บครรภ์ในการให้กำเนิดชนหมู่มากแห่งวิวรณ์บทที่เจ็ด ฝาแฝดของนางมิใช่ฝาแฝดเหมือนกันทุกประการ แต่ก็ยังเป็นฝาแฝด และบุตรหัวปีคือเอลียาห์ ส่วนบุตรชายผู้อ่อนกว่าคือโมเสส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ในปฐมกาลแห่งอิสราเอลฝ่ายวิญญาณ พญานาคแห่งโรมนอกศาสนาคอยอยู่เพื่อจะกลืนกินพระกุมารเพศชายคือพระเยซู และบัดนี้พญานาคแห่งโรมสมัยใหม่ก็กำลังคอยอยู่เพื่อจะกลืนกินบุตรเพศชายของคนหนึ่งแสนสี่หมื่นสี่พันคน ดังที่โรมนอกศาสนาได้ข่มเหงคริสตจักรคริสเตียนยุคแรก โรมสมัยใหม่ก็จะกระทำการข่มเหงนั้นซ้ำอีกในช่วงวิกฤตแห่งกฎหมายวันอาทิตย์ ในคริสตจักรคริสเตียนยุคแรก หญิงนั้นได้หลบหนีเข้าไปในถิ่นทุรกันดารเป็นเวลาหนึ่งพันสองร้อยหกสิบปีตามตัวอักษร และการข่มเหงในช่วงวิกฤตแห่งกฎหมายวันอาทิตย์นั้นมีสัญลักษณ์เป็นสี่สิบสองเดือนในพระธรรมวิวรณ์ บทที่สิบสาม ข้อห้า ในถิ่นทุรกันดารนั้น ชนชาติของพระเจ้ามีสถานที่ซึ่งทรงจัดเตรียมไว้สำหรับพวกเขา ที่ซึ่งพวกเขาได้รับการเลี้ยงดูและบำรุงรักษา។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 บทที่แปด ข้อสิบสาม แตรสามใบสุดท้ายถูกระบุว่าเป็นวิบัติสามประการ วิบัติในพระธรรมวิวรณ์เป็นตัวแทนของการพิพากษาด้วยแตรของอิสลามต่อบรรดาอำนาจที่ตรากฎหมายวันอาทิตย์ ในสงครามที่ถูกพรรณนาไว้ในบทที่สิบสอง บทบาทของอิสลามถูกระบุไว้เมื่อกล่าวว่า “วิบัติแก่ผู้ที่อาศัยอยู่บนแผ่นดินโลกและในทะเล! เพราะว่ามารได้ลงมาหาท่านทั้งหลายด้วยความโกรธอย่างใหญ่ยิ่ง เพราะมันรู้ว่ามันมีเวลาอยู่น้อย” การข่มเหงซึ่งเยเซเบลกระทำผ่านทางอาหับสามีผู้ละทิ้งความเชื่อของนางนั้น มุ่งตรงไปยังสัตว์ร้ายแห่ง “แผ่นดินโลก” และสัตว์ร้ายแห่ง “ทะเล”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การเคลื่อนไหวของทูตสวรรค์ผู้ทรงฤทธิ์ในวิวรณ์บทที่สิบแปด เช่นเดียวกับการเคลื่อนไหวแห่งการปฏิรูปทุกครั้ง มีหมุดหมายสำคัญหลักสี่ประการที่นำไปสู่และรวมถึงการพิพากษา สำหรับการเคลื่อนไหวของทูตสวรรค์องค์แรก หมุดหมายสำคัญสี่ประการนั้นคือ วันที่ 11 สิงหาคม ค.ศ. 1840 ความผิดหวังครั้งแรกในฤดูใบไม้ผลิ ค.ศ. 1843 การมาถึงของข่าวสารเรื่องเสียงร้องในเที่ยงคืนระหว่างวันที่ 12 ถึง 17 สิงหาคม ค.ศ. 1844 และการเปิดฉากของการพิพากษาในวันที่ 22 ตุลาคม ค.ศ. 1844 หมุดหมายสำคัญทั้งสี่ประการนั้นล้วนมีหัวข้อครอบคลุมเดียวกันคือ “เวลา” วันที่ 11 สิงหาคม ค.ศ. 1840 เป็นการสำเร็จตามคำพยากรณ์เรื่องเวลาในวิวรณ์บทที่เก้า ข้อสิบห้า ความผิดหวังครั้งแรกในปี ค.ศ. 1843 เป็นตัวแทนของการกำหนดเวลาไว้ล่วงหน้าที่ล้มเหลว ข่าวสารเรื่องเสียงร้องในเที่ยงคืนเป็นการแก้ไขการกำหนดเวลาไว้ล่วงหน้าที่ล้มเหลวก่อนหน้านั้น และวันที่ 22 ตุลาคม ค.ศ. 1844 เป็นการสำเร็จตามเวลาที่ได้พยากรณ์ไว้ในข่าวสารเรื่องเสียงร้องในเที่ยงคืน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การเคลื่อนไหวของทูตสวรรค์องค์ที่สามมีหมุดหมายสี่ประการเดียวกันนั้น เพราะหมุดหมายเหล่านี้มีอยู่ในทุกเส้นแห่งการปฏิรูป และดังเช่นหมุดหมายทั้งสี่ของทุกเส้นแห่งการปฏิรูป หมุดหมายแต่ละประการล้วนมีแก่นเรื่องเชิงพยากรณ์เดียวกัน อิสลามแห่งวิบัติประการที่สามคือแก่นเรื่องของหมุดหมายทั้งสี่ในการเคลื่อนไหวของคนหนึ่งแสนสี่หมื่นสี่พันคน เมื่อวันที่ 11 กันยายน ค.ศ. 2001 อิสลามแห่งวิบัติประการที่สามถูกปล่อยออกมา แล้วจึงถูกยับยั้งไว้ คำพยากรณ์ที่ล้มเหลวของวันที่ 18 กรกฎาคม ค.ศ. 2020 ได้ระบุถึงการโจมตีโดยอิสลามต่อแนชวิลล์ รัฐเทนเนสซี และเป็นตัวแทนของอิสลามแห่งวิบัติประการที่สาม ข่าวสารที่ปลุกกระดูกแห้งที่ตายแล้วซึ่งอยู่ในถนนแห่งวิวรณ์บทที่สิบเอ็ดให้ตื่นขึ้น คือความสำเร็จสมบูรณ์อย่างครบถ้วนและครั้งสุดท้ายของข่าวสารแห่งเสียงร้องเที่ยงคืน และเป็นตัวแทนของการแก้ไขคำพยากรณ์เกี่ยวกับแนชวิลล์ (โดยปราศจากองค์ประกอบเรื่องเวลา) มันจะสำเร็จลุล่วง ณ หมุดหมายประการที่สี่ ซึ่งคือกฎหมายวันอาทิตย์ ที่ซึ่งอิสลามแห่งวิบัติประการที่สามจะโจมตีสหรัฐอเมริกา เพราะการบังคับใช้กฎหมายวันอาทิตย์ซึ่งกำลังจะมาถึงในไม่ช้า.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เมื่อความจริงข้อนี้ได้รับการยอมรับ ประกอบกับข้อเท็จจริงที่ว่าการเคลื่อนไหวอันทรงพลังของทูตสวรรค์องค์ที่สามเป็นคำเตือนถึงการพิพากษาที่กำลังจะมาถึง การพิพากษาอิสลามซึ่งแสดงไว้โดยวิบัติประการที่สาม ก็ย่อมสามารถเข้าใจได้โดยง่ายว่าเป็น “วิบัติ” ที่ถูกนำมาสู่ “แผ่นดิน” และ “ทะเล”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การพิพากษาของคนเป็นเริ่มต้นขึ้นเมื่อวันที่ 11 กันยายน ค.ศ. 2001 และนับจากจุดนั้นไปจนถึงกฎหมายวันอาทิตย์ที่กำลังจะมาถึงในไม่ช้า การทดสอบเรื่องการก่อรูปของรูปเคารพของสัตว์ร้ายจะเกิดขึ้นในสหรัฐอเมริกา ตั้งแต่กฎหมายวันอาทิตย์ไปจนถึงเวลาที่มีคาเอลทรงลุกขึ้นและช่วงเวลาแห่งพระกรุณาคุณสำหรับมนุษย์สิ้นสุดลง จากนั้นส่วนที่เหลือของโลกจะถูกทดสอบโดยการก่อรูปของรูปเคารพของสัตว์ร้าย ไม่ว่าจะเป็นเซเวนธ์เดย์แอ๊ดเวนตีสในสหรัฐอเมริกาที่กำลังถูกทดสอบ หรือทั้งโลกหลังจากกฎหมายวันอาทิตย์ที่กำลังถูกทดสอบ การทดสอบนั้นถูกกำหนดว่าเป็นการทดสอบซึ่งชะตากรรมนิรันดร์ของเราจะถูกตัดสิน อีกทั้งยังเป็นการทดสอบที่เราจะต้องผ่านให้ได้ ก่อนที่ช่วงเวลาแห่งพระกรุณาคุณจะสิ้นสุดลง ณ กฎหมายวันอาทิตย์ ปรากฏการณ์เชิงพยากรณ์ของการทดสอบเรื่องรูปเคารพของสัตว์ร้าย ซึ่งเกิดขึ้นก่อนในสหรัฐอเมริกา แล้วจึงเกิดขึ้นอีกครั้งในโลก เป็นสิ่งจำเป็นอย่างยิ่งที่จะต้องเข้าใจให้ถูกต้อง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จะร่วมมือกับสันตะสำนักในการบังคับมโนธรรมและบีบบังคับมนุษย์ให้ถวายเกียรติแก่วันสะบาโตเทียมเท็จ ประชาชนในทุกประเทศทั่วทั้งพิภพจะถูกชักนำให้ดำเนินตามแบบอย่างของเธอ”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เมื่อเข้าใจสัญลักษณ์ทั้งหลายแล้ว ข้อความในวิวรณ์บทที่สิบสาม ซึ่งกล่าวถึงการทดสอบเรื่องรูปสัตว์ร้ายสองครั้งที่ต่อเนื่องกัน แต่มีลักษณะเดียวกันนั้น ก็จะสามารถมองเห็นได้โดยง่าย เรื่องนี้มีความสำคัญด้วยเหตุผลหลายประการ เหตุผลประการหนึ่งคือ การสื่อสารอันบิดเบือนที่ลูซิเฟอร์ใช้ในสงครามครั้งแรกในฟ้าสวรรค์ชั้นที่สาม แสดงให้เห็นเป็นภาพล่วงหน้าว่า การสื่อสารอันบิดเบือนของซาตานจะปรากฏขึ้นอีกครั้งอย่างไรในสงครามครั้งสุดท้ายในฟ้าสวรรค์ชั้นที่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สงครามแห่งฟ้าสวรรค์ชั้นต้นซึ่งเริ่มต้นขึ้น ณ กฎหมายวันอาทิตย์ จะสำเร็จลุล่วงในช่วงเวลาแห่งการทดสอบของรูปสัตว์ร้ายสำหรับทั่วทั้งโลก นับตั้งแต่วันที่ 11 กันยายน ค.ศ. 2001 ช่วงเวลาแห่งการทดสอบของรูปสัตว์ร้ายในสหรัฐอเมริกาก็กำลังดำเนินอยู่ เมื่อเราตระหนักว่าช่วงเวลาแห่งการทดสอบทั้งสองนี้ดำเนินต่อเนื่องกัน โดยเริ่มจากสหรัฐอเมริกาแล้วจึงไปสู่ทั่วโลก เราจึงสามารถนำความจริงต่าง ๆ ซึ่งถูกเป็นตัวแทนไว้ในสงครามแห่งวิวรณ์ บทที่ 12 ย้อนกลับไปประยุกต์เข้ากับประวัติศาสตร์ตั้งแต่ปี 2001 จนถึงกฎหมายวันอาทิตย์ได้ ตัวอย่างเช่น การสื่อสารอันเสื่อมทรามของลูซิเฟอร์ซึ่งถูกนิยามว่าเป็นการสะกดจิต จะถูกใช้ในลักษณะประยุกต์สมัยใหม่โดยอำนาจของพญามังกรระหว่างสงครามแห่งฟ้าสวรรค์ชั้นต้นในวิวรณ์ บทที่ 12 การสะกดจิตซึ่งพญามังกรใช้ในประวัติศาสตร์นั้น มีจุดประสงค์เพื่อสังหารบรรดาผู้ที่เยเซเบลได้ระบุว่าเป็นพวกนอกรีต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ในประวัติศาสตร์ตั้งแต่ปี 2001 จนถึงกฎหมายวันอาทิตย์ พยานทั้งสองถูกฆ่าเสียที่ถนนแห่งเมืองโสโดมและอียิปต์ ในการสำเร็จเป็นจริงครั้งแรกของวิวรณ์บทที่สิบเอ็ด ชนชาติซึ่งโสโดมและอียิปต์เป็นตัวแทนนั้น คือประเทศฝรั่งเศส ฝรั่งเศสเป็นชนชาติฝ่ายพยากรณ์ที่ประกอบด้วยอำนาจสองประการ ดังเช่นจักรวรรดิมีโด-เปอร์เซีย ดังเช่นอิสราเอลโบราณในช่วงที่อาณาจักรถูกแบ่งแยก และดังเช่นเผ่าทั้งสองของยูดาห์ซึ่งยูดาห์และเบนยามินเป็นตัวแทน ชนชาติทั้งปวงที่มีเขาสองเขา ล้วนเป็นสัญลักษณ์แทนชนชาติที่มีเขาสองเขา คือสหรัฐอเมริกา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นครโสโดม และชนชาติอียิปต์ เป็นตัวแทนของเขาทั้งสองของลัทธิสาธารณรัฐนิยม (Egypt) และลัทธิโปรเตสแตนต์ (Sodom) เขาทั้งสองถูกสังหารในปี 2020 คือเขาของลัทธิสาธารณรัฐนิยมและเขาของลัทธิโปรเตสแตนต์ การสะกดจิตที่มหาอำนาจมังกรโลกาภิวัตน์ใช้ ผ่านสื่อของใยแมงมุมทั่วโลกนั้น ต่อมาได้ถูกนำมาใช้ในลักษณะเดียวกันกับที่จะถูกใช้ในสงครามที่กำลังจะมาถึงแห่งฟ้าสวรรค์ชั้นที่หนึ่ง โดยการควบคุมข่าวสารที่ใยแมงมุมทั่วโลกผลิตขึ้น การเลือกตั้งปี 2020 จึงถูกชักนำด้วยวิธีการทางวิทยาศาสตร์เพื่อให้ก่อผลลัพธ์ที่สอดคล้องกับปรัชญาแห่งโลกาภิวัตน์ นี่เป็นเพียงตัวอย่างหนึ่งของความจำเป็นที่จะต้องเข้าใจว่า การทดสอบเรื่องรูปเคารพของสัตว์ร้ายนั้นสำเร็จขึ้นก่อนในสหรัฐอเมริกา และต่อจากนั้นจึงในโลกทั้งหมด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รูปของสัตว์ร้ายนั้นจะถูกจัดตั้งขึ้นก่อนที่เวลาพระคุณจะสิ้นสุดลง; เพราะสิ่งนี้จะเป็นบททดสอบอันยิ่งใหญ่สำหรับประชากรของพระเจ้า ซึ่งโดยบททดสอบนั้นชะตากรรมนิรันดร์ของเขาจะถูกตัดสิน ที่ยืนของท่านสับสนปะปนด้วยความไม่สอดคล้องกันเสียจนมีเพียงไม่กี่คนเท่านั้นที่จะถูกล่อลวง.”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บทที่ 13 ประเด็นนี้ได้ถูกนำเสนอไว้อย่างชัดแจ้ง; [วิวรณ์ 13:11–17, quoted].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“นี่คือการทดสอบที่ประชากรของพระเจ้าจำต้องเผชิญก่อนที่พวกเขาจะได้รับการประทับตรา ทุกคนที่พิสูจน์ความสัตย์ซื่อต่อพระเจ้าโดยการรักษาพระบัญญัติของพระองค์ และปฏิเสธที่จะยอมรับวันสะบาโตเทียมปลอม จะเข้ามาอยู่ใต้ธงขององค์พระผู้เป็นเจ้า พระเจ้าพระยะโฮวา และจะได้รับตราประทับของพระเจ้าผู้ทรงพระชนม์อยู่ 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ระยะเวลาแห่งพระกรุณาธิคุณจะสิ้นสุดลงสำหรับเซเว่นธ์เดย์แอ๊ดเวนตีส เมื่อมีการบังคับใช้กฎหมายวันอาทิตย์ บรรดาประเทศที่ดำเนินตามแบบอย่างของสหรัฐอเมริกา ก็จะสิ้นสุดระยะเวลาแห่งพระกรุณาธิคุณของตนเช่นเดียวกับที่สหรัฐอเมริกาได้เป็นไปแล้ว.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“บรรดาประชาชาติทั้งหลายจะดำเนินตามแบบอย่างของสหรัฐอเมริกา แม้ว่านางจะเป็นผู้นำออกหน้าไปก่อน แต่วิกฤตการณ์อย่างเดียวกันนั้นจะมาถึงประชากรของเราในทุกส่วนของโลก”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เหตุการณ์สุดท้ายทั้งหลายจะดำเนินไปอย่างรวดเร็วฉับไว.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“บรรดาตัวแทนแห่งความชั่วร้ายกำลังรวมกำลังของตนและผนึกกำลังเข้าด้วยกัน พวกเขากำลังเสริมกำลังเพื่อรับมือกับวิกฤตครั้งใหญ่ครั้งสุดท้าย อีกไม่นานจะมีการเปลี่ยนแปลงครั้งใหญ่เกิดขึ้นในโลกของเรา และความเคลื่อนไหวสุดท้ายจะดำเนินไปอย่างรวดเร็ว” Testimonies, volume 9,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การจะเข้าใจบททดสอบแห่งรูปสัตว์ร้ายนั้น จำเป็นต้องอาศัยการประยุกต์ใช้คำพยากรณ์ในเชิงเทคนิคอยู่พอสมควร ประการแรก เครื่องหมายของสัตว์ร้ายและรูปของสัตว์ร้ายเป็นสัญลักษณ์ที่แตกต่างกันสองประการ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“‘รูปเคารพของสัตว์ร้าย’ เป็นสัญลักษณ์แทนรูปแบบของโปรเตสแตนต์ที่เสื่อมทรามจากความเชื่อเดิม ซึ่งจะก่อรูปขึ้นเมื่อคริสตจักรโปรเตสแตนต์ทั้งหลายแสวงหาความช่วยเหลือจากอำนาจฝ่ายบ้านเมืองเพื่อบังคับใช้หลักข้อเชื่อของตน ส่วน ‘เครื่องหมายของสัตว์ร้าย’ นั้นยังคงต้องได้รับการนิยามต่อไป” The Great Controversy,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เครื่องหมายของสัตว์ร้ายนั้นคือการถือรักษาวันอาทิตย์ และรูปเคารพของสัตว์ร้ายนั้นคือคริสตจักรที่ใช้อำนาจฝ่ายบ้านเมืองเพื่อบังคับใช้หลักคำสอนทางศาสนาของ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“การบังคับให้ถือวันอาทิตย์โดยฝ่ายคริสตจักรโปรเตสแตนต์นั้น คือการบังคับให้นมัสการอำนาจสันตะปาปา—คือสัตว์ร้ายนั้น ผู้ใดที่เข้าใจข้อเรียกร้องของพระบัญญัติข้อที่สี่แล้ว ยังเลือกถือวันสะบาโตเทียมแทนวันสะบาโตแท้ ผู้นั้นย่อมกำลังถวายการคารวะแด่อำนาจนั้น ซึ่งเป็นอำนาจเดียวที่บัญชาให้กระทำเช่นนั้น แต่ในการกระทำอันเดียวกันนั้นเอง คือในการบังคับหน้าที่ทางศาสนาโดยอำนาจฝ่ายบ้านเมือง คริสตจักรทั้งหลายก็จะก่อรูปขึ้นเป็นรูปสัตว์ร้าย เพราะฉะนั้น การบังคับให้ถือวันอาทิตย์ในสหรัฐอเมริกาจึงจะเป็นการบังคับให้นมัสการสัตว์ร้ายและรูปของมัน” The Great Controversy, 448,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รูปเคารพของสัตว์ร้ายนั้นเป็นตัวแทนของการผสมผสานระหว่างคริสตจักรกับรัฐ โดยมีคริสตจักรเป็นผู้ควบคุมความสัมพันธ์นั้น เยเซเบลได้ปกครองเหนืออาหับ ดังเช่นที่เฮโรเดียสปกครองเหนือเฮโรด เครื่องหมายของสัตว์ร้ายคือการถือรักษาวันอาทิตย์ รูปเคารพของสัตว์ร้ายก่อตัวขึ้นตลอดช่วงระยะเวลาหนึ่ง ส่วนเครื่องหมายของสัตว์ร้ายเป็นตัวแทนของจุดเวลาหนึ่ง รูปเคารพของสัตว์ร้ายค่อย ๆ พัฒนาไปอย่างต่อเนื่อง แต่จะบรรลุถึงภาวะสมบูรณ์เต็มที่ก็ต่อเมื่อมันมีอำนาจบังคับให้รัฐตรากฎหมายตามหลักความเชื่อทางศาสนาของมัน บททดสอบนั้นสัมพันธ์กับ “การก่อรูป” ของรูปเคารพนั้น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 ‘รูปเคารพของสัตว์ร้าย’ คืออะไร? และมันจะถูกทำขึ้นได้อย่างไร? รูปเคารพนั้นถูกทำขึ้นโดยสัตว์ร้ายที่มีสองเขา และเป็นรูปเคารพของสัตว์ร้ายนั้น อีกทั้งยังถูกเรียกว่าเป็นรูปของสัตว์ร้ายด้วย ดังนั้น เพื่อจะเรียนรู้ว่ารูปเคารพนั้นมีลักษณะเช่นไร และจะถูกทำขึ้นได้อย่างไร เราจำเป็นต้องศึกษาลักษณะเฉพาะของสัตว์ร้ายเอง—คือสันตะปาปา”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โดยการละจากความเรียบง่ายของข่าวประเสริฐและยอมรับพิธีกรรมและธรรมเนียมของพวกนอกศาสนา นางก็สูญเสียพระวิญญาณและฤทธานุภาพของพระเจ้า; และเพื่อจะควบคุมมโนธรรมของประชาชน นางจึงแสวงหาการสนับสนุนจากอำนาจฝ่ายโลก ผลที่เกิดขึ้นคือระบอบสันตะปาปา คือคริสตจักรที่ควบคุมอำนาจของรัฐและใช้อำนาจนั้นเพื่อส่งเสริมจุดมุ่งหมายของตนเอง โดยเฉพาะเพื่อการลงโทษ ‘พวกนอกรีต’ เพื่อให้สหรัฐอเมริกาสร้างรูปสัตว์ร้ายนั้นขึ้นได้ อำนาจทางศาสนาจะต้องควบคุมรัฐบาลฝ่ายพลเรือนถึงเพียงนั้น เพื่อว่าอำนาจของรัฐจะถูกคริสตจักรนำมาใช้ด้วยเช่นกันเพื่อบรรลุจุดมุ่งหมายของตนเอง”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การแยกความแตกต่างระหว่างรูปของสัตว์ร้ายกับเครื่องหมายของสัตว์ร้ายนั้น เป็นความเข้าใจตามแบบแผนอันสืบทอดกันมาของแอ๊ดเวนตีสต์โดยทั่วไป แต่ในประเด็นนี้ จุดที่แอ๊ดเวนตีสต์มักหลงทางก็คือในวิวรณ์บทที่สิบสาม พวกเขามักนำกิจกรรมของสหรัฐอเมริกาภายหลังการประกาศใช้กฎหมายวันอาทิตย์ เมื่อมันบังคับโลกให้ตั้งรูปของสัตว์ร้ายขึ้น มาปะปนกับการตั้งรูปของสัตว์ร้ายขึ้นภายในสหรัฐอเมริกา ทั้งสองสิ่งนี้เป็นช่วงเวลาเชิงพยากรณ์ที่แตกต่างกันสองช่วงเวลา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พระคริสต์เสด็จมาเพื่อทรงยืนยันพันธสัญญากับคนเป็นอันมากอยู่หนึ่งสัปดาห์ และในกลางสัปดาห์นั้นพระองค์ทรงถูกตรึงกางเขน ดังนั้น สัปดาห์นั้นจึงเป็นแบบอย่างของช่วงเวลาสองช่วงที่มีการสร้างรูปสัตว์ร้ายขึ้น สัปดาห์ของพระคริสต์ถูกแบ่งออกเป็นสองช่วงที่เหมือนกันทุกประการ ซึ่งเป็นตัวแทนของภาพลักษณ์ของพระคริสต์ ส่วนช่วงเวลาทดลองสองช่วงในวาระสุดท้าย เป็นตัวแทนของภาพลักษณ์ของปฏิปักษ์ต่อพระคริสต์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ในช่วงแรกของหนึ่งพันสองร้อยหกสิบวันนั้น พระคริสต์ทรงเป็นพยานด้วยพระองค์เอง แล้วต่อมาพระองค์ทรงสิ้นพระชนม์บนกางเขน หลังจากนั้นก็มีช่วงหนึ่งพันสองร้อยหกสิบวันอีกช่วงหนึ่งที่เหมือนกันทุกประการ ซึ่งเหล่าสาวกได้เป็นพยาน จนกระทั่งมีคาเอลทรงลุกขึ้นยืนในเวลาที่สเทเฟนถูกขว้างด้วยก้อนหิน กางเขนเป็นแบบเล็งถึงกฎหมายวันอาทิตย์ ช่วงเวลาทดลองทั้งสองช่วงที่เกี่ยวเนื่องกับการก่อรูปของรูปสัตว์ร้ายนั้น ชี้ระบุว่าช่วงแรกเกี่ยวเนื่องกับคนหนึ่งแสนสี่หมื่นสี่พัน ผู้ซึ่งมีพระคริสต์ทรงเป็นแบบ และช่วงเวลานั้นสิ้นสุดลงที่กฎหมายวันอาทิตย์ ซึ่งกางเขนเป็นแบบเล็งถึงนั้น ส่วนช่วงเวลาทดลองสุดท้ายที่เหมือนกันทุกประการ ซึ่งได้รับการเป็นตัวแทนโดยงานของเหล่าสาวกในสมัยของพระคริสต์ มุ่งเน้นไปที่มหาชนเป็นอันมาก และช่วงนั้นสิ้นสุดลงเมื่อมีคาเอลทรงลุกขึ้นยืน มิใช่เมื่อสเทเฟนถูกขว้างด้วยก้อนหิน แต่เมื่อการทดลองมนุษย์สิ้นสุดลงใน Daniel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บางคนไม่สามารถมองเห็นลำดับเหตุการณ์ที่แท้จริงในวิวรณ์ บทที่สิบสาม ข้อสิบเอ็ดและข้อต่อ ๆ ไปได้ เนื่องจากสิ่งที่มักปรากฏว่าเป็นความไม่เต็มใจโดยเจตนาที่จะยอมรับว่า เมื่อสหรัฐอเมริกาพูดดุจมังกร นั่นเป็นภาพแทนของการก่อรูปอย่างสมบูรณ์ของรูปสัตว์ร้ายในสหรัฐอเมริกา เพื่อให้สหรัฐอเมริกาตรากฎหมายวันอาทิตย์ได้ รูปสัตว์ร้ายในสหรัฐอเมริกาจะต้องถูกก่อรูปขึ้นก่อนกฎหมายวันอาทิตย์ จงอ่านข้อความไม่กี่ย่อหน้าก่อนหน้านี้ที่เพิ่งอ้างจาก The Great Controversy อีกครั้ง หากท่านยังไม่เข้าใจประเด็นนี้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เมื่อสหรัฐอเมริกาพูดอย่างมังกรในข้อสิบเอ็ดของบทที่สิบสาม นั่นเป็นตัวแทนถึงการกระทำของฝ่ายนิติบัญญัติและฝ่ายตุลาการซึ่งตรากฎหมายวันอาทิตย์ตามการชี้นำของคริสตจักรที่เสื่อมทรามในสหรัฐอเมริกา พระราชกฤษฎีกากฎหมายวันอาทิตย์ออกมาจากปากของสหรัฐอเมริกา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“ข้าพเจ้าเห็นว่าสัตว์ร้ายที่มีเขาสองเขานั้นมีปากของพญามังกร และอำนาจของมันอยู่ที่ศีรษะของมัน และว่ากฤษฎีกาจะออกมาจากปากของมัน” Spalding and Magan, 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ข้าพเจ้าประหลาดใจอยู่เสมอที่อัดเวนติสม์มีความยากลำบากในการตระหนักว่า เมื่อสัตว์ร้ายจากแผ่นดินที่มีสองเขาพูดอย่างพญานาคนั้น มิได้เป็นเพียงการชี้ถึงกฎหมายวันอาทิตย์ในสหรัฐอเมริกาเท่านั้น แต่ยังชี้ด้วยว่ารูปเคารพของสัตว์ร้ายจากทะเลของสันตะปาปาได้ถูกพัฒนาขึ้นอย่างสมบูรณ์แล้ว เพื่อให้สหรัฐอเมริกาประกาศใช้กฎหมายวันอาทิตย์นั้น การผสมผสานระหว่างคริสตจักรกับรัฐจะต้องได้รับการพัฒนาอย่างสมบูรณ์มาก่อนแล้ว คริสตจักรที่เสื่อมทรามในสหรัฐอเมริกามิได้เพียงมารวมตัวกันในวันจันทร์ แล้วไปยังสภาคองเกรสในวันอังคาร และบอกสภาคองเกรสว่าพวกเขาต้องการให้กฎหมายวันอาทิตย์ผ่านในวันพุธ กระบวนการรวมเข้าด้วยกันที่เกิดขึ้นระหว่างคริสตจักรกับรัฐนั้น ได้รับการพรรณนาเป็น “การก่อรูป” ของรูปเคารพสัตว์ร้าย เช่นเดียวกับ “การก่อรูป” ของปฏิมาทองคำในดาเนียล บทที่ 3 ซึ่งจะต้องใช้เวลาระยะหนึ่งในการสร้างขึ้น รูปเคารพสัตว์ร้ายคือระบบที่สันตะปาปาใช้ในการสังหารผู้พลีชีพนับล้านในยุคมืด และจำเป็นต้องมีพัฒนาการทางสังคม การเมือง ศาสนา และเศรษฐกิจ เพื่อสร้างสภาพแวดล้อมทางสังคม และบรรทัดฐานทางกฎหมายที่จำเป็น เพื่อให้กฎหมายวันอาทิตย์สามารถถูกบังคับใช้ได้ พัฒนาการเหล่านั้นเป็นตัวแทนของการทดสอบแห่งรูปเคารพสัตว์ร้าย ซึ่ง “โดยการทดสอบนั้น ชะตากรรมอันเป็นนิจนิรันดร์ของเราจะถูกตัดสิน” และยังเป็นตัวแทนของการทดสอบที่เราต้องผ่าน “ก่อนที่เราจะได้รับการประทับตรา”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รูปเคารพของสัตว์ร้ายนั้นจะถูกตั้งขึ้นก่อนที่เวลาการทดลองจะสิ้นสุดลง; เพราะสิ่งนี้จะเป็นบททดสอบอันยิ่งใหญ่สำหรับประชากรของพระเจ้า ซึ่งโดยบททดสอบนี้ชะตากรรมนิรันดร์ของพวกเขาจะถูกกำหนด.... นี่คือบททดสอบที่ประชากรของพระเจ้าจะต้องเผชิญก่อนที่พวกเขาจะได้รับการประทับตรา”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กฎหมายวันอาทิตย์คือวิกฤตในเวลาเที่ยงคืน ซึ่งพบความสำเร็จสมบูรณ์ขั้นสุดท้ายของอุปมาเรื่องหญิงพรหมจารีสิบคน ในวิกฤตยามเที่ยงคืนนั้น จะปรากฏให้เห็นว่าเราเป็นหญิงพรหมจารีที่มีปัญญาแบบฟีลาเดลเฟีย หรือหญิงพรหมจารีที่โง่เขลาแบบเลาดีเซีย ฝ่ายหญิงพรหมจารีที่โง่เขลาจะได้รับเครื่องหมายของสัตว์ร้าย และฝ่ายหญิงพรหมจารีที่มีปัญญาจะได้รับตราประทับของพระเจ้า ผู้ใดก็ตามที่เคยเข้าร่วมคริสตจักรเซเว่นธ์เดย์แอ๊ดเวนตีส ได้ยินยอมต่อรายการความจริงทางหลักคำสอนก่อนการเข้าเป็นสมาชิก และฉะนั้น เซเว่นธ์เดย์แอ๊ดเวนตีสทุกคนจึงได้รับการนำเสนอด้วยความสว่างแห่งความจริงเรื่องวันสะบาโตแล้ว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“หากความสว่างแห่งความจริงได้ถูกนำเสนอแก่ท่าน โดยสำแดงวันสะบาโตแห่งพระบัญญัติข้อที่สี่ และแสดงให้เห็นว่าในพระวจนะของพระเจ้าไม่มีรากฐานใดสำหรับการถือวันอาทิตย์ และถึงกระนั้นท่านยังคงยึดถือสะบาโตเทียมเท็จ ปฏิเสธที่จะถือรักษาวันสะบาโตซึ่งพระเจ้าทรงเรียกว่า ‘วันบริสุทธิ์ของเรา’ ท่านก็ได้รับเครื่องหมายของสัตว์ร้าย สิ่งนี้เกิดขึ้นเมื่อใด?—เมื่อท่านเชื่อฟังกฤษฎีกาที่บัญชาให้ท่านหยุดจากการงานในวันอาทิตย์และนมัสการพระเจ้า ทั้ง ๆ ที่ท่านรู้อยู่ว่าในพระคัมภีร์ไม่มีแม้แต่คำเดียวที่แสดงว่าวันอาทิตย์เป็นสิ่งอื่นใดนอกจากวันทำงานธรรมดา ท่านก็ยินยอมรับเครื่องหมายของสัตว์ร้าย และปฏิเสธตราประทับของพระเจ้า หากเรารับเครื่องหมายนั้นไว้ที่หน้าผากหรือที่มือของเรา คำพิพากษาทั้งหลายที่ได้ประกาศไว้ต่อผู้ไม่เชื่อฟังย่อมต้องตกลงบนเรา แต่ตราประทับของพระเจ้าผู้ทรงพระชนม์ถูกประทับไว้บนบรรดาผู้ที่ถือรักษาวันสะบาโตขององค์พระผู้เป็นเจ้าอย่างมีมโนธรรม”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การก่อรูปของรูปเคารพของสัตว์ร้ายในสหรัฐอเมริกาได้เริ่มขึ้นในเชิงพยากรณ์เมื่อวันที่ 11 กันยายน ค.ศ. 2001 มีพยานฝ่ายพยากรณ์หลายประการที่ยืนยันความจริงข้อนี้ นับจากจุดนั้นไปจนถึงกฎหมายวันอาทิตย์ซึ่งกำลังจะมาถึงในไม่ช้า เซเว่นธ์เดย์แอ๊ดเวนตีสต์กำลังกำหนดชะตานิรันดร์ของตน โดยขึ้นอยู่กับว่าพวกเขาจะผ่านการทดสอบเรื่องรูปเคารพของสัตว์ร้าย หรือจะล้มเหลวในการทดสอบเรื่องรูปเคารพของสัตว์ร้าย ข้าพเจ้าขอยืนยันว่า เซเว่นธ์เดย์แอ๊ดเวนตีสต์มีอยู่น้อยยิ่งนักที่แม้แต่จะรู้ว่ารูปเคารพของสัตว์ร้ายนั้นเป็นบททดสอบ มีน้อยคน หรืออาจไม่มีเลย ที่รู้ว่ามันจะเป็นบททดสอบได้อย่างไร และที่สำคัญยิ่งกว่านั้นคือ พวกเขาไม่รู้ว่าอะไรคือสิ่งที่จำเป็นเพื่อจะผ่านการทดสอบนั้น เราถูกพิพากษา มิใช่โดยความสว่างที่เรามีอยู่เท่านั้น แต่โดยความสว่างที่เราอาจมีได้ด้วย หากเราได้ทุ่มเทตนเพื่อทำความเข้าใจความรู้ที่เพิ่มขึ้นนั้น ฉะนั้น ความตาบอดแบบเลาดีเซียจึงเป็นความตาบอดที่ร้ายแรงที่สุดตลอดหกพันปีแห่งบาป.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เพราะเจ้าได้ปฏิเสธความรู้ เราจึงจะปฏิเสธเจ้าเช่นกัน เพื่อเจ้าจะมิได้เป็นปุโรหิตสำหรับเรา เมื่อเจ้าได้ลืมธรรมบัญญัติของพระเจ้าของเจ้า เราก็จะลืมบุตรทั้งหลายของเจ้าเช่นกัน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การทดสอบเรื่องการก่อรูปขึ้นของรูปสัตว์ร้ายนั้นสิ้นสุดลงที่กฎหมายวันอาทิตย์ซึ่งใกล้จะมาถึงนี้ และหากเราไม่ผ่านการทดสอบนั้น เราจะได้รับตราของสัตว์ร้ายพร้อมกับหญิงพรหมจารีชาวเลาดีเซียที่โง่เขลาคนอื่น ๆ ทั้งหมด ผู้ซึ่งปฏิเสธที่จะจัดหาน้ำมันไว้ ข้าพเจ้าไม่ได้อยู่ที่นี่เพื่อปกป้องเหตุผลว่าทำไมข้าพเจ้าจึงเข้าใจว่าการทดสอบเรื่องรูปสัตว์ร้ายได้เริ่มต้นขึ้นเมื่อวันที่ 11 กันยายน ค.ศ. 2001 และสิ้นสุดลงที่กฎหมายวันอาทิตย์ ข้าพเจ้าเพียงกำลังชี้ให้เห็นตรรกะเชิงพยากรณ์ที่จำเป็นต่อการเข้าใจบทบาทของสหรัฐอเมริกา ตามที่ได้ระบุไว้ในวิวรณ์บทที่สิบสาม ภายหลังจากที่ประเทศนั้นได้ผ่านกฎหมายวันอาทิตย์แล้ว ในข้อสิบเอ็ด มันกล่าวราวกับมังกร และนับจากจุดนั้นเป็นต้นไป การติดตามคำว่า “เขา” เป็นสิ่งสำคัญ รูปสัตว์ร้ายซึ่งในเวลานั้นสหรัฐอเมริกากำลังบังคับให้โลกจัดตั้งขึ้นนั้น มิใช่รูปสัตว์ร้ายในสหรัฐอเมริกา เพราะสิ่งนั้นได้ผ่านพ้นไปแล้วในอดีต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และข้าพเจ้าเห็นสัตว์ร้ายอีกตัวหนึ่งขึ้นมาจากแผ่นดิน; และมันมีเขาสองเขาเหมือนลูกแกะ และมันพูดอย่างพญานาค และมันใช้อำนาจทั้งสิ้นของสัตว์ร้ายตัวแรกต่อหน้ามัน และทำให้แผ่นดินโลกกับบรรดาผู้ที่อาศัยอยู่ในนั้นนมัสการสัตว์ร้ายตัวแรกนั้น ซึ่งบาดแผลอันถึงตายของมันได้รับการรักษาให้หาย และมันกระทำการอัศจรรย์ยิ่งใหญ่ จนถึงกับทำให้ไฟตกลงมาจากฟ้าสู่แผ่นดินโลกต่อหน้ามนุษย์ทั้งหลาย และมันล่อลวงบรรดาผู้ที่อาศัยอยู่บนแผ่นดินโลกด้วยหมายสำคัญเหล่านั้นซึ่งมันได้รับอำนาจให้กระทำต่อหน้าสัตว์ร้าย โดยกล่าวแก่บรรดาผู้ที่อาศัยอยู่บนแผ่นดินโลกให้สร้างรูปจำลองแก่สัตว์ร้าย ซึ่งมีบาดแผลจากดาบและยังมีชีวิตอยู่ และมันได้รับอำนาจให้ประทานลมหายใจแก่รูปจำลองของสัตว์ร้าย เพื่อให้รูปจำลองของสัตว์ร้ายนั้นทั้งพูดได้ และทำให้ผู้ใดก็ตามที่ไม่ยอมนมัสการรูปจำลองของสัตว์ร้ายถูกฆ่าเสีย และมันทำให้คนทั้งปวง ทั้งผู้น้อยและผู้ใหญ่ คนมั่งมีและคนยากจน คนไทและทาส รับเครื่องหมายไว้ที่มือขวาหรือที่หน้าผากของตน และเพื่อมิให้ผู้ใดสามารถซื้อหรือขายได้ เว้นแต่ผู้นั้นมีเครื่องหมายนั้น หรือมีนามของสัตว์ร้าย หรือมีเลขแห่งนามของมัน วิวรณ์ 13:11–17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ในเจ็ดข้อนั้น คำว่า “เขา” ปรากฏอยู่แปดครั้ง ทุกครั้งที่มีการใช้คำว่า “เขา” คำนั้นย่อมย้อนกลับไปถึง “เขา” เดิม คือผู้ซึ่ง “พูดประหนึ่งมังกร” ณ เวลาที่มีการออกกฎหมายวันอาทิตย์ในสหรัฐอเมริกา การทดสอบเรื่องรูปจำลองของสัตว์ร้ายซึ่งแอ๊ดเวนติสต์ในสหรัฐอเมริกาได้ผ่านหรือสอบตกไป เมื่อสหรัฐอเมริกาพูดประหนึ่งมังกรนั้น ต่อจากนั้นก็จะถูกทำให้เกิดขึ้นซ้ำอีกสำหรับแอ๊ดเวนติสต์ในประเทศอื่น ๆ ของโลก และสำหรับบุตรธิดาคนอื่น ๆ ของพระเจ้าที่ ยังอยู่ในบาบิโลนด้วย เราจะดำเนินการพิจารณาเรื่องสหรัฐอเมริกาในวิวรณ์บทที่สิบสามต่อไปในบทความถัดไป แต่ขอให้ข้าพเจ้าเตือนท่านถึงเหตุผลที่เรากำลังพิจารณาความจริงข้อนี้ในเวลานี้.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สงครามซึ่งเริ่มต้นกับลูซิเฟอร์ในฟ้าสวรรค์ชั้นที่สาม เป็นแบบอย่างของสงครามซึ่งเริ่มต้นขึ้นในฟ้าสวรรค์ชั้นที่หนึ่ง ณ เวลาของกฎหมายวันอาทิตย์ การสื่อสารอันเสื่อมทรามของพญานาคได้รับการเป็นภาพแทนไว้ในการสู้รบทั้งสองครั้ง การสำแดงในยุคปัจจุบันของการสื่อสารอันเสื่อมทรามของซาตาน เป็นภาพแทนของภวังค์สะกดจิตซึ่งโลกทั้งโลกตกอยู่ภายใต้ในประวัติศาสตร์ภายหลังกฎหมายวันอาทิตย์ซึ่งกำลังจะมาถึงในไม่ช้า ความลุ่มหลงนั้นสำเร็จลงได้โดยการควบคุมของใยแมงมุมทั่วโลกเหนือสิ่งที่เรียกว่า “ทางด่วนข้อมูลข่าวสาร” บรรดาช่องทางต่าง ๆ ของ “ทางด่วนข้อมูลข่าวสาร” นั้น ได้แก่ ด้านสังคม ด้านเศรษฐกิจ ด้านศาสนา สิ่งที่เรียกกันว่าวิทยาศาสตร์ ด้านความบันเทิง และที่สำคัญยิ่งกว่านั้นคือช่องทางของสื่อมวลชนข่าวสาร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เมื่อได้ตระหนักถึงความจริงว่า “information super highway” คือการสำแดงในยุคปัจจุบันของการสื่อสารเชิงสะกดจิตแบบซาตาน และยังเป็นการสะกดจิตอย่างแยบคายที่ซาตานใช้ในการสงครามของเหล่าทูตสวรรค์ในสวรรค์ชั้นที่สามด้วย เราก็สามารถยืนยันได้ว่า “information super highway” เป็นองค์ประกอบหนึ่งของบททดสอบ “รูปสัตว์ร้าย” ครั้ง “สุดท้าย” สำหรับโลก ซึ่งเกิดขึ้นภายหลังการออกกฎหมายวันอาทิตย์ แล้วก็จะเป็นเรื่องง่ายที่จะตระหนักว่า บททดสอบ “รูปสัตว์ร้าย” ครั้ง “แรก” สำหรับสหรัฐอเมริกาจะต้องมีการสื่อสารแบบซาตานที่เสื่อมทรามเช่นเดียวกันกับครั้งสุดท้าย คำพยานแห่งการงานของซาตานในการทำให้ “the information super highway” เสื่อมทราม ตั้งแต่กฎหมายวันอาทิตย์ไปจนถึงการสิ้นสุดแห่งเวลาทดลอง ได้ให้หลักฐานถึงวิธีที่การสังหารเขาทั้งสองของลัทธิสาธารณรัฐนิยมและของเศษส่วนที่เหลืออยู่ของนิกายโปรเตสแตนต์แท้บนสัตว์ร้ายจากแผ่นดินโลก ได้ถูกกระทำขึ้นในปี 2020 มันถูกกระทำขึ้นโดย “information super highway” ซึ่งยอห์นเรียกว่า “ถนน” ในวิวรณ์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ข้อเท็จจริงเชิงพยากรณ์เหล่านี้เป็นส่วนหนึ่งของสิ่งที่จำเป็นต้องเข้าใจโดยผู้ที่ตั้งใจจะผ่านการทดสอบเรื่องรูปสัตว์ร้ายนั้น ซึ่งผู้เผยพระวจนะหญิงได้เห็นไว้อย่างชัดเจนว่าจะถูกตั้งขึ้นก่อนเวลาทดลองจะสิ้นสุดลง และก่อนที่คนหนึ่งแสนสี่หมื่นสี่พันจะได้รับการประทับตรา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“เมื่อพระราชกฤษฎีกาประกาศออกไปและตราประทับถูกประทับลง อุปนิสัยของพวกเขาจะคงอยู่บริสุทธิ์และปราศจากมลทินเป็นนิตย์” Testimonies, volume 5, 216.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หมายเลขสิบเอ็ด</dc:title>
  <dc:subject>รูปสัตว์ร้าย</dc:subject>
  <dc:creator>Jeff Pippenger</dc:creator>
  <cp:keywords/>
  <dc:description>Generated by ArticleDigger from revelation\11_revelation.json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