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วิวรณ์ของพระเยซูคริสต์ - หมายเลขสิบสอง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การทดสอบสองประการ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2023-11-07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ขณะนี้เรากำลังพิจารณาพระธรรมวิวรณ์ บทที่สิบเอ็ดถึงบทที่สิบสาม ซึ่งในบทเหล่านี้เราพบคู่ปฏิปักษ์ทั้งสิ้นในการสงครามครั้งสุดท้ายแห่งช่วงเวลาทดลองของมหาการต่อสู้ ซึ่งเกิดขึ้นบนสมรภูมิของสวรรค์ชั้นที่หนึ่ง คู่ปฏิปักษ์นั้นได้แก่ หนึ่งแสนสี่หมื่นสี่พัน และคนเป็นอันมากที่ออกมาจากบาบิโลนในฐานะกำลังเสริมฝ่ายรอง ต่อสู้กับองค์การสหประชาชาติ คริสตจักรคาทอลิก สหรัฐอเมริกา และซาตานเอง หนึ่งแสนสี่หมื่นสี่พันและคนเป็นอันมากคือกองทัพของพระเจ้า อันเป็นตัวแทนของข่าวสารของทูตสวรรค์องค์ที่สาม และทั้งสองฝ่ายในการสงครามนั้นยังต้องเผชิญหน้ากับกองทัพแห่งการพิพากษาของพระเจ้า ซึ่งมิได้เป็นตัวแทนโดยทูตสวรรค์องค์ที่สาม หากแต่โดยวิบัติประการที่สาม</w:t>
      </w:r>
      <w:r>
        <w:rPr>
          <w:rFonts w:ascii="Nirmala UI" w:hAnsi="Nirmala UI" w:eastAsia="Nirmala UI" w:cs="Nirmala UI"/>
        </w:rPr>
        <w:t>।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พื่อที่จะระบุลักษณะบางประการซึ่งมีส่วนก่อให้เกิดการสังหารเขาแห่งพรรครีพับลิกันและโปรเตสแตนต์ในปี 2020 เรากำลังแสวงหาเพื่อระบุลักษณะเชิงพยากรณ์ที่ปรากฏขึ้นในการสงครามของมนุษยชาติในสวรรค์ชั้นที่หนึ่ง ตั้งแต่กฎหมายวันอาทิตย์จนถึงเวลาที่มีคาเอลทรงลุกขึ้นยืน ในประวัติศาสตร์นั้น โลกทั้งสิ้นถูกบังคับให้ตั้งรูปเคารพแก่สัตว์ร้าย ประวัติศาสตร์นั้นเป็นการทำซ้ำของประวัติศาสตร์แห่งสหรัฐอเมริกาตั้งแต่วันที่ 11 กันยายน 2001 จนถึงกฎหมายวันอาทิตย์ซึ่งกำลังจะมาถึงในไม่ช้า ซึ่งแบ่งแยกประวัติศาสตร์คู่ขนานทั้งสองนั้น ในฐานะที่เป็นประวัติศาสตร์คู่ขนาน ทั้งสองต่างเป็นพยานแก่อีกประวัติศาสตร์หนึ่ง สิ่งใดที่เกิดขึ้นในประวัติศาสตร์หนึ่งในสองนั้น ก็จะเกิดขึ้นในอีกประวัติศาสตร์หนึ่งด้วย ประวัติศาสตร์ที่สองนั้นคือจุดเน้นของพระธรรมวิวรณ์ บทที่สิบสองและสิบสาม และเรามุ่งหมายที่จะเข้าใจพยานที่สอง เพื่อจะส่องแสงเชิงพยากรณ์ไปยังประวัติศาสตร์แรก ซึ่งบัดนี้เกือบจะสิ้นสุดลงแล้ว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อำนาจทั้งสามที่นำโลกไปสู่อาร์มาเกดโดนถูกนำเสนอไว้ในบทที่สิบสองและสิบสาม โดยกล่าวถึงอำนาจแห่งพญานาคเป็นลำดับแรก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และมีการอัศจรรย์อีกอย่างหนึ่งปรากฏขึ้นในสวรรค์; และดูเถิด มีพญานาคใหญ่สีแดงตัวหนึ่ง มีเจ็ดเศียรและสิบเขา และมีมงกุฎเจ็ดองค์อยู่บนเศียรทั้งหลายของมัน และหางของมันกวาดเอาดวงดาวในสวรรค์หนึ่งในสามส่วนและเหวี่ยงลงมายังแผ่นดินโลก; และพญานาคนั้นยืนอยู่ต่อหน้าหญิงซึ่งกำลังจะคลอดบุตร เพื่อจะกลืนกินบุตรของนางทันทีที่คลอดออกมา วิวรณ์ 12:3, 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ซิสเตอร์ไวท์แจ้งแก่เราว่า มังกรในบทนี้คือซาตาน แต่ในความหมายรองคือโรมนอกศาสนา ทั้งซาตานและโรมนอกศาสนาเป็นแบบอย่างล่วงหน้าขององค์การสหประชาชาติ เขาสิบของสัตว์ร้ายนั้นเป็นตัวแทนสมาพันธ์ชั่วร้ายของกษัตริย์สิบองค์ในวิวรณ์บทที่สิบเจ็ด กษัตริย์สิบองค์นั้นถูกพรรณนาไว้ในวิวรณ์บทที่สิบเจ็ด และที่นั่นพวกเขาถูกระบุว่าเป็นอาณาจักรที่เจ็ดแห่งคำพยากรณ์ในพระคัมภีร์ สัตว์ร้ายนั้นถูกพรรณนาว่ามีเจ็ดหัวพร้อมมงกุฎเจ็ดอัน เป็นเครื่องหมายบ่งชี้ว่าเป็นอาณาจักรที่เจ็ดแห่งคำพยากรณ์ในพระคัมภีร์ ในดาเนียลบทที่สอง พวกเขาถูกพรรณนาว่าเป็นกรีซฝ่ายวิญญาณ และพวกเขายังเป็นอาหับในคำพยานแห่งภูเขาคารเมล และเป็นศัตรูสิบประการแห่งสดุดีบทที่แปดสิบสาม</w:t>
      </w:r>
      <w:r>
        <w:rPr>
          <w:rFonts w:ascii="Nirmala UI" w:hAnsi="Nirmala UI" w:eastAsia="Nirmala UI" w:cs="Nirmala UI"/>
        </w:rPr>
        <w:t>।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อำนาจฝ่ายโลกประการที่สองของศัตรู ซึ่งกล่าวถึงในวิวรณ์บทที่สิบสองและสิบสาม คือสัตว์ร้ายที่ขึ้นมาจากทะเล ซึ่งซิสเตอร์ไวท์ได้ระบุโดยตรงว่าเป็นคาทอลิกนิยม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และข้าพเจ้ายืนอยู่บนหาดทรายแห่งทะเล และเห็นสัตว์ร้ายตัวหนึ่งขึ้นมาจากทะเล มีเจ็ดหัวและสิบเขา และบนเขานั้นมีมงกุฎสิบอัน และบนหัวของมันมีชื่อลบหลู่พระเจ้า และสัตว์ร้ายที่ข้าพเจ้าเห็นนั้นมีลักษณะคล้ายเสือดาว เท้าของมันเหมือนเท้าหมี และปากของมันเหมือนปากสิงห์ และพญานาคได้มอบฤทธิ์เดช บัลลังก์ และสิทธิอำนาจอันยิ่งใหญ่แก่สัตว์นั้น และข้าพเจ้าเห็นหัวหนึ่งของมันประหนึ่งว่าถูกฟันจนปางตาย แต่บาดแผลถึงตายนั้นได้รับการรักษาให้หาย และชาวโลกทั้งสิ้นต่างพากันพิศวงติดตามสัตว์ร้ายนั้น วิวรณ์ 13:1–3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ในข้อหนึ่ง ยอห์นยืนอยู่ที่ชายฝั่งทะเล และเขาเห็นสัตว์ร้ายตัวหนึ่งขึ้นมาจากทะเล และต่อจากนั้น เขาเห็นสัตว์ร้ายอีกตัวหนึ่งขึ้นมาจากแผ่นดิน นางไวท์ระบุว่า เวลาที่ยอห์นเห็นสัตว์ร้ายทั้งสองนั้นคือปี 1798 เพราะปีนั้นเองที่อำนาจสันตะปาปาถูก “ริบกำลังของมันไป” จึงได้รับบาดแผลฉกรรจ์ซึ่งในที่สุดจะได้รับการรักษาให้หาย.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“ในเวลาที่สันตะปาปาซึ่งถูกริบเอากำลังของตนไป ถูกบังคับให้ยุติการข่มเหงยอห์นได้เห็นอำนาจใหม่หนึ่งกำลังผงาดขึ้นมาเพื่อเปล่งเสียงสะท้อนเสียงของพญานาค และสืบต่อภารกิจอันโหดร้ายและหมิ่นประมาทพระเจ้าเช่นเดียวกันนั้น อำนาจนี้ ซึ่งเป็นอำนาจสุดท้ายที่จะทำสงครามต่อสู้กับคริสตจักรและพระบัญญัติของพระเจ้า ได้รับการพรรณนาด้วยสัตว์ร้ายตัวหนึ่งที่มีเขาเหมือนลูกแกะ สัตว์ร้ายทั้งหลายที่มาก่อนหน้านี้ได้ขึ้นมาจากทะเล แต่สัตว์ร้ายตัวนี้ขึ้นมาจากแผ่นดิน เป็นภาพแทนการผงาดขึ้นอย่างสงบของชนชาติซึ่งมันเป็นสัญลักษณ์ถึง—สหรัฐอเมริกา” Signs of the Times, February 8, 1910.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ยอห์นกำลังมองย้อนหลังเข้าไปในประวัติศาสตร์เมื่อเขาเห็นสัตว์ร้ายจากทะเล ซึ่งคือสันตะปาปา มองไปข้างหน้าในประวัติศาสตร์ เขาเห็นสัตว์ร้ายจากแผ่นดิน ซึ่งคือสหรัฐอเมริกา นี่จึงเป็นเหตุว่าทำไมสัตว์ร้ายจากทะเลจึงถูกสร้างขึ้นในเชิงคำพยากรณ์ดังที่เป็นอยู่ เมื่อมองย้อนกลับจากปี 1798 ยอห์นจึงเห็นก่อนเป็นอันดับแรกว่า “มีเจ็ดหัวและสิบเขา” ซึ่งเป็นเครื่องหมายบ่งชี้ถึงจุดหนึ่งในประวัติศาสตร์ที่เขาสามเขาถูกถอนขึ้น เพื่อเปิดทางให้แก่เขาใหญ่ของสันตะปาปา ซึ่งกล่าวถ้อยคำอันโอหังยิ่งใหญ่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แล้วข้าพเจ้าปรารถนาจะรู้ความจริงเรื่องสัตว์ร้ายตัวที่สี่ ซึ่งแตกต่างจากสัตว์ทั้งปวงก่อนนั้น น่าสะพรึงกลัวยิ่งนัก ฟันของมันเป็นเหล็ก และเล็บของมันเป็นทองสัมฤทธิ์ มันกัดกิน ทำให้แตกเป็นชิ้น ๆ และเหยียบย่ำสิ่งที่เหลืออยู่ด้วยเท้าของมัน และเรื่องเขาสิบเขาที่อยู่บนศีรษะของมัน และเรื่องอีกเขาหนึ่งซึ่งงอกขึ้นมา และเบื้องหน้ามันนั้นมีสามเขาล้มลง คือเขานั้นที่มีตา และมีปากที่กล่าวถ้อยคำอันโอหังยิ่งนัก และรูปลักษณ์ของมันก็ดูใหญ่โตกว่าเพื่อนทั้งหลายของมัน ดาเนียล 7:19, 20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ก่อนที่เขาทั้งสามนั้น คือพวกเฮรูลี ออสโตรกอธ และแวนดัล จะถูกกำจัดออกไป กรุงโรมนอกศาสนาได้รับการพรรณนาด้วย “มงกุฎสิบอัน” มงกุฎสิบอันนั้นเป็นสัญลักษณ์แทนกรุงโรมนอกศาสนา จากนั้นยอห์นได้ระบุเสือดาวของกรีซ ต่อมาคือหมีของมีโด-เปอร์เซีย และจากนั้นคือสิงโตของบาบิโลน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ตัวแรกนั้นเหมือนสิงโต และมีปีกของนกอินทรี ข้าพเจ้ามองดูอยู่จนปีกของมันถูกถอนออกไป และมันถูกยกขึ้นจากแผ่นดิน และถูกทำให้ยืนบนเท้าเหมือนมนุษย์ และได้รับจิตใจของมนุษย์ แล้วดูเถิด มีสัตว์อีกตัวหนึ่ง เป็นตัวที่สอง เหมือนหมี และมันยกตัวขึ้นข้างหนึ่ง และมันมีซี่โครงสามซี่อยู่ในปากของมัน ระหว่างฟันของมัน และเขาทั้งหลายกล่าวแก่สัตว์นั้นว่า จงลุกขึ้น กินเนื้อเป็นอันมาก หลังจากนี้ข้าพเจ้ามองดู และดูเถิด มีอีกตัวหนึ่งเหมือนเสือดาว ซึ่งมีปีกนกสี่ปีกอยู่บนหลังของมัน สัตว์นั้นมีสี่หัวด้วย และอำนาจครอบครองได้ถูกประทานแก่มัน ดาเนียล 7:4–6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ไม่มีองค์ประกอบแม้แต่ประการเดียวของคาทอลิกที่เป็นคริสเตียน และสัตว์ร้ายที่ขึ้นมาจากทะเลนั้นเป็นภาพแทนของการรวมกันของอาณาจักรนอกศาสนาทั้งหมดก่อนหน้านี้ในคำพยากรณ์พระคัมภีร์ สัตว์ร้ายจากทะเลถูกพรรณนาในลำดับประวัติศาสตร์ย้อนกลับ เพราะยอห์นกำลังมองย้อนกลับไปในประวัติศาสตร์ เขาเห็นอำนาจที่ได้รับการสถาปนาขึ้นก่อน เมื่อเขาทั้งสามถูกถอนออกไปแล้ว—คือสันตะปาปา จากนั้นเขาเห็นเขาสิบเขาที่มีมงกุฎสิบอัน—คือโรมนอกศาสนา แล้วเขาเห็นเสือดาว—คือกรีซ แล้วเขาเห็นหมี—คือมีโด-เปอร์เซีย แล้วเขาเห็นสิงโต—คือบาบิโลน คำพรรณนาของสัตว์ร้ายจากทะเลประกอบด้วยองค์ประกอบจากอาณาจักรนอกศาสนาแต่ละอาณาจักรที่มาก่อนหน้านั้น และคำพรรณนาดังกล่าวยืนยันว่า สันตะปาปาเป็นการผสมรวมของนอกศาสนาทุกรูปแบบที่เคยมีอยู่ในประวัติศาสตร์พระคัมภีร์ ไม่มีองค์ประกอบแม้แต่ประการเดียวของคาทอลิกที่เป็นคริสเตียน สิ่งใดก็ตามที่อาจปรากฏเสมือนเป็นคริสเตียนในคาทอลิกนั้น ล้วนเป็นของปลอมทั้งสิ้น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ที่ภูเขาคาร์เมล เมื่อเอลียาห์ทำศึกกับบรรดาผู้เผยพระวจนะของเยเซเบลและกับสามีผู้ละทิ้งความเชื่อของนางนั้น เยเซเบลเองอยู่ที่บ้านในสะมาเรีย หญิงแพศยาแห่งเมืองไทระถูกลืมเลือนไปในระหว่างประวัติศาสตร์ของสัตว์ร้ายจากแผ่นดินซึ่งมีสองเขา เยเซเบลมักซ่อนตัวอยู่เสมอ และในวิวรณ์บทที่สิบสองและสิบสาม โลกก็ติดตามนางด้วยความพิศวง แต่นางมิได้ถูกพรรณนาว่าเป็นสิ่งมหัศจรรย์ที่ชาวสวรรค์พิศวงดังเช่นองค์การสหประชาชาติ สหรัฐอเมริกา และซาตาน นางกลับไปอยู่ที่ศูนย์บัญชาการของตนในสะมาเรีย—คือนครโรม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ของสัตว์ร้ายที่ขึ้นมาจากแผ่นดินคือที่ซึ่งการทดสอบเกี่ยวกับรูปของสัตว์ร้ายสำหรับชาวโลกทั้งสิ้นได้รับการระบุไว้ การทดสอบนั้นเกิดขึ้นในระหว่างสงครามแห่งฟ้าสวรรค์ชั้นที่หนึ่ง นี่คือสิ่งที่เราปรารถนาจะพิจารณา ณ จุดนี้ ข้าพเจ้าจะใช้คำว่า “สหรัฐอเมริกา” แทนคำว่า “เขา” ในข้อพระคัมภีร์ที่เรากำลังจะพิจารณาต่อไปนี้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และข้าพเจ้าเห็นสัตว์ร้ายอีกตัวหนึ่งขึ้นมาจากแผ่นดิน และสหรัฐอเมริกามีเขาสองเขาเหมือนลูกแกะ และสหรัฐอเมริกาพูดอย่างพญามังกร และสหรัฐอเมริกาใช้อำนาจทั้งสิ้นของสัตว์ร้ายตัวแรกต่อหน้ามัน และทำให้แผ่นดินโลกและบรรดาผู้ที่อาศัยอยู่ในนั้นนมัสการสัตว์ร้ายตัวแรก ซึ่งบาดแผลถึงตายนั้นได้รับการรักษาให้หาย และสหรัฐอเมริกากระทำการอัศจรรย์ใหญ่ยิ่ง จนถึงกับทำให้ไฟตกลงมาจากฟ้าสู่แผ่นดินโลกต่อหน้ามนุษย์ทั้งหลาย และล่อลวงบรรดาผู้ที่อาศัยอยู่บนแผ่นดินโลกด้วยบรรดาการอัศจรรย์เหล่านั้น ซึ่งสหรัฐอเมริกาได้รับอำนาจให้กระทำต่อหน้าสัตว์ร้ายนั้น โดยกล่าวแก่บรรดาผู้ที่อาศัยอยู่บนแผ่นดินโลกว่า ให้พวกเขาสร้างรูปของสัตว์ร้าย ซึ่งมีบาดแผลจากดาบและยังมีชีวิตอยู่ และ [สหรัฐอเมริกา] ได้รับอำนาจให้ประทานชีวิตแก่รูปของสัตว์ร้าย เพื่อให้รูปของสัตว์ร้ายนั้นทั้งพูดได้ และทำให้บรรดาผู้ที่ไม่ยอมนมัสการรูปของสัตว์ร้ายนั้นต้องถูกฆ่า และสหรัฐอเมริกาทำให้คนทั้งปวง ทั้งผู้น้อยและผู้ใหญ่ ทั้งคนมั่งมีและคนยากจน ทั้งคนมีเสรีและทาส รับเครื่องหมายไว้ที่มือขวาของตน หรือที่หน้าผากของตน และเพื่อมิให้ผู้ใดสามารถซื้อหรือขายได้ เว้นแต่ผู้ที่มีเครื่องหมายนั้น หรือมีชื่อของสัตว์ร้าย หรือมีเลขแห่งชื่อนั้น วิวรณ์ 13:11–17.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ในวิวรณ์บทที่สิบสาม มังกรแห่งโรมนอกศาสนาได้มอบสามสิ่งแก่สันตะปาปาเมื่อมันสถาปนาสันตะปาปาขึ้นบนบัลลังก์แห่งแผ่นดินโลก</w:t>
      </w:r>
      <w:r>
        <w:rPr>
          <w:rFonts w:ascii="Nirmala UI" w:hAnsi="Nirmala UI" w:eastAsia="Nirmala UI" w:cs="Nirmala UI"/>
        </w:rPr>
        <w:t>।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และสัตว์ร้ายที่ข้าพเจ้าเห็นนั้นมีลักษณะเหมือนเสือดาว เท้าของมันเหมือนเท้าหมี และปากของมันเหมือนปากสิงโต และพญานาคได้มอบฤทธิ์เดช บัลลังก์ และสิทธิอำนาจอันยิ่งใหญ่แก่สัตว์ร้ายนั้น วิวรณ์ 13:2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กษัตริย์สิบองค์ผู้เป็นตัวแทนของโรมนอกศาสนา (โดยฝรั่งเศสเป็นกษัตริย์เอกแห่งสิบองค์นั้น ดังที่อาหับเป็นตัวแทน) ได้มอบสามสิ่งแก่สันตะปาปา คือ ฤทธิอำนาจ ที่นั่ง และสิทธิอำนาจ เมื่อจักรพรรดิคอนสแตนตินทรงย้ายราชธานีจากกรุงโรมทางตะวันตกไปยังทิศตะวันออก และทรงสถาปนากรุงคอนสแตนติโนเปิลให้เป็นราชธานีใหม่ของจักรวรรดิโรมันในปี ค.ศ. 330 โรมนอกศาสนาจึงได้มอบ “ที่นั่ง” ของตนแก่คริสตจักรแห่งโรม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เมื่อโคลวิส กษัตริย์แห่งพวกแฟรงก์ (ฝรั่งเศส) หันมานับถือนิกายคาทอลิก และเริ่มทำสงครามต่ออำนาจทั้งหลายที่ได้ต่อต้านการผงาดขึ้นของสันตะสำนักสู่บัลลังก์แห่งพิภพในปี ค.ศ. 496 แล้ว โรมนอกศาสนาจึงได้มอบ “อำนาจ” ของตนแก่สันตะสำนัก.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 ค.ศ. 533 จัสติเนียนได้ทรงออกพระราชกฤษฎีกาฉบับหนึ่ง ซึ่งกำหนดให้คริสตจักรแห่งโรมเป็นทั้งประมุขของคริสตจักรทั้งปวง และเป็นผู้แก้ไขพวกนอกรีตด้วย ณ จุดนั้นเอง อำนาจของโรมนอกศาสนาได้ถูกมอบให้แก่สันตะปาปาแล้ว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ในข้อสิบสอง “มัน [สหรัฐอเมริกา] ใช้อำนาจทั้งสิ้นของสัตว์ร้ายตัวแรกต่อหน้าเขา” อำนาจที่สันตะปาปาได้ใช้นั้นมีตัวแทนโดยโคลวิส ผู้ซึ่งได้อุทิศกำลังทางทหารและอำนาจทางเศรษฐกิจของตนแด่สันตะปาปา นี่คือเหตุที่คาทอลิกเรียกโคลวิสว่า “บุตรหัวปีของคริสตจักรคาทอลิก” และเรียกฝรั่งเศสว่า “ธิดาคนโตของคริสตจักรคาทอลิก” สหรัฐอเมริกาจะกระทำงานสกปรกเช่นเดียวกันให้แก่สันตะปาปา ดังที่โคลวิสได้เริ่มไว้ในปี 496.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อำนาจของสหรัฐอเมริกาจะถูกนำมาใช้เพื่อทำให้ “แผ่นดินโลกและบรรดาผู้ที่อาศัยอยู่ในนั้นนมัสการสัตว์ร้ายตัวแรก ซึ่งบาดแผลถึงตายของมันได้รับการรักษาให้หาย” สหรัฐอเมริกาจะใช้อำนาจทางทหารและความแข็งแกร่งทางเศรษฐกิจของตนเพื่อบังคับให้ทั้งโลกยอมรับวันอาทิตย์เป็นวันแห่งการหยุดพัก โสเภณีแห่งเมืองไทระจะล่วงประเวณีกับสัตว์ร้ายแห่งแผ่นดินโลกก่อนในการออกกฎหมายวันอาทิตย์ซึ่งใกล้จะมาถึง และแล้วนางจะออกไปล่วงประเวณีกับกษัตริย์ทั้งปวงอื่น ๆ แห่งแผ่นดินโลกด้วย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ในข้อสิบสาม “[สหรัฐอเมริกา] กระทำการอัศจรรย์ใหญ่ยิ่ง จนถึงกับทำให้ไฟลงมาจากฟ้าสู่แผ่นดินโลกต่อหน้ามนุษย์ทั้งหลาย” ไฟเป็นสัญลักษณ์ของข่าวสารอันไม่บริสุทธิ์ ลิ้นต่าง ๆ ดุจไฟในวันเพ็นเทคอสต์เป็นสัญลักษณ์ของข่าวสารอันบริสุทธิ์ ซึ่งมาพร้อมกับความสามารถในการถ่ายทอดข่าวสารนั้นไปสู่ทั่วทั้งโลก ไฟที่สหรัฐอเมริกานำลงมาจากฟ้าก็จะส่งผลกระทบต่อทุกประชาชาติ และทุกภาษาเช่นกัน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ในข้อสิบสี่ สหรัฐอเมริกาล่อลวง “บรรดาผู้ที่อาศัยอยู่บนแผ่นดินโลกด้วยหมายสำคัญเหล่านั้น ซึ่ง [สหรัฐอเมริกา] ได้รับอำนาจให้กระทำต่อหน้าสัตว์ร้ายนั้น โดยกล่าวแก่บรรดาผู้ที่อาศัยอยู่บนแผ่นดินโลกว่า ให้เขาทั้งหลายสร้างรูปของสัตว์ร้าย ซึ่งมีบาดแผลด้วยดาบและยังมีชีวิตอยู่” การล่อลวงซึ่งสหรัฐอเมริกาใช้เพื่อล่อลวงโลกนั้น ถูกแสดงเป็นสัญลักษณ์โดยไฟที่ตกลงมาจากฟ้าสวรรค์ในข้อก่อนหน้า ไฟจากสวรรค์นั้นก่อให้เกิดการอัศจรรย์ซึ่งสหรัฐอเมริกาใช้เพื่อบัญชาโลกให้สถาปนารัฐบาลโลกหนึ่งเดียว ซึ่งประกอบด้วยการผสมผสานระหว่างคริสตจักรกับรัฐ โดยที่คริสตจักรเป็นฝ่ายควบคุมความสัมพันธ์นั้น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นี่คือสิ่งที่ความสัมพันธ์ระหว่างอาหับกับเยเซเบลเป็นภาพแทน เมื่อเอลียาห์ถูกทรงยกขึ้น การต่อสู้ของเอลียาห์บนภูเขาคารเมลได้สำเร็จเป็นจริงในช่วงเริ่มต้นของสหรัฐอเมริกา ระหว่างขบวนการของทูตสวรรค์องค์ที่หนึ่งตั้งแต่ปี 1840 ถึง 1844 เพื่อมุ่งหมายแยกแยะผู้เผยพระวจนะที่แท้จริงของโปรเตสแตนต์ออกจากบรรดาผู้เผยพระวจนะเท็จทั้งสิ้นของโปรเตสแตนต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สิ่งนี้สำเร็จอีกครั้งเมื่อถึงวาระสุดท้ายของสหรัฐอเมริกา ระหว่างการทดสอบแห่งการก่อรูปของรูปจำลองของสัตว์ร้ายซึ่งเริ่มต้นขึ้นเมื่อวันที่ 11 กันยายน ค.ศ. 2001 และสิ้นสุดลงที่กฎหมายวันอาทิตย์ซึ่งกำลังจะมาถึงในไม่ช้า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สำเร็จครบถ้วนสมบูรณ์ของเอลียาห์เกิดขึ้นก่อนวันอันยิ่งใหญ่และน่าสะพรึงกลัวขององค์พระผู้เป็นเจ้า ซึ่งคือภัยพิบัติเจ็ดประการสุดท้าย ฉะนั้น ภูเขาคารเมล เอลียาห์ อาหับ และเยเซเบล จึงถูกสำแดงเป็นภาพแทนในกิจการของสหรัฐอเมริกาที่บังคับให้โลกทั้งพิภพยอมรับรัฐบาลโลกเดียวของสหประชาชาติซึ่งอยู่ภายใต้การปกครองของคริสตจักรคาทอลิก สหรัฐอเมริกากระทำการนี้ให้สำเร็จโดยผ่านอานุภาพทางทหาร ความเข้มแข็งทางเศรษฐกิจ และการสื่อสารที่เสื่อมทรามซึ่งชวนสะกดจิตอันตนเป็นผู้ชี้นำและควบคุม ซึ่งมีภาพแทนโดยสิ่งที่เรียกว่า “ทางหลวงข้อมูลข่าวสาร” ของเครือข่ายใยแมงมุมทั่วโลก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ในข้อที่สิบห้า เราได้รับแจ้งว่า “มัน [สหรัฐอเมริกา] มีอำนาจที่จะให้ชีวิตแก่รูปของสัตว์ร้ายนั้น เพื่อให้รูปของสัตว์ร้ายนั้นทั้งพูดได้ และทำให้บรรดาผู้ที่ไม่ยอมนมัสการรูปของสัตว์ร้ายนั้นต้องถูกฆ่าเสีย” ฉะนั้น การข่มขู่ด้วยความตายโดยอำนาจทางทหารของสหรัฐอเมริกา ซึ่งในขณะนั้นเป็นตัวแทนกษัตริย์ผู้เป็นใหญ่ที่สุดของสหประชาชาติ จึงทำให้รัฐบาลโลกเดียวของสหประชาชาติมีอำนาจที่จะพูด การกระทำแห่งการพูดนั้นสำเร็จผ่านทางอำนาจนิติบัญญัติและตุลาการ ฝ่ายนิติบัญญัติของสหประชาชาติอยู่ที่นครนิวยอร์ก และฝ่ายตุลาการของสหประชาชาติอยู่ที่กรุงเฮก ประเทศเนเธอร์แลนด์ กรุงเฮกเป็นตัวแทนของโลกเก่า และนครนิวยอร์กเป็นตัวแทนของโลกใหม่ ทั้งสหรัฐอเมริกาและเนเธอร์แลนด์ต่างก็มีประวัติในอดีตที่โดดเด่นในฐานะผู้พิทักษ์เสรีภาพและอิสรภาพชั้นนำ แต่ทั้งสองต่างยุติประวัติศาสตร์ของตนตามลำดับ—ด้วยการพูดอย่างพญานาค.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“เมื่อวันสะบาโตได้กลายเป็นประเด็นข้อพิพาทพิเศษทั่วทั้งโลกคริสเตียน และบรรดาอำนาจฝ่ายศาสนาและฝ่ายบ้านเมืองได้ร่วมกันบังคับให้ถือรักษาวันอาทิตย์แล้ว การปฏิเสธอย่างแน่วแน่ของชนกลุ่มน้อยเล็ก ๆ ที่จะยอมตามข้อเรียกร้องอันเป็นที่นิยม จะทำให้พวกเขากลายเป็นเป้าหมายแห่งการสาปแช่งเกลียดชังโดยทั่วกัน.... และในที่สุดจะมีการออกกฤษฎีกาต่อต้านบรรดาผู้ที่ถือว่าวันสะบาโตแห่งพระบัญญัติข้อที่สี่เป็นวันบริสุทธิ์ ประณามพวกเขาว่าสมควรได้รับการลงโทษอย่างรุนแรงที่สุด และให้อิสรภาพแก่ประชาชน หลังจากเวลาที่กำหนดไว้ระยะหนึ่งแล้ว ที่จะประหารชีวิตพวกเขาได้ โรมันนิยมในโลกเก่าและโปรเตสแตนต์ที่เสื่อมทรามในโลกใหม่จะดำเนินแนวทางที่คล้ายคลึงกันต่อบรรดาผู้ที่ถวายเกียรติแด่พระบัญญัติทั้งสิ้นของพระเจ้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ล้วประชากรของพระเจ้าจะถูกเหวี่ยงเข้าสู่เหตุการณ์แห่งความทุกข์ลำเค็ญและความคับแค้นใจเหล่านั้น ซึ่งผู้เผยพระวจนะได้พรรณนาไว้ว่าเป็นเวลาความทุกข์ยากของยาโคบ” The Great Controversy, 615, 616.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ในข้อสิบหกและสิบเจ็ด หลังจากที่รูปปั้นของสัตว์ร้ายได้ถูกตั้งขึ้นและได้รับอำนาจให้พูดแล้ว “[สหรัฐอเมริกา] ทำให้คนทั้งปวง ไม่ว่าจะเล็กหรือใหญ่ มั่งมีหรือยากจน เป็นไทหรือเป็นทาส รับเครื่องหมายไว้ที่มือขวาของตน หรือที่หน้าผากของตน และเพื่อมิให้ผู้ใดสามารถซื้อหรือขายได้ นอกจากผู้ที่มีเครื่องหมายนั้น หรือมีชื่อของสัตว์ร้าย หรือมีเลขแห่งชื่อของมัน”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การก่อรูปของรูปสัตว์ร้ายนั้นเป็นการทดสอบที่มาก่อนการทดสอบเรื่องเครื่องหมายของสัตว์ร้าย หากเราไม่ผ่านการทดสอบที่แสดงให้เห็นโดยการก่อรูปของรูปสัตว์ร้าย เราก็จะล้มเหลวในการทดสอบเรื่องเครื่องหมายของสัตว์ร้าย ทั้งสองเป็นการทดสอบที่แตกต่างกัน และเป็นการทดสอบคนละประเภทกัน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การก่อรูปของรูปสัตว์ร้ายซึ่งเริ่มต้นขึ้นเมื่อวันที่ 11 กันยายน 2001 เป็นคำเตือนเชิงพยากรณ์ว่าการสิ้นสุดแห่งเวลาทดลองใกล้จะเกิดขึ้นแล้ว นี่คือข่าวสารของเอลียาห์ที่ชี้ให้เห็นว่าภูเขาคารเมลอยู่บนขอบฟ้าอันใกล้ และว่าประชากรของพระเจ้าจำเป็นต้องจัดเตรียมน้ำมันแห่งลักษณะอุปนิสัย น้ำมันแห่งพระวิญญาณบริสุทธิ์ และน้ำมันแห่งข่าวสารร้องเที่ยงคืนไว้ให้มั่นคงก่อนที่เสียงเรียกสุดท้ายจะถูกประกาศออกไป พวกเขาจำเป็นต้องตื่นขึ้น เพื่อว่าเมื่อเอลียาห์ถามพวกเขาว่า “ท่านทั้งหลายจะลังเลอยู่ระหว่างสองความเห็นนี้อีกนานเท่าใด?”—พวกเขาจะไม่เป็นใบ้ เพราะการเป็นใบ้ในเวลานั้นคือการได้รับเครื่องหมายของสัตว์ร้าย การทดสอบเรื่องรูปสัตว์ร้ายเป็นตัวแทนของงานแห่งการเข้าใจข่าวสารที่ประกาศการสิ้นสุดของการพิพากษา เช่นเดียวกับที่ข่าวสารของพวกมิลเลอไรต์ได้ประกาศการเริ่มต้นของการพิพากษา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บททดสอบเครื่องหมายของสัตว์ร้ายนั้น มิได้เกี่ยวข้องกับการเลือกแต่อย่างใด เพราะในนั้นไม่มีองค์ประกอบของช่วงเวลาแห่งการทดลองพิสูจน์อยู่เลย มันเป็นจุดหนึ่งในเวลา มิใช่ช่วงระยะเวลา มันเป็นวิกฤตการณ์ และด้วยเหตุนั้นมันจึงเป็นบททดสอบชี้ขาดที่จะเปิดเผยลักษณะนิสัยของชนอิสราเอลเหล่านั้นซึ่งอาหับได้เรียกมาชุมนุมที่ภูเขาคารเมล ณ เวลาของกฎหมายวันอาทิตย์ แล้วพวกเขาจะสำแดงลักษณะนิสัยที่ตนได้พัฒนาขึ้นในช่วงเวลาก่อนหน้านั้น ซึ่งในเชิงคำพยากรณ์เรียกว่า บททดสอบรูปเคารพของสัตว์ร้าย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เหตุฉะนั้น (ดังที่พระวิญญาณบริสุทธิ์ตรัสว่า วันนี้ ถ้าท่านทั้งหลายจะฟังพระสุรเสียงของพระองค์ อย่ากระทำใจของท่านให้แข็งกระด้าง เหมือนเมื่อคราวการยั่วยุให้ทรงพระพิโรธ ในวันแห่งการทดลองในถิ่นทุรกันดาร เมื่อบรรพบุรุษของท่านทั้งหลายได้ทดลองเรา พิสูจน์เรา และได้เห็นกิจการของเราตลอดสี่สิบปี เหตุฉะนั้น เราจึงพิโรธคนชั่วอายุนั้น และกล่าวว่า พวกเขาหลงผิดอยู่เสมอในใจของเขา และเขาทั้งหลายมิได้รู้จักทางของเรา ดังนั้น เราจึงปฏิญาณด้วยความพิโรธของเราว่า พวกเขาจะไม่ได้เข้าสู่การพักสงบของเรา) พี่น้องทั้งหลาย จงระวังให้ดี เกรงว่าในผู้ใดผู้หนึ่งในพวกท่านจะมีใจชั่วแห่งความไม่เชื่อ จนหันเหไปจากพระเจ้าผู้ทรงพระชนม์อยู่ แต่จงเตือนสติกันและกันทุกวัน ตราบเท่าที่ยังเรียกว่า “วันนี้” เพื่อว่าจะไม่มีผู้ใดในพวกท่านมีใจแข็งกระด้างเพราะการล่อลวงของบาป เพราะว่าเราได้มีส่วนในพระคริสต์แล้ว ถ้าเรายึดความไว้วางใจเบื้องต้นของเราไว้ให้มั่นคงจนถึงที่สุด ตามที่มีคำกล่าวไว้ว่า วันนี้ ถ้าท่านทั้งหลายจะฟังพระสุรเสียงของพระองค์ อย่ากระทำใจของท่านให้แข็งกระด้าง เหมือนเมื่อคราวการยั่วยุให้ทรงพระพิโรธ ฮีบรู 3:7–15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วิวรณ์ของพระเยซูคริสต์ - หมายเลขสิบสอง</dc:title>
  <dc:subject>การทดสอบสองประการ</dc:subject>
  <dc:creator>Jeff Pippenger</dc:creator>
  <cp:keywords/>
  <dc:description>Generated by ArticleDigger from revelation\12_revelation.json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revelation</cp:category>
  <cp:lastPrinted>2000-01-01T00:00:00Z</cp:lastPrinted>
</cp:coreProperties>
</file>