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สงครามในสวรรค์และวันเวลาสุดท้าย: การเปิดเผยลำดับเวลาแห่งคำพยากรณ์จากวิวรณ์ 12 และ 13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เราได้กำลังระบุสงครามในสวรรค์ที่บรรยายไว้ในวิวรณ์บทที่สิบสอง โดยอาศัยหลักแห่งพระลักษณะของพระคริสต์ซึ่งทรงเป็นอัลฟาและโอเมกา เราได้พิจารณาสงครามในสวรรค์ในบทที่สิบสองว่าเป็นแบบอย่างเชิงสัญลักษณ์ของสงครามในสวรรค์ซึ่งเกิดขึ้นใน “วาระสุดท้าย” ถ้อยคำว่า “วาระสุดท้าย” ในพระคัมภีร์และในพระวิญญาณแห่งคำพยากรณ์ หมายถึงวาระสุดท้ายของการพิพากษาไต่สวน.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เราได้ระบุอำนาจซาตานทั้งสามแห่งบทที่สิบสองและสิบสามแล้ว มิใช่ในฐานะอำนาจที่บรรลุความสำเร็จครบถ้วนไปแล้วในประวัติศาสตร์อดีต หากแต่เป็นความสำเร็จครบถ้วนในยุคปัจจุบันของอำนาจเหล่านั้นซึ่งนำโลกไปสู่อาร์มาเก็ดดอน มังกรแห่งบทที่สิบสองคือองค์การสหประชาชาติ คริสตจักรคาทอลิกซึ่งจะถูกทำให้ฟื้นขึ้นอีกครั้ง ณ เวลาของกฎหมายวันอาทิตย์ในสหรัฐอเมริกา คือสัตว์ร้ายจากทะเลแห่งบทที่สิบสาม และสัตว์ร้ายจากแผ่นดินโลกที่มีเขาสองเขาคือสหรัฐอเมริกา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เราได้ชี้ให้เห็นว่า สงครามซึ่งโดยปกติแล้วในบทที่สิบสองถูกเข้าใจกันว่าเป็นเพียงภาพแทนของการกบฏของลูซิเฟอร์ในสวรรค์เท่านั้น แท้จริงแล้วกำลังแสดงให้เห็นถึงสงครามซึ่งกำลังจะเกิดขึ้นในฟ้าสวรรค์ฝ่ายโลก โดยเริ่มต้นขึ้นกับกฎหมายวันอาทิตย์ในสหรัฐอเมริกาซึ่งจะมาถึงในไม่ช้า เราได้ใช้เวลาเพื่อชี้ให้เห็นว่า มีกระบวนการทดสอบประการหนึ่งซึ่งแสดงไว้ในพระธรรมวิวรณ์ บทที่สิบสาม ข้อ 11 ถึง 17 อันเกี่ยวข้องกับการสังเกตเห็นการก่อตัวขึ้นของรูปสัตว์ร้าย รูปสัตว์ร้ายเป็นตัวแทนของการผสมผสานกันระหว่างคริสตจักรกับรัฐ โดยมีคริสตจักรเป็นฝ่ายควบคุมความสัมพันธ์นั้น เมื่อคริสตจักรเป็นฝ่ายควบคุมแล้ว ก็จะใช้รัฐในการบังคับใช้หลักคำสอนของตน และข่มเหงผู้ที่ตนกำหนดว่าเป็นพวกนอกรีต กระบวนการทดสอบทั่วโลกซึ่งสัมพันธ์กับการก่อตัวขึ้นของรูปสัตว์ร้ายนั้น สำเร็จลุล่วงเป็นครั้งแรกภายในสหรัฐอเมริกา ลักษณะเชิงพยากรณ์ของกระบวนการทดสอบทั้งสองนั้น โดยสาระสำคัญแล้วเหมือนกัน ไม่ว่าจะเป็นในสหรัฐอเมริกาหรือในโลกก็ตาม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เราได้ชี้ให้เห็นถึงช่วงเวลาสองช่วงที่เหมือนกัน คือหนึ่งพันสองร้อยหกสิบวัน ซึ่งอยู่ก่อนและหลังไม้กางเขน ว่าเป็นพยานประการที่สองสำหรับการระบุถึงกระบวนการทดสอบเรื่องรูปสัตว์ร้ายสองช่วงที่ต่อเนื่องกัน ณ ปลายโลก การก่อรูปของรูปสัตว์ร้ายในสหรัฐอเมริการะหว่างวันที่ 11 กันยายน ค.ศ. 2001 กับกฎหมายวันอาทิตย์ที่กำลังจะมาถึง เกิดขึ้นก่อนการก่อรูปของรูปสัตว์ร้ายในองค์การสหประชาชาติภายหลังจากกฎหมายวันอาทิตย์ที่กำลังจะมาถึง หนึ่งพันสองร้อยหกสิบวันแห่งพันธกิจของพระคริสต์นับตั้งแต่พิธีบัพติศมาของพระองค์จนถึงไม้กางเขน ได้เกิดขึ้นก่อนหนึ่งพันสองร้อยหกสิบวันแห่งพันธกิจของเหล่าสาวกของพระองค์ซึ่งตามมาภายหลังไม้กางเขน เส้นทั้งสองนี้ ซึ่งต่างก็ประกอบด้วยสองช่วงเวลาที่เป็นตัวแทนของบททดสอบที่เหมือนกันในแต่ละช่วง แสดงถึงแก่นเรื่องของการเป็นได้ทั้งรูปฉายของพระคริสต์ หรือรูปฉายของปฏิปักษ์พระคริสต์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หนึ่งพันสองร้อยหกสิบวันแห่งพันธกิจของพระคริสต์ซึ่งสิ้นสุดลงที่กางเขน ได้เริ่มต้นขึ้นเมื่อพระวิญญาณบริสุทธิ์เสด็จลงมาเหนือพระองค์ในการรับบัพติศมาของพระองค์ ซึ่งสอดคล้องกับทูตสวรรค์ผู้ทรงฤทธิ์ในวิวรณ์บทที่สิบแปดที่ลงมาในวันที่ 11 กันยายน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“บัดนี้มีคำเล่าลือหรือว่า ข้าพเจ้าได้ประกาศไว้ว่านครนิวยอร์กจะถูกกวาดล้างไปด้วยคลื่นยักษ์? ข้าพเจ้าไม่เคยกล่าวเช่นนี้เลย ข้าพเจ้าได้กล่าวว่า เมื่อข้าพเจ้ามองดูอาคารใหญ่โตที่กำลังก่อสร้างขึ้น ณ ที่นั่น ชั้นแล้วชั้นเล่า ข้าพเจ้ากล่าวว่า ‘เหตุการณ์อันน่าสะพรึงกลัวยิ่งจะเกิดขึ้นเพียงไร เมื่อองค์พระผู้เป็นเจ้าจะทรงลุกขึ้นเพื่อทรงเขย่าแผ่นดินโลกอย่างรุนแรงยิ่ง! แล้วถ้อยคำแห่งวิวรณ์ 18:1–3 จะสำเร็จเป็นจริง’ เนื้อหาทั้งหมดของวิวรณ์บทที่สิบแปดเป็นคำเตือนถึงสิ่งที่จะมาถึงโลก แต่ข้าพเจ้าไม่ได้รับความกระจ่างเป็นพิเศษเกี่ยวกับสิ่งที่จะเกิดขึ้นกับนครนิวยอร์ก นอกจากที่ข้าพเจ้ารู้ว่า วันหนึ่งอาคารใหญ่โต ณ ที่นั่นจะถูกทำลายลงด้วยการพลิกผันและการคว่ำล้มแห่งฤทธานุภาพของพระเจ้า จากความกระจ่างที่ประทานแก่ข้าพเจ้า ข้าพเจ้าทราบว่าความพินาศอยู่ในโลกนี้ พระวจนะเพียงคำเดียวจากองค์พระผู้เป็นเจ้า การสัมผัสเพียงครั้งเดียวแห่งฤทธานุภาพอันทรงมหิทธิฤทธิ์ของพระองค์ และโครงสร้างอันมหึมาเหล่านี้จะพังทลายลง เหตุการณ์ต่าง ๆ จะเกิดขึ้นซึ่งความน่าสะพรึงกลัวของมันนั้นเกินกว่าที่เราจะจินตนาการได้”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ช่วงเวลาหนึ่งพันสองร้อยหกสิบวันในประวัติศาสตร์ของพระคริสต์ ซึ่งสิ้นสุดลงที่กางเขน เป็นภาพแทนของช่วงเวลาซึ่งจะสิ้นสุดลงที่กฎหมายวันอาทิตย์ซึ่งกำลังจะมาถึงในไม่ช้า กางเขนเป็นแบบอย่างของกฎหมายวันอาทิตย์ ทั้งสองเป็นสัญลักษณ์แห่งการพิพากษา ทั้งสองเป็นตัวแทนของการมาถึงแห่งความพินาศของชาติสำหรับชนชาติซึ่งเหตุการณ์แห่งการพิพากษานั้นเกิดขึ้น ทั้งสองเหตุการณ์เกิดขึ้นในแผ่นดินอันรุ่งโรจน์แห่งยูดาห์ ในประวัติศาสตร์ของพระคริสต์ นั่นคือแผ่นดินอันรุ่งโรจน์แห่งยูดาห์ตามตัวอักษร และเมื่อถึงกฎหมายวันอาทิตย์ นั่นคือแผ่นดินอันรุ่งโรจน์แห่งยูดาห์ฝ่ายจิตวิญญาณ คือสหรัฐอเมริกา ที่กางเขนนั้น พระคริสต์ทรงถูกยกขึ้นเพื่อทรงดึงดูดมนุษย์ทั้งปวงให้มาหาพระองค์เอง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และเรานั้น ถ้าเราถูกยกขึ้นจากแผ่นดินโลกแล้ว เราจะชักนำคนทั้งปวงมาหาเรา พระองค์ตรัสดังนี้เพื่อสำแดงว่าพระองค์จะสิ้นพระชนม์อย่างไร ยอห์น 12:32, 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เมื่อมีการออกกฎหมายวันอาทิตย์ ธงสัญลักษณ์ของชนหนึ่งแสนสี่หมื่นสี่พันจะถูกชูขึ้น เพื่อดึงดูดมนุษย์ทั้งปวงให้มาหาพระคริสต์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และพระองค์จะทรงยกธงสัญญาณขึ้นแก่บรรดาประชาชาติจากแดนไกล และจะทรงผิวปากเรียกพวกเขามาจากที่สุดปลายแผ่นดินโลก และดูเถิด พวกเขาจะมาด้วยความรวดเร็วฉับไว อิสยาห์ 5:26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ช่วงเวลาหนึ่งพันสองร้อยหกสิบวันในประวัติศาสตร์ของพระคริสต์ซึ่งต่อเนื่องจากกางเขน สิ้นสุดลงเมื่อมีคาเอลทรงลุกขึ้นในการเอาหินขว้างสเทเฟนจนถึงแก่ความตาย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แต่ท่านผู้เปี่ยมด้วยพระวิญญาณบริสุทธิ์ ได้เพ่งดูขึ้นไปบนสวรรค์อย่างแน่วแน่ และได้เห็นพระสิริของพระเจ้า และพระเยซูทรงยืนอยู่เบื้องขวาพระหัตถ์ของพระเจ้า และท่านกล่าวว่า ดูเถิด ข้าพเจ้าเห็นสวรรค์เปิดออก และบุตรมนุษย์ทรงยืนอยู่เบื้องขวาพระหัตถ์ของพระเจ้า กิจการ 7:55, 56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ระยะเวลาเชิงสัญลักษณ์สี่สิบสองเดือนแห่งช่วงเวลาแห่งการทดสอบของรูปสัตว์ร้ายในวาระสุดท้าย สิ้นสุดลงเมื่อมีคาเอลทรงลุกขึ้น และเป็นเครื่องหมายถึงการสิ้นสุดแห่งเวลาทดลองของมนุษย์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และในเวลานั้น มีคาเอล เจ้านายใหญ่ผู้ยืนหยัดเพื่อบุตรทั้งหลายแห่งชนชาติของท่าน จะลุกขึ้น และจะมีเวลาซึ่งเป็นความทุกข์ลำบากอย่างที่ไม่เคยมีมาตั้งแต่มีประชาชาติจนถึงเวลานั้น และในเวลานั้น ชนชาติของท่านจะได้รับการช่วยให้พ้น คือทุกคนที่พบว่ามีชื่อเขียนไว้ในหนังสือ ดาเนียล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ประวัติศาสตร์ทั้งหมดของกระบวนการทดสอบรูปสัตว์ร้ายทั้งสองประการ มีพยานเชิงพยากรณ์ภายในอื่น ๆ อยู่ด้วย หากเข้าใจอย่างถูกต้อง—และข้าพเจ้ายอมรับว่ามีน้อยคนนักที่เข้าใจความจริงข้อนี้—กระบวนการทดสอบรูปสัตว์ร้ายครั้งแรกซึ่งสำเร็จครบถ้วนในสหรัฐอเมริกา ได้เริ่มต้นขึ้นเมื่อวันที่ 11 กันยายน ค.ศ. 2001 เมื่อภัยพิบัติประการที่สามได้เข้าสู่ประวัติศาสตร์ กฎหมายวันอาทิตย์ซึ่งเป็นจุดสิ้นสุดของกระบวนการทดสอบรูปสัตว์ร้ายครั้งแรกนั้น เป็นเครื่องหมายถึงการมาถึงของภัยพิบัติประการที่สามในการพิพากษาต่อสหรัฐอเมริกา เนื่องด้วยการตรากฎหมายวันอาทิตย์ ในเวลานั้น การมาถึงของภัยพิบัติประการที่สามทำให้การยั่วกริ้วบรรดาประชาชาติสำเร็จครบถ้วน ตามการสำเร็จของวิวรณ์ บทที่สิบเอ็ด ข้อสิบแปด และเป็นการกล่าวถึงครั้งแรกถึงบทบาทของศาสนาอิสลามในการยั่วกริ้วบรรดาประชาชาติในคำพยากรณ์แห่งพระคัมภี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และเขาจะเป็นคนป่าเถื่อน มือของเขาจะต่อสู้กับทุกคน และมือของทุกคนจะต่อสู้กับเขา และเขาจะอาศัยอยู่ต่อหน้าพี่น้องทั้งสิ้นของตน ปฐมกาล 16:12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กฎหมายวันอาทิตย์ที่จะมาถึงในไม่ช้านี้คือการสิ้นสุดของช่วงเวลาแห่งการทดสอบแรก และเป็นจุดเริ่มต้นของช่วงเวลาแห่งการทดสอบสุดท้ายด้วย ช่วงเวลาแห่งการทดสอบสุดท้ายสิ้นสุดลงเมื่อระยะเวลาแห่งพระคุณสำหรับมนุษย์ปิดลง และ ณ จุดเวลานั้น ลมทั้งสี่ ซึ่งเป็นสัญลักษณ์ของภัยพิบัติที่สาม ก็ถูกปล่อยออกอย่างเต็มที่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“เมื่อพระผู้ช่วยให้รอดทอดพระเนตรเห็นในชนชาติยิวซึ่งเป็นประชาชาติที่หย่าขาดจากพระเจ้า พระองค์ก็ทรงเห็นด้วยถึงคริสตจักรคริสเตียนที่อ้างตนซึ่งผูกพันเป็นหนึ่งเดียวกับโลกและกับสันตะปาปา และดังที่พระองค์ทรงยืนอยู่บนภูเขามะกอกเทศ ทรงกันแสงเหนือกรุงเยรูซาเล็มจนดวงอาทิตย์ลับหลังเนินเขาทางทิศตะวันตก ฉันใด บัดนี้พระองค์ก็ทรงกันแสงเหนือคนบาปทั้งหลาย และทรงวิงวอนต่อพวกเขาในช่วงเวลาสุดท้ายเหล่านี้ของกาลเวลา ฉันนั้น อีกไม่นานพระองค์จะตรัสแก่มวลทูตสวรรค์ผู้กำลังยึดเหนี่ยวลมทั้งสี่ไว้ว่า ‘จงปล่อยภัยพิบัติทั้งหลายเสียเถิด; จงให้ความมืด การทำลาย และความตายมาถึงบรรดาผู้ละเมิดพระบัญญัติของเรา’ พระองค์จะทรงจำต้องตรัสแก่ผู้ที่ได้รับแสงสว่างและความรู้อันยิ่งใหญ่นั้น เหมือนดังที่พระองค์ตรัสแก่พวกยิวหรือว่า ‘ถ้าเจ้าได้รู้ คืออย่างน้อยในวันนี้ของเจ้า ถึงสิ่งทั้งหลายซึ่งเป็นของสันติสุขของเจ้า! แต่บัดนี้สิ่งเหล่านั้นถูกซ่อนไว้จากตาของเจ้าแล้ว’?” Review and Herald, October 8,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ในประวัติของพระคริสต์ หมุดหมายแรกของช่วงแรกแห่งหนึ่งพันสองร้อยหกสิบวันเริ่มต้นที่การรับบัพติศมาของพระองค์ ซึ่งเป็นสัญลักษณ์แห่งการสิ้นพระชนม์และการฟื้นคืนพระชนม์ของพระองค์ ช่วงเวลานั้นสิ้นสุดลงที่การสิ้นพระชนม์และการฟื้นคืนพระชนม์ของพระองค์ ซึ่งในขณะเดียวกันก็เป็นการเริ่มต้นช่วงสุดท้ายแห่งหนึ่งพันสองร้อยหกสิบวัน ช่วงเวลานั้นสิ้นสุดลงด้วยการตายและการฟื้นคืนชีพตามพระสัญญาของสเทเฟน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แนวเส้นแห่งประวัติศาสตร์ที่เป็นตัวแทนของภาพลักษณ์ของพระคริสต์นั้น มีโครงสร้างเชิงพยากรณ์ที่เหมือนกันทุกประการกับแนวเส้นแห่งประวัติศาสตร์ที่เป็นตัวแทนของภาพลักษณ์ของปฏิปักษ์ต่อ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 พระคริสต์ทรงเป็นกษัตริย์ฝ่ายเหนือที่แท้จริง และซาตานก็มีจุดมุ่งหมายมาโดยตลอดที่จะโค่นล้มและปลอมแปลงสิทธิอำนาจแห่งความเป็นกษัตริย์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บุตรแห่งรุ่งอรุณเอ๋ย เจ้าตกจากฟ้าสวรรค์ลงมาได้อย่างไร! เจ้าถูกโค่นลงถึงพื้นดิน ผู้ที่ได้กระทำให้บรรดาประชาชาติอ่อนกำลังลงได้อย่างไร! เพราะเจ้าได้กล่าวในใจของเจ้าว่า ‘ข้าจะขึ้นไปยังสวรรค์ ข้าจะยกบัลลังก์ของข้าขึ้นเหนือดวงดาวทั้งหลายของพระเจ้า ข้าจะนั่งบนภูเขาแห่งที่ประชุม ณ ที่ไกลโพ้นทางทิศเหนือ ข้าจะขึ้นไปเหนือความสูงของหมู่เมฆ ข้าจะเป็นเหมือนองค์ผู้สูงสุด’ อิสยาห์ 14:12–14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“ด้านเหนือ” คือกรุงเยรูซาเล็ม เมืองแห่งพระมหากษัตริย์ผู้ยิ่งใหญ่ ที่ซึ่งสถานนมัสการอันบริสุทธิ์ของพระองค์ตั้งอยู่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บทเพลงและเพลงสดุดีสำหรับบุตรทั้งหลายของโคราห์ พระยาห์เวห์ทรงยิ่งใหญ่ และสมควรได้รับการสรรเสริญอย่างยิ่ง ในเมืองแห่งพระเจ้าของเรา บนภูเขาอันบริสุทธิ์ของพระองค์ ภูเขาศิโยนงดงามด้วยที่ตั้ง เป็นความชื่นชมยินดีของแผ่นดินโลกทั้งสิ้น อยู่ทางด้านเหนือ เป็นนครของพระมหากษัตริย์ผู้ยิ่งใหญ่ สดุดี 48:1,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 “กษัตริย์ฝ่ายเหนือ” บนแผ่นดินโลก ถูกนำเสนออยู่เสมอว่าเป็นศัตรูของประชากรของพระเจ้า พวกเขาเป็นตัวแทนของความพยายามของซาตานที่จะปลอมแปลงกษัตริย์ฝ่ายเหนือที่แท้จริง ผู้ประทับเหนือพระที่นั่งของพระองค์ในกรุงเยรูซาเล็ม ซึ่งเป็นที่อยู่ทางทิศเหนือ แนวเส้นที่เป็นตัวแทนของกระบวนการทดสอบสองประการของรูปเคารพของสัตว์ร้าย ซึ่งดำเนินขนานไปกับแนวเส้นของกระบวนการทดสอบสองประการของพระฉายาของพระคริสต์ มีพยานประการที่สามอยู่ในหัวข้อเรื่องความพยายามของซาตานที่จะเป็นกษัตริย์ฝ่ายเหนือผู้ปกครองเหนือประชากร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723 ก่อนคริสตกาล กษัตริย์ฝ่ายเหนือ ซึ่งอัสซีเรียเป็นตัวแทน ได้นำอาณาจักรทั้งสิบเผ่าทางเหนือของอิสราเอลไปเป็นเชลย เพื่อให้สำเร็จตาม “เจ็ดเท่า” ในเลวีนิติ บทที่ยี่สิบหก หนึ่งพันสองร้อยหกสิบปีต่อมา คือในปี 538 กษัตริย์ฝ่ายเหนือ ซึ่งในช่วงนั้นของประวัติศาสตร์มีโรมนอกศาสนาตามตัวอักษรเป็นตัวแทน ได้มอบบัลลังก์แก่โรมของสันตะปาปา ซึ่งจากนั้นก็ได้กลายเป็นกษัตริย์ฝ่ายเหนือฝ่ายจิตวิญญาณต่อไปอีกหนึ่งพันสองร้อยหกสิบปี ช่วงที่สองของหนึ่งพันสองร้อยหกสิบปีนั้นสิ้นสุดลงในปี 1798 เมื่อกษัตริย์ฝ่ายเหนือแห่งโรมฝ่ายจิตวิญญาณได้รับบาดแผลถึงตาย เมื่อสันตะปาปาได้รับบาดแผลถึงตายในปี 1798 เหตุการณ์นั้นเป็นแบบอย่างล่วงหน้าถึงการสิ้นสุดแห่งเวลาทดลองของมนุษย์ เมื่อสันตะปาปาที่ฟื้นคืนขึ้นมาแล้วจะมาถึงจุดจบของตนในที่สุดและตลอดไป โดยไม่มีผู้ใดช่วยเขาได้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และเขาจะตั้งกระโจมแห่งราชวังของเขาไว้ระหว่างทะเลทั้งหลาย ณ ภูเขาบริสุทธิ์อันรุ่งโรจน์นั้น ถึงกระนั้นเขาจะถึงวาระสุดท้ายของเขา และจะไม่มีผู้ใดช่วยเขาเลย และในกาลเวลานั้น มีคาเอล เจ้านายองค์ใหญ่ผู้ยืนหยัดเพื่อบุตรทั้งหลายแห่งชนชาติของท่าน จะลุกขึ้น และจะมีเวลาแห่งความทุกข์ยากอย่างที่ไม่เคยมีมาก่อนเลย นับตั้งแต่มีประชาชาติมาจนถึงกาลเวลานั้น และในกาลเวลานั้น ชนชาติของท่านจะได้รับการช่วยให้รอด คือทุกคนที่ถูกพบว่ามีชื่อเขียนไว้ในหนังสือนั้น ดาเนียล 11:45;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“เจ็ดเวลา” ในเลวีนิติ บทที่ยี่สิบหก ซึ่งเท่ากับสองพันห้าร้อยยี่สิบปี ระบุว่าอัสซีเรียเป็นกษัตริย์ฝ่ายเหนือในปี 723 ก่อนคริสตกาล และในฐานะกษัตริย์ฝ่ายเหนือ เขาได้พิชิตอาณาจักร “ฝ่ายเหนือ” ของอิสราเอลโบราณ นับแต่นั้นเป็นต้นมา ลัทธินอกศาสนา เริ่มตั้งแต่อัสซีเรียสืบต่อไปจนถึงโรมนอกศาสนา ได้เหยียบย่ำประชากรของพระเจ้า คือ “พลโยธา” ในดาเนียล 8:13 เป็นเวลาหนึ่งพันสองร้อยหกสิบปี ในปี 538 กษัตริย์ฝ่ายเหนือแห่งโรมตามตัวอักษร ได้ถูกพิชิตเชิงพยากรณ์โดยกษัตริย์ฝ่ายเหนือแห่งโรมฝ่ายจิตวิญญาณ ผู้ซึ่งได้เหยียบย่ำอิสราเอลฝ่ายจิตวิญญาณของพระเจ้าอีกหนึ่งพันสองร้อยหกสิบปี ช่วงเวลาที่สองของการเหยียบย่ำสิ้นสุดลงเมื่อกษัตริย์ฝ่ายเหนือแห่งโรมฝ่ายจิตวิญญาณได้รับบาดแผลถึงตาย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ในเส้นของภาพลักษณ์ของพระคริสต์ จุดศูนย์กลางคือกางเขน ซึ่งเป็นที่ซึ่งความตายถูกระบุไว้ ในช่วงเวลาทั้งสองของการทดสอบแห่งการก่อรูปขึ้นของรูปจำลองสัตว์ร้าย จุดศูนย์กลางคือความตายของสัตว์ร้ายแห่งแผ่นดินโลก และในเส้นของกษัตริย์ฝ่ายเหนือผู้ปลอมแปลง จุดศูนย์กลางคือความตายของกษัตริย์ฝ่ายเหนือแห่งโรมตามตัวอักษร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เส้นเหล่านี้เป็นตัวแทนของพยานสามประการตามพระคัมภีร์ ซึ่งแต่ละเส้นประกอบด้วยช่วงเวลาสองช่วงที่ต่อเนื่องกันภายในช่วงเวลาเดียว จุดศูนย์กลางของแต่ละเส้นถูกกำหนดไว้ด้วยความตายทางกายภาพ หรือความตายของอาณาจักรหนึ่งแห่งในคำพยากรณ์พระคัมภีร์ ในกรณีของพระคริสต์ จุดศูนย์กลางคือการสิ้นพระชนม์และการฟื้นคืนพระชนม์ของพระองค์ ในกรณีของรูปสัตว์ร้าย จุดศูนย์กลางคือความตายของสัตว์ร้ายจากแผ่นดินโลก ซึ่งเป็นอาณาจักรที่หกในคำพยากรณ์พระคัมภีร์ ณ กฎหมายวันอาทิตย์ และในเส้นของกษัตริย์เหนือจอมปลอม จุดศูนย์กลางนั้นเป็นตัวแทนของความตายของกษัตริย์เหนือแห่งโรมตามตัวอักษร ซึ่งเป็นอาณาจักรที่สี่ในคำพยากรณ์พระคัมภีร์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พยานทั้งสองในวิวรณ์บทที่สิบเอ็ด ตามที่ซิสเตอร์ไวท์กล่าวไว้ในหนังสือ มหาการต่อสู้ นั้น เป็นตัวแทนแห่งพระวจนะของพระเจ้า พระคริสต์ทรงเป็นพระวจนะของพระเจ้า พยานทั้งสองนั้นได้รับอำนาจให้พยากรณ์อยู่หนึ่งพันสองร้อยหกสิบวัน โดยนุ่งห่มผ้ากระสอบ แล้วพวกเขาถูกประหารในถนน และมิได้เป็นขึ้นมาอีกตลอดสามวันครึ่ง “หนึ่งพันสองร้อยหกสิบวัน” และ “สามวันครึ่ง” ล้วนเป็นสัญลักษณ์ของช่วงเวลาในถิ่นทุรกันดารอันยาวนานหนึ่งพันสองร้อยหกสิบปี ช่วงเวลานั้นเริ่มต้นด้วยการได้รับการเสริมกำลังอำนาจให้พวกเขาพยากรณ์โดยนุ่งห่มผ้ากระสอบ และสิ้นสุดลงด้วยความตาย จากนั้นตลอดช่วงเวลาแห่งคำพยากรณ์เดียวกันนั้น พวกเขาก็นิ่งเงียบและถูกคลุมด้วยความตาย จนกระทั่งพวกเขาเป็นขึ้นมาเพื่อประกาศคำเตือนของทูตสวรรค์องค์ที่สาม ซึ่งประกาศการสิ้นสุดแห่งเวลาการทดลองใจ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เส้นคำพยากรณ์ทั้งสี่นี้เทียบได้กับพยานสี่คน โครงสร้างเชิงพยากรณ์ของพยานทั้งสี่นั้นเหมือนกันทุกประการ ช่วงเวลาของแต่ละช่วงในทั้งแปดช่วง เว้นแต่ช่วงตั้งแต่ 11 กันยายน 2001 จนถึงกฎหมายวันอาทิตย์ซึ่งกำลังจะมาถึง ซึ่งพบอยู่ในทั้งสี่เส้นนั้น เป็นช่วงเวลาที่เหมือนกันในเชิงพยากรณ์ จุดกึ่งกลางทุกจุดเป็นตัวแทนของความตายบางลักษณะ สองเส้นกล่าวถึงพระคริสต์ ไม่ว่าจะในฐานะพระฉายาของพระองค์ หรือในฐานะพระวจนะของพระเจ้า อีกสองเส้นเป็นตัวแทนของปฏิปักษ์พระคริสต์ ไม่ว่าในความปรารถนาของเขาที่จะปลอมแปลงพระคริสต์ในฐานะกษัตริย์แห่งทิศเหนือ หรือที่จะปลอมแปลงระบบการปกครองของพระคริสต์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เราจะพยายามเชื่อมโยงคนหนึ่งแสนสี่หมื่นสี่พันเข้ากับสงครามในฟ้าสวรรค์ชั้นแรก ท่านผู้อ่านหรือผู้ฟังที่รัก: ไม่ว่าท่านจะปฏิเสธที่จะมองเห็นความจริงเหล่านี้ หรือท่านจะมองเห็นก็ตาม จำเป็นต้องชี้ให้เห็นว่า ข้อมูลที่กำลังนำเสนออยู่ในบทความทั้งหมดเหล่านี้ ได้รับการระบุ และหลังจากนั้นก็ได้รับการสนับสนุนและค้ำจุน โดยการประยุกต์ใช้หลักการที่นำเอาจุดเริ่มต้นของสิ่งหนึ่งมาใช้เพื่อระบุจุดจบของสิ่งนั้น นี่คือพระลักษณะเชิงพยากรณ์ของอัลฟาและโอเมกา และเป็นองค์ประกอบสำคัญส่วนหนึ่งของวิวรณ์แห่งพระเยซูคริสต์ซึ่งบัดนี้กำลังถูกเปิดผนึกอยู่.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สิ่งลี้ลับทั้งหลายเป็นของพระยาห์เวห์พระเจ้าของเรา แต่สิ่งทั้งปวงที่ทรงสำแดงนั้นเป็นของเราและของบุตรหลานของเราเป็นนิตย์ เพื่อเราทั้งหลายจะได้ประพฤติตามถ้อยคำทั้งสิ้นแห่งธรรมบัญญัตินี้ เฉลยธรรมบัญญัติ 29:29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หมายเลขสิบสาม</dc:title>
  <dc:subject>สงครามในสวรรค์และวันเวลาสุดท้าย: การเปิดเผยลำดับเวลาแห่งคำพยากรณ์จากวิวรณ์ 12 และ 13</dc:subject>
  <dc:creator>Jeff Pippenger</dc:creator>
  <cp:keywords/>
  <dc:description>Generated by ArticleDigger from revelation\13_revelation.json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