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วิวรณ์ของพระเยซูคริสต์ - หมายเลขสิบสี่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ตราประทับดวงที่เจ็ด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สงครามแห่งการทดลองพิสูจน์ของเหล่าทูตสวรรค์ ซึ่งเริ่มต้นขึ้นกับลูซิเฟอร์ในสวรรค์ชั้นที่สามดังที่ปรากฏในวิวรณ์บทที่สิบสอง เป็นแบบอย่างของสงครามแห่งการทดลองพิสูจน์ของมนุษย์และทูตสวรรค์ ซึ่งสิ้นสุดลงในสวรรค์ชั้นที่หนึ่ง เมื่อซาตานและเหล่าทูตสวรรค์ของมันถูกขับออกจากสวรรค์ชั้นที่สาม ซาตานก็ได้เปิดแนวรบใหม่ขึ้นในสวนเอเดน เช่นเดียวกับในสงครามแห่งสวรรค์ชั้นที่สามกับลูซิเฟอร์ พระเจ้าก็ได้ทรงกำหนดช่วงเวลาแห่งการทดลองพิสูจน์สำหรับมนุษยชาติด้วย สงครามในสวรรค์ชั้นที่หนึ่งซึ่งจะเริ่มขึ้นอย่างจริงจังเมื่อกฎหมายวันอาทิตย์ที่ใกล้จะมาถึงนั้น เป็นตัวแทนถึงการสิ้นสุดของระยะเวลาแห่งการทดลองพิสูจน์สำหรับมนุษยชาติ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ในพระธรรมวิวรณ์ บทที่สิบสองและสิบสาม มีการพรรณนาถึงพญานาค สัตว์ร้าย และผู้พยากรณ์เท็จ ตามธรรมเนียมแล้ว อำนาจทั้งสามนี้มักถูกเข้าใจว่าเป็นตัวแทนโดยหลักของประวัติศาสตร์ในอดีตของอำนาจทั้งสามนั้น แต่ยอห์นได้รับบัญชาให้เขียนถึง “สิ่งทั้งหลายที่จะเกิดขึ้น” และพระธรรมวิวรณ์ทั้งเล่มกล่าวถึง “วาระสุดท้าย” ดังนั้น เราจึงใช้หลักการตามพระคัมภีร์ที่ว่า ปลายย่อมถูกสำแดงให้เห็นโดยจุดเริ่มต้น และนำสัญลักษณ์ต่าง ๆ ในพระธรรมวิวรณ์มาประยุกต์ใช้ในฐานะความจริงสำหรับปัจจุบัน มิใช่ความจริงของอดีต.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ซาตานได้รับการระบุทั้งในสงครามที่เขาได้เริ่มขึ้นในสวรรค์ชั้นที่สาม และในการศึกครั้งแรกที่เขานำมาสู่มนุษย์ในสวนเอเดน ว่าได้ใช้ “การสะกดจิต” เพื่อถ่ายทอดการสื่อสารอันเสื่อมทรามของตน เพื่อให้การสงครามของเขาสำเร็จลุล่วง.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“ซาตานได้ทดลองอาดัมคนแรกในสวนเอเดน และอาดัมได้โต้แย้งหาเหตุผลกับศัตรู จึงทำให้เขาได้เปรียบ ซาตานได้ใช้อำนาจแห่งการสะกดจิตของตนเหนืออาดัมและเอวา และอำนาจนี้เองที่มันพยายามใช้เหนือพระคริสต์ แต่เมื่อพระวจนะแห่งพระคัมภีร์ถูกอ้างขึ้น ซาตานก็รู้ว่ามันไม่มีโอกาสที่จะมีชัยได้เลย”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“ชายและหญิงไม่ควรศึกษาศาสตร์แห่งการครอบงำจิตใจของผู้ที่คบหาสมาคมกับตน นี่คือศาสตร์ที่ซาตานสั่งสอน เราจะต้องต่อต้านทุกสิ่งในลักษณะเช่นนี้ เราไม่ควรเข้าไปยุ่งเกี่ยวกับเมสเมอริซึมและการสะกดจิต—ศาสตร์ของผู้นั้นผู้ซึ่งได้สูญเสียฐานันดรเดิมของตนและถูกขับออกจากราชสำนักแห่งสวรรค์” Mind, Character and Personality, 713.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“วิทยาศาสตร์ที่ซาตานสอน” ได้รับการทำให้สมบูรณ์โดยพ่อค้าโลกาภิวัตน์ และถูกดำเนินการผ่าน “ทางด่วนข้อมูลข่าวสาร” ใน “วาระสุดท้าย” ซาตานเป็นบิดาแห่งการมุสา และบรรดามหาอำนาจสื่อมวลชนไม่เพียงแต่ส่งเสริมความเท็จเท่านั้น แต่ยังปิดกั้นความจริง ติดตามผู้ที่พวกเขาถือว่าเป็นพวกนอกรีต และใช้รูปแบบการสะกดจิตที่ซับซ้อนที่สุดเท่าที่เคยมีการปฏิบัติในประวัติศาสตร์ของโลกใบนี้ สงครามที่เริ่มต้นขึ้นในฟ้าสวรรค์ชั้นที่สามเน้นย้ำคุณลักษณะประการนี้ของการทำสงครามของซาตาน เพื่อว่าบรรดาผู้สัตย์ซื่อซึ่งมีชีวิตอยู่เมื่อสงครามแห่งฟ้าสวรรค์ชั้นที่หนึ่งเริ่มต้นขึ้นจะได้รับการเตือนล่วงหน้าด้วยความรู้ล่วงหน้า เมื่อเราเข้าใจว่าศูนย์ควบคุมสำหรับเวิลด์ไวด์เว็บ และ “ทางด่วนข้อมูลข่าวสาร” ได้รับการบริหารจัดการและควบคุมในสหรัฐอเมริกา เราก็จะเห็นภาพว่าการที่สหรัฐอเมริกาเรียกไฟลงมาจากฟ้าสวรรค์และล่อลวงโลกทั้งสิ้นนั้นหมายความว่าอย่างไร “ไฟ” ในพระธรรมวิวรณ์เป็นสัญลักษณ์ของข่าวสารหนึ่งประการ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สัญลักษณ์ในวิวรณ์ บทที่สิบสาม และข้อสิบสามนั้น ได้มาจากเหตุการณ์การต่อสู้บนภูเขาคารเมล ซึ่งผู้พยากรณ์ของพระบาอัลและผู้พยากรณ์แห่งเสารูปเคารพ ไม่สามารถเรียกไฟลงมาจากสวรรค์เพื่อยืนยันได้ว่าพระบาอัลและอัชทาโรทเป็นพระแท้ได้ พระบาอัลซึ่งเป็นเทพเพศชาย และอัชทาโรทซึ่งเป็นเทพเพศหญิง เป็นตัวแทนของรูปสัตว์ร้าย คือการผสมผสานอันไม่บริสุทธิ์ระหว่างคริสตจักรกับรัฐ พวกเขาเป็นผู้พยากรณ์ของเยเซเบล ผู้ซึ่งอยู่ในความสัมพันธ์อันไม่บริสุทธิ์กับอาหับ พยานเชิงพยากรณ์ทั้งสองของรูปสัตว์ร้ายในเรื่องราวของภูเขาคารเมลนั้น ชี้ให้เห็นบทบาทของสหรัฐอเมริกาในการสร้างรูปของระบบสันตะปาปาขึ้นในสหรัฐอเมริกาก่อน และภายหลังจึงขยายไปสู่โลก “ไฟ” ที่คารเมลนั้นจะต้องเป็นหลักฐานว่าแท้จริงแล้วพระเจ้าองค์ใดคือพระเจ้าเที่ยงแท้ มันเป็นตัวแทนของการสำแดงจากสวรรค์ที่ระบุพระเจ้าเที่ยงแท้ และประเด็นเดียวกันนี้ก็มีอยู่เมื่อสหรัฐอเมริกาเรียกไฟลงมาจากสวรรค์ด้วยเช่นกัน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ในพระธรรมอิสยาห์ พระเจ้าผู้ทรงประกาศจุดจบตั้งแต่ปฐมกาล ทรงตรัสถึงบริบทเดียวกับภูเขาคารเมลในสมัยโบราณโดยตรง และยังรวมถึงบริบทเชิงพยากรณ์ที่เป็นภาพแทนเมื่อสหรัฐอเมริกาเรียกไฟให้ลงมาจากสวรรค์ด้วย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“จงเสนอคดีของเจ้า” พระยาห์เวห์ตรัสดังนี้ “จงนำเหตุผลอันหนักแน่นของเจ้ามา” พระมหากษัตริย์แห่งยาโคบตรัสดังนี้ “ให้พวกเขานำสิ่งเหล่านั้นออกมา และสำแดงแก่เราว่าจะเกิดอะไรขึ้น; ให้พวกเขาสำแดงสิ่งก่อน ๆ ว่ามันเป็นเช่นไร เพื่อเราจะได้พิจารณาสิ่งเหล่านั้น และรู้ถึงบั้นปลายของมัน; หรือจงประกาศแก่เราถึงสิ่งที่จะมาถึง. จงสำแดงสิ่งที่จะเกิดขึ้นภายหน้า เพื่อเราจะได้รู้ว่าพวกเจ้าเป็นพระ; เออ จงทำดีหรือทำชั่วก็ได้ เพื่อเราจะได้ครั่นคร้ามและเห็นพร้อมกัน. ดูเถิด พวกเจ้าเป็นสิ่งไร้ค่า และงานของพวกเจ้าก็ไร้สาระ; ผู้ที่เลือกพวกเจ้าก็เป็นที่น่าสะอิดสะเอียน. เราได้ปลุกเร้าผู้หนึ่งขึ้นมาจากทิศเหนือ และเขาจะมา; จากที่ซึ่งดวงอาทิตย์ขึ้น เขาจะร้องทูลนามของเรา; และเขาจะเหยียบย่ำบรรดาเจ้านายเหมือนเหยียบปูน และดังช่างหม้อที่ย่ำดินเหนียว. ผู้ใดได้ประกาศตั้งแต่ต้น เพื่อเราจะได้รู้? และล่วงหน้า เพื่อเราจะได้กล่าวว่า ‘เขาชอบธรรม’? เออ ไม่มีผู้ใดสำแดง เออ ไม่มีผู้ใดประกาศ เออ ไม่มีผู้ใดได้ยินถ้อยคำของพวกเจ้า. องค์แรกจะกล่าวแก่ศิโยนว่า ‘ดูเถิด ดูพวกเขาเถิด’; และเราจะให้แก่เยรูซาเล็มผู้หนึ่งที่นำข่าวดีมา” อิสยาห์ 41:21–27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งครามแห่งฟ้าสวรรค์ชั้นที่หนึ่งซึ่งจะเริ่มขึ้นเมื่อกฎหมายวันอาทิตย์ที่กำลังจะมาถึงมีผลบังคับใช้ในไม่ช้า สหรัฐอเมริกา และซาตานเองด้วย จะได้รับอนุญาตให้ “เสนอ” “คดี” ของตน และพวกเขาจะเรียกไฟให้ลงมาจากฟ้าสวรรค์ด้วยความพยายามที่จะพิสูจน์ว่าเทพเจ้าของเยเซเบลคือพระเจ้าที่แท้จริง โลกจะถูกบังคับให้ยอมรับเครื่องหมายแห่งวันนมัสการของเทพเจ้านั้น ไฟที่ถูกเรียกให้ลงมาจากฟ้าสวรรค์ ผ่าน “ทางด่วนข้อมูลข่าวสาร” ไปสู่มวลมนุษยชาติทั้งสิ้น เป็นงานแห่ง “ความไร้ค่า” และผู้ที่เลือกข่าวสารซึ่งถูกถ่ายทอดผ่านสื่อนั้นก็เป็นสิ่งที่ “น่าสะอิดสะเอียน”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ในการสงครามนั้น คนหนึ่งแสนสี่หมื่นสี่พัน และต่อจากนั้นชนเป็นอันมาก จะเป็นพยานของพระเจ้าในการโต้แย้งว่าใครคือพระเจ้าเที่ยงแท้ ข่าวสารที่ส่งมาจากทั้งสองฝ่ายของสงครามนั้นถูกแสดงเป็น “ไฟ” ประชาชาติทั้งสิ้นจะถูกรวบรวมมาเพื่อกำหนดว่าใครคือพระเจ้าเที่ยงแท้ และจะมีพยานอยู่สองจำพวกเพื่อสถาปนา “ความจริง”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จงให้บรรดาประชาชาติทั้งสิ้นมาชุมนุมกัน และให้ชนชาติทั้งหลายมาประชุมพร้อมกัน ในหมู่พวกเขามีผู้ใดบ้างที่จะประกาศสิ่งนี้ได้ และสำแดงเหตุการณ์ในกาลก่อนแก่เรา? จงให้พวกเขานำพยานของตนออกมา เพื่อพวกเขาจะได้เป็นผู้ชอบธรรม หรือมิฉะนั้นก็ให้พวกเขาฟัง และกล่าวว่า “เป็นความจริง” ท่านทั้งหลายเป็นพยานของเรา พระยาห์เวห์ตรัส และเป็นผู้รับใช้ของเราผู้ซึ่งเราได้ทรงเลือกไว้ เพื่อท่านทั้งหลายจะได้รู้จักและเชื่อเรา และเข้าใจว่าเราคือผู้นั้น ก่อนเราไม่มีพระเจ้าองค์ใดถูกสร้างขึ้น และภายหลังเราก็จะไม่มีอีก เรา คือเราเอง เป็นพระยาห์เวห์ และนอกจากเราแล้วไม่มีผู้ช่วยให้รอด เราได้ประกาศแล้ว และได้ช่วยให้รอดแล้ว และได้สำแดงแล้ว เมื่อไม่มีพระอื่นใดท่ามกลางพวกท่าน เพราะฉะนั้นท่านทั้งหลายเป็นพยานของเรา พระยาห์เวห์ตรัส ว่าเราเป็นพระเจ้า อิสยาห์ 43:9–12.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การสำแดงครั้งสุดท้ายของภูเขาคารเมล มีพยานฝ่ายซาตานและพยานฝ่ายพระเจ้า การสาธิตนี้มีขึ้นเพื่อพิสูจน์ว่าใครคือพระเจ้าเที่ยงแท้ แต่พยานผู้ซื่อสัตย์ของพระเจ้าควรเป็นพยานถึงสิ่งใด?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 พระมหากษัตริย์แห่งอิสราเอล และพระผู้ไถ่ของเขา คือพระยาห์เวห์จอมโยธา ตรัสดังนี้ว่า เราเป็นปฐม และเราเป็นอวสาน นอกจากเราแล้วไม่มีพระเจ้า และผู้ใดเล่าจะร้องประกาศ และจะสำแดงสิ่งนั้น และจะจัดเรียงสิ่งนั้นไว้ต่อหน้าเรา ได้เหมือนเรา ตั้งแต่เมื่อเราได้แต่งตั้งชนชาติโบราณไว้? และสิ่งทั้งหลายที่กำลังจะมาถึง และที่จะมาภายหน้า ก็ให้เขาทั้งหลายสำแดงแก่พวกเขาเถิด อย่ากลัวเลย และอย่าครั่นคร้าม เรามิได้บอกเจ้าไว้ตั้งแต่ครั้งนั้นและประกาศแล้วหรือ? และเจ้าทั้งหลายก็เป็นพยานของเรา มีพระเจ้าอื่นใดนอกจากเราหรือ? จริงทีเดียว ไม่มีพระเจ้าอื่น เราไม่รู้จักเลย ผู้ที่ทำรูปเคารพสลักทั้งปวงล้วนเป็นอนิจจัง และสิ่งอันน่าปรารถนาของเขาทั้งหลายก็จะไม่เกิดประโยชน์ และพวกเขาเองก็เป็นพยานของตนเอง พวกเขามองไม่เห็น และไม่รู้ เพื่อเขาทั้งหลายจะได้อับอาย อิสยาห์ 44:6–9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ผู้ซื่อสัตย์ในการเผชิญหน้าครั้งสุดท้ายแห่งภูเขาคารเมลจะต้องเป็นพยานต่อความจริงที่ว่า พระเจ้าทรงเป็นเบื้องต้นและเบื้องปลาย พระองค์ทรงเป็นพระเจ้าผู้ “ทรงกำหนดชนชาติสมัยโบราณ” เพื่อจะทรงชี้ให้เห็นถึง “สิ่งทั้งหลายที่จะมาถึง” พยานของพระเจ้าจะต้องนำเสนอวิวรณ์ของพระเยซูคริสต์ซึ่งถูกเปิดผนึกออกในเวลาไม่นานก่อนสงครามครั้งสุดท้ายแห่งภูเขาคารเม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ข่าวสารภูเขาคารเมลของซาตานถูกแสดงให้เห็นเป็นไฟที่ลงมาจากฟ้า.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และมันได้กระทำหมายสำคัญอันยิ่งใหญ่ จนถึงกับทำให้ไฟตกลงมาจากฟ้าสู่แผ่นดินโลกต่อหน้ามนุษย์ทั้งหลาย วิวรณ์ 13:13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ข้อนี้กำลังพรรณนาถึงการอัศจรรย์ต่าง ๆ ที่สหรัฐอเมริกากระทำผ่านวิทยาศาสตร์สมัยใหม่แห่งการสะกดจิต ซึ่งถูกถ่ายทอดไปยังมนุษยชาติบน “ทางหลวงซูเปอร์แห่งสารสนเทศ” แต่ข้อนี้ก็กำลังกล่าวถึงการปรากฏตัวของซาตานเองด้วย เมื่อเขาสวมรอยเป็นพระคริสต์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“ทูตสวรรค์ผู้ร่วมประกาศข่าวสารของทูตสวรรค์องค์ที่สามนั้น จะทำให้ทั่วทั้งแผ่นดินโลกสว่างไสวด้วยรัศมีของท่าน ที่นี่ได้มีการพยากรณ์ล่วงหน้าไว้ถึงงานซึ่งมีขอบเขตครอบคลุมทั่วโลกและมีอำนาจอย่างไม่เคยปรากฏมาก่อน ขบวนการเสด็จมาของพระคริสต์ในช่วง ค.ศ. 1840–44 เป็นการสำแดงอันรุ่งโรจน์แห่งฤทธานุภาพของพระเจ้า ข่าวสารของทูตสวรรค์องค์แรกได้ถูกนำไปยังทุกสถานีมิชชันนารีทั่วโลก และในบางประเทศก็ได้เกิดความตื่นตัวทางศาสนาอย่างยิ่งใหญ่ที่สุดเท่าที่เคยปรากฏในแผ่นดินใดนับตั้งแต่การปฏิรูปศาสนาในคริสต์ศตวรรษที่สิบหก แต่สิ่งเหล่านี้จะถูกเหนือยิ่งขึ้นโดยขบวนการอันทรงฤทธิ์ภายใต้คำเตือนสุดท้ายของทูตสวรรค์องค์ที่ส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“งานนี้จะเป็นเช่นเดียวกับงานในวันเพ็นเทคอสต์ ดังที่ได้ประทาน ‘ฝนต้นฤดู’ ในการเทพระวิญญาณบริสุทธิ์ลงมาเมื่อเริ่มต้นการประกาศพระกิตติคุณ เพื่อให้เมล็ดพันธุ์อันล้ำค่างอกขึ้นฉันใด ‘ฝนปลายฤดู’ ก็จะถูกประทานในวาระปิดท้าย เพื่อให้การเก็บเกี่ยวสุกงอมฉันนั้น ‘แล้วเราจะรู้จัก ถ้าเราตั้งใจที่จะรู้จักพระยาห์เวห์ การเสด็จออกมาของพระองค์แน่นอนดุจรุ่งอรุณ และพระองค์จะเสด็จมาหาเราดุจฝน ดุจฝนปลายฤดูและฝนต้นฤดูที่ตกลงบนแผ่นดิน’ โฮเชยา 6:3 ‘ฉะนั้น บุตรทั้งหลายแห่งศิโยนเอ๋ย จงชื่นชมยินดี และเปรมปรีดิ์ในพระยาห์เวห์พระเจ้าของท่าน เพราะพระองค์ได้ประทานฝนต้นฤดูแก่ท่านตามสมควร และพระองค์จะทรงให้ฝนตกลงมาเพื่อท่าน คือฝนต้นฤดูและฝนปลายฤดู’ โยเอล 2:23 ‘ในวาระสุดท้าย พระเจ้าตรัสว่า เราจะเทลงมาซึ่งพระวิญญาณของเราบนมนุษย์ทั้งปวง’ ‘และเหตุการณ์จะเป็นไปว่า ทุกคนที่ร้องออกพระนามขององค์พระผู้เป็นเจ้าจะได้รับความรอด’ กิจการ 2:17, 21.”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อันยิ่งใหญ่ของข่าวประเสริฐจะต้องไม่สิ้นสุดลงด้วยการสำแดงฤทธิ์อำนาจของพระเจ้าน้อยกว่าที่ได้ปรากฏเป็นเครื่องหมายแห่งการเริ่มต้นของมัน คำพยากรณ์ทั้งหลายซึ่งได้สำเร็จในการหลั่งลงมาของฝนต้นฤดู ณ การเริ่มต้นของข่าวประเสริฐนั้น จะต้องสำเร็จอีกครั้งในการหลั่งลงมาของฝนปลายฤดูเมื่อมันสิ้นสุดลง นี่คือ ‘เวลาของการชโลมให้สดชื่น’ ซึ่งอัครทูตเปโตรได้มองไปข้างหน้าเมื่อท่านกล่าวว่า: ‘เหตุฉะนั้นท่านทั้งหลายจงกลับใจใหม่และหันกลับมา เพื่อบาปของท่านจะถูกลบล้างเสีย เมื่อเวลาของการชโลมให้สดชื่นจะมาจากพระพักตร์ขององค์พระผู้เป็นเจ้า และพระองค์จะทรงใช้พระเยซูมา’ กิจการ 3:19, 20.”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“ผู้รับใช้ของพระเจ้า ซึ่งมีใบหน้าส่องสว่างและเปล่งประกายด้วยการถวายตัวอันบริสุทธิ์ จะเร่งรีบจากที่หนึ่งไปยังอีกที่หนึ่งเพื่อประกาศข่าวสารจากสวรรค์ โดยเสียงนับพันทั่วพิภพ คำเตือนนั้นจะถูกประกาศออกไป การอัศจรรย์ทั้งหลายจะบังเกิดขึ้น คนเจ็บป่วยจะได้รับการรักษา และหมายสำคัญกับการมหัศจรรย์จะติดตามบรรดาผู้เชื่อ ซาตานก็กระทำการด้วยการอัศจรรย์ลวง แม้กระทั่งทำให้ไฟตกลงมาจากฟ้าสวรรค์ต่อหน้ามนุษย์ วิวรณ์ 13:13 ดังนั้นชาวแผ่นดินโลกทั้งหลายจะถูกนำให้ต้องเลือกยืนอยู่ฝ่ายใดฝ่ายหนึ่ง” สงครามแห่งประวัติศาสตร์, 611, 612.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เมื่อเรามาถึงเวลาที่ซาตานเรียกไฟให้ลงมาจากฟ้า “ชาวแผ่นดินโลกจะถูกนำให้ต้องเลือกยืนหยัดในฝ่ายหนึ่งฝ่ายใด” ในเวลานั้น พยานของพระเจ้า “จะรีบเร่งจากที่หนึ่งไปยังอีกที่หนึ่งเพื่อประกาศข่าวสารจากสวรรค์ ด้วยเสียงนับพันทั่วทั้งโลก คำเตือนนั้นจะถูกประกาศออกไป” งานที่พยานของพระเจ้ากระทำสำเร็จ “จะคล้ายคลึงกับงานในวันเพ็นเทคอสต์” เมื่อ “ทูตสวรรค์ผู้ร่วมในการประกาศข่าวสารของทูตสวรรค์องค์ที่สามจะทำให้ทั่วทั้งโลกสว่างไสวด้วยสง่าราศีของเขา” ในวันเพ็นเทคอสต์ ไฟเป็นสัญลักษณ์แห่งการหลั่งลงมาของพระวิญญาณบริสุทธิ์ และไฟก็เป็นสัญลักษณ์แห่งการหลั่งออกของวิญญาณอันไม่บริสุทธิ์ของซาตานด้วย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หลังจากที่ยอห์นกล่าวถึงคนหนึ่งแสนสี่หมื่นสี่พันคนและชนหมู่มากในวิวรณ์บทที่เจ็ดแล้ว เขาก็ระบุถึงการเปิดผนึกดวงที่เจ็ดและดวงสุดท้าย ผนึกดวงสุดท้ายหรือดวงที่เจ็ดนั้นเป็นสัญลักษณ์แห่งการเปิดเผยของพระเยซูคริสต์ และเป็นคำพยากรณ์เพียงประการเดียวในพระธรรมวิวรณ์ที่จะต้องถูกเปิดออกก่อนที่เวลาการทดลองจะสิ้นสุดลงไม่นาน ผนึกดวงที่เจ็ด ฟ้าร้องทั้งเจ็ด และการเปิดเผยของพระเยซูคริสต์ ล้วนเป็นสัญลักษณ์ของความจริงประการเดียวกัน ซึ่งถูกเปิดออกก่อนที่เวลาการทดลองจะสิ้นสุดลงไม่นาน การเปิดเผยของพระเยซูคริสต์เน้นถึงพระลักษณะและฤทธานุภาพในการทรงสร้างของพระคริสต์ในฐานะอัลฟาและโอเมกา ส่วนฟ้าร้องทั้งเจ็ดชี้บ่งถึงประวัติศาสตร์ช่วงที่คนหนึ่งแสนสี่หมื่นสี่พันคนได้รับการประทับตรา และผนึกดวงที่เจ็ดชี้บ่งถึงการเทพระวิญญาณบริสุทธิ์ลงมาในช่วงประวัติศาสตร์ที่พยานทั้งสองถูกทำให้เป็นขึ้นมาและได้รับฤทธานุภาพแห่งการทรงสร้างของ “ความจริง” ของพระเจ้า ซึ่งถูกถ่ายทอดจากพระบิดา ถึงพระบุตร ถึงกาเบรียล ถึงผู้เผยพระวจนะ ไปยังบรรดาผู้ที่เลือกจะอ่าน ฟัง และรักษาฤทธานุภาพที่บรรจุอยู่ในนั้นไว้.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และเมื่อพระองค์ทรงแกะตราดวงที่เจ็ด ก็เกิดความเงียบขึ้นในสวรรค์ประมาณครึ่งชั่วโมง และข้าพเจ้าเห็นทูตสวรรค์ทั้งเจ็ดองค์ซึ่งยืนอยู่เบื้องพระพักตร์พระเจ้า และทรงประทานแตรเจ็ดคันแก่ทูตสวรรค์เหล่านั้น แล้วมีทูตสวรรค์อีกองค์หนึ่งมาหยุดยืนอยู่ที่แท่นบูชา ถือกระถางทองคำ และทรงประทานเครื่องหอมเป็นอันมากแก่ทูตสวรรค์องค์นั้น เพื่อท่านจะได้นำไปถวายพร้อมกับคำอธิษฐานของธรรมิกชนทั้งปวงบนแท่นบูชาทองคำซึ่งอยู่เบื้องหน้าพระที่นั่งนั้น และควันของเครื่องหอมซึ่งขึ้นไปพร้อมกับคำอธิษฐานของธรรมิกชน ก็ลอยขึ้นจากมือของทูตสวรรค์ขึ้นไปเบื้องพระพักตร์พระเจ้า แล้วทูตสวรรค์องค์นั้นก็หยิบกระถางนั้น บรรจุไฟจากแท่นบูชาเต็มกระถาง แล้วเหวี่ยงลงมายังแผ่นดินโลก จึงเกิดเสียงต่าง ๆ และฟ้าร้อง ฟ้าแลบ และแผ่นดินไหว วิวรณ์ 8:1–5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ในข้อพระคัมภีร์เหล่านั้น “ทูตสวรรค์เจ็ดองค์” “ยืนอยู่เฉพาะพระพักตร์พระเจ้า” พร้อมด้วย “แตรเจ็ดคัน” ตามความเข้าใจโดยจารีตอันถูกต้อง ทูตสวรรค์แห่งแตรทั้งเจ็ดนั้นเป็นภาพแทนการพิพากษาของพระเจ้าที่ทรงมีต่อกรุงโรม เนื่องด้วยการบังคับให้ถือการนมัสการในวันอาทิตย์ โรมันนอกศาสนา ภายใต้การปกครองของคอนสแตนติน ได้ตรากฎหมายวันอาทิตย์ฉบับแรกในปี ค.ศ. 321 และภายในปี ค.ศ. 330 อาณาจักรของเขาก็ถูกแบ่งออกเป็นฝ่ายตะวันออกและฝ่ายตะวันตก นับตั้งแต่นั้น แตรสี่คันแรกก็เริ่มเป่า และแตรเหล่านั้นเป็นภาพแทนกำลังทางประวัติศาสตร์ซึ่งถูกนำมาต่อสู้กับอาณาจักรของเขา และซึ่งภายในปี ค.ศ. 476 ได้ทำให้กรุงโรมตกอยู่ในสภาพที่ไม่เคยมีชาวโรมันคนใดกลับมาปกครองเมืองนั้นอีก เมืองซึ่งเป็นสัญลักษณ์แห่งกำลังและศักดิ์ศรีของโรม เมื่อสันตะปาปาได้ตรากฎหมายวันอาทิตย์ขึ้นในสภาออร์เลอ็องส์ในปี ค.ศ. 538 มุฮัมมัดก็ถูกยกขึ้นมาเพื่อนำการพิพากษามาสู่คริสตจักรโรมัน ดังที่แสดงไว้โดยแตรคันที่ห้าและคันที่หก ซึ่งเป็นวิบัติครั้งที่หนึ่งและครั้งที่สองด้วย และเป็นภาพแทนของศาสนาอิสลาม แม้ว่าความเข้าใจแบบดั้งเดิมเกี่ยวกับแตรเหล่านั้นจะถูกต้องเพียงใดก็ตาม แต่แตรเหล่านั้นก็ถูกกำหนดไว้ในตอนพระคัมภีร์ที่กล่าวถึงในวิวรณ์บทที่เก้าว่าเป็น “ภัยพิบัติ”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และมนุษย์ที่เหลืออยู่ซึ่งมิได้ถูกฆ่าด้วยภัยพิบัติเหล่านี้ ก็ยังมิได้กลับใจจากการงานแห่งมือของตน เพื่อจะไม่ได้นมัสการพวกผีและรูปเคารพที่ทำด้วยทองคำ เงิน ทองสัมฤทธิ์ ศิลา และไม้ ซึ่งจะมองไม่เห็น จะไม่ได้ยิน และจะเดินไม่ได้ ทั้งเขาทั้งหลายก็มิได้กลับใจจากการฆาตกรรมของตน จากการใช้เวทมนตร์ของตน จากการล่วงประเวณีของตน และจากการลักขโมยของตน วิวรณ์ 9:20, 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ความสำเร็จครบถ้วนและเป็นที่สุดของแตรทั้งเจ็ด คือภัยพิบัติสุดท้ายทั้งเจ็ดในพระธรรมวิวรณ์ บทที่สิบหก แม้เพียงการพิจารณาโดยคร่าว ๆ ถึงลักษณะเชิงพยากรณ์ของแตรทั้งเจ็ดในพระธรรมวิวรณ์ บทที่เก้า ก็แสดงให้เห็นว่ามีลักษณะสอดคล้องคู่ขนานกับภัยพิบัติสุดท้ายทั้งเจ็ด การเปิดผนึกดวงที่เจ็ดเกิดขึ้นในช่วงประวัติศาสตร์เมื่อพระกรุณาแห่งการทดลองใกล้จะสิ้นสุดลง และพระพิโรธของพระเจ้า ดังที่สำแดงโดยภัยพิบัติสุดท้ายทั้งเจ็ด ก็กำลังจะถูกเทลงมา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เมื่อพระคริสต์ในฐานะสิงห์แห่งเผ่ายูดาห์ “ทรงเปิดตราดวงที่เจ็ด” ทูตสวรรค์องค์หนึ่งก็มาและยืนอยู่ที่แท่นบูชา ถือกระถางทองคำอยู่; และมีเครื่องหอมเป็นอันมากประทานแก่ทูตสวรรค์องค์นั้น เพื่อให้ท่านถวายเครื่องหอมนั้นพร้อมกับคำอธิษฐานของธรรมิกชนทั้งปวงบนแท่นบูชาทองคำซึ่งอยู่เบื้องพระที่นั่งนั้น และควันเครื่องหอมซึ่งมาพร้อมกับคำอธิษฐานของธรรมิกชนทั้งหลาย ก็ลอยขึ้นไปต่อพระพักตร์พระเจ้าออกจากมือของทูตสวรรค์” การเทพระวิญญาณบริสุทธิ์ลงมาในวันเพ็นเทคอสต์นั้น มีการอธิษฐานร่วมใจกันเป็นอันหนึ่งอันเดียวกันของบรรดาผู้เชื่อซึ่งชุมนุมกันอยู่ในกรุงเยรูซาเล็มนำมาก่อนแล้ว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“การฟื้นฟูแห่งความชอบธรรมแท้ท่ามกลางพวกเรานั้น เป็นความจำเป็นยิ่งใหญ่ที่สุดและเร่งด่วนที่สุดเหนือบรรดาความจำเป็นทั้งปวงของเรา การแสวงหาสิ่งนี้ควรเป็นภารกิจอันดับแรกของเรา จำต้องมีความพยายามอย่างจริงจังเพื่อให้ได้รับพระพรขององค์พระผู้เป็นเจ้า มิใช่เพราะพระเจ้าไม่ทรงเต็มพระทัยจะประทานพระพรของพระองค์แก่เรา แต่เพราะเรายังไม่พร้อมที่จะรับพระพรนั้น พระบิดาแห่งสวรรค์ของเราทรงเต็มพระทัยยิ่งกว่าบิดามารดาในโลกที่จะให้ของประทานอันดีแก่บุตรของตนเสียอีก ในการประทานพระวิญญาณบริสุทธิ์ของพระองค์แก่บรรดาผู้ที่ทูลขอจากพระองค์ แต่หน้าที่ของเราคือ โดยการสารภาพ การถ่อมตน การกลับใจใหม่ และการอธิษฐานอย่างจริงใจ ที่จะทำให้เงื่อนไขทั้งหลายซึ่งพระเจ้าได้ทรงสัญญาว่าจะประทานพระพรของพระองค์แก่เรานั้นสำเร็จครบถ้วน การฟื้นฟูจะคาดหวังได้ก็แต่เพียงเป็นคำตอบต่อการอธิษฐานเท่านั้น” Selected Messages, book 1, 121.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การเปิดตราประทับดวงที่เจ็ดกำลังระบุถึงการประทับตราคนหนึ่งแสนสี่หมื่นสี่พันคน การประทับตรานั้นเริ่มต้นขึ้นโดยการอธิษฐาน แต่มิใช่เพียงโดยกิจกรรมแห่งการอธิษฐานเท่านั้น หากเป็นโดยคำอธิษฐานหนึ่งโดยเฉพาะ คำอธิษฐานเฉพาะนั้นได้รับการระบุไว้ในพระธรรมดาเนียล ซึ่งแน่นอนว่าเป็นพระธรรมวิวรณ์ด้วยเช่นกัน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ยอห์นในพระธรรมวิวรณ์และดาเนียลในหนังสือของท่าน เป็นตัวแทนของคนหนึ่งแสนสี่หมื่นสี่พันใน “วาระสุดท้าย” ใน “วาระสุดท้าย” บรรดาผู้ที่จะเป็นพยานของพระเจ้าในระหว่างสงครามแห่งฟ้าสวรรค์ชั้นที่หนึ่ง จะเป็นพยานต่อคำพยากรณ์ที่ถูกเปิดผนึกออกไม่นานก่อนที่เวลาการพิพากษาจะสิ้นสุดลง สิ่งนี้ถูกแสดงเป็นตราประทับดวงที่เจ็ดในข้อพระคัมภีร์ที่เรากำลังพิจารณาอยู่ในขณะนี้ คำอธิษฐานที่มาถึงทูตสวรรค์ผู้ถือ “กระถางทองคำ” นั้น ถูกแสดงไว้โดยคำอธิษฐานของดาเนียลในบทที่เก้าแห่งหนังสือของท่าน คำอธิษฐานนั้นเป็นคำอธิษฐานเจาะจง ซึ่งโมเสสได้วางโครงไว้โดยสัมพันธ์กับคำพยากรณ์เรื่อง “เจ็ดกาล” คำอธิษฐานนั้นมีสองส่วน และดาเนียลได้วางบริบทของคำอธิษฐานสองส่วนนั้นไว้ในถ้อยคำเรื่อง “คำสาปแช่ง” และ “คำปฏิญาณ” ของโมเสส พระธรรมดาเนียลและพระธรรมวิวรณ์เป็นหนังสือเล่มเดียวกัน และแนวคำพยากรณ์เดียวกันที่อยู่ในพระธรรมดาเนียลก็ถูกนำขึ้นมาอีกในพระธรรมวิวรณ์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ซึ่งนำให้เกิดการเทลงมาของไฟบริสุทธิ์ในการเคลื่อนไหวของทูตสวรรค์ผู้ทรงฤทธิ์ในวิวรณ์บทที่สิบแปด คือคำอธิษฐานของดาเนียลเรื่อง “เจ็ดกาลเวลา” นั่นคือคำอธิษฐานที่ทำให้ทูตสวรรค์กาเบรียลลงมาจากสวรรค์เพื่ออธิบายคำพยากรณ์แก่ดาเนียล เมื่อคำอธิษฐานของท่านซึ่งครอบคลุมยี่สิบข้อแรกของดาเนียลบทที่เก้าสิ้นสุดลง กาเบรียลก็ลงมาในเวลาประมาณเครื่องบูชาเย็น คำอธิษฐานที่ลอยขึ้นไปซึ่งทูตสวรรค์ผู้ถือกระถางทองคำได้รับไว้นั้น เป็นคำอธิษฐานที่ลอยขึ้นไปขณะดวงอาทิตย์กำลังลับขอบฟ้า ในเวลาเย็นแห่ง “ยุคสุดท้าย”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และขณะที่ข้าพเจ้ากำลังกล่าวคำอธิษฐาน และอธิษฐานทูล พร้อมทั้งสารภาพบาปของข้าพเจ้าและบาปของชนชาติอิสราเอลของข้าพเจ้า และทูลคำวิงวอนของข้าพเจ้าต่อพระพักตร์พระยาห์เวห์พระเจ้าของข้าพเจ้า เพื่อภูเขาบริสุทธิ์ของพระเจ้าของข้าพเจ้า; ใช่แล้ว ขณะที่ข้าพเจ้ากำลังกล่าวคำอธิษฐานอยู่นั้น บุรุษนั้นคือกาเบรียล ผู้ซึ่งข้าพเจ้าได้เห็นในนิมิตครั้งแรก เมื่อถูกใช้ให้บินมาอย่างรวดเร็ว ก็ได้มาถึงตัวข้าพเจ้าประมาณเวลาเครื่องบูชายามเย็น ดาเนียล 9:20, 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คำอธิษฐานของดาเนียลเป็นการสารภาพบาปไม่เพียงแต่บาปของตนเองเท่านั้น หากยังรวมถึงบาปของประชากรของพระเจ้าด้วย คำอธิษฐานของท่านเป็นแบบแผนของคำอธิษฐานแห่งการกลับใจที่สัมพันธ์กับ “เจ็ดเวลา” ในเลวีนิติ บทที่ยี่สิบหก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และบรรดาผู้ที่เหลืออยู่ในพวกเจ้าจะซูบผอมลงเพราะความชั่วช้าของตนในแผ่นดินของศัตรูของพวกเจ้า และเขาทั้งหลายจะซูบผอมลงพร้อมกับบิดาทั้งหลายของตนเพราะความชั่วช้าของบิดาทั้งหลายด้วย หากเขาทั้งหลายจะสารภาพความชั่วช้าของตน และความชั่วช้าของบิดาทั้งหลายของตน พร้อมทั้งการละเมิดซึ่งเขาได้ละเมิดต่อเรา และด้วยว่าเขาทั้งหลายได้ดำเนินตรงกันข้ามกับเราด้วย และว่าเราก็ได้ดำเนินตรงกันข้ามกับเขาทั้งหลายด้วย และได้นำเขาทั้งหลายเข้าไปในแผ่นดินของศัตรูของเขา หากในเวลานั้นจิตใจที่ไม่ได้เข้าสุหนัตของเขาทั้งหลายจะถ่อมลง และเขาทั้งหลายยอมรับโทษแห่งความชั่วช้าของตนแล้ว เมื่อนั้นเราจะระลึกถึงพันธสัญญาของเรากับยาโคบ และพันธสัญญาของเรากับอิสอัคด้วย และพันธสัญญาของเรากับอับราฮัมเราจะระลึกถึงด้วย และเราจะระลึกถึงแผ่นดินนั้น เลวีนิติ 26:39–42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ภายหลังที่โมเสสได้วางบทลงโทษอันสัมพันธ์กับ “เจ็ดเวลา” ซึ่งท่านเรียกว่าเป็น “การพิพาทแห่ง” “พันธสัญญา” ของพระเจ้าแล้ว ท่านได้ระบุว่าประชากรของพระเจ้าพึงกระทำสิ่งใด หากและเมื่อใดพวกเขาตระหนักว่าตนเป็นทาสอยู่ในแผ่นดินของศัตรู ดังเช่นที่ดาเนียลเป็นอยู่ พวกเขาจำเป็นต้องสารภาพบาปของตน และทั้งบาปของบรรพบุรุษของตนด้วย ดังที่ดาเนียลได้เป็นตัวแทนไว้.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เมื่อคำอธิษฐานเฉพาะนี้ถูกร้องทูลโดยบรรดาผู้ที่ได้รับการทรงเรียกให้เป็นหนึ่งแสนสี่หมื่นสี่พัน อัครทูตสวรรค์ผู้ถือกระถางทองคำจะหยิบยก “กระถางนั้น และ” บรรจุ “ไฟจากแท่นบูชาลงในกระถางนั้น และทิ้งลงบนแผ่นดินโลก แล้วก็มีเสียงต่าง ๆ และฟ้าร้อง และฟ้าแลบ และแผ่นดินไหว” ไฟบริสุทธิ์ซึ่งเป็นสัญลักษณ์แทนข่าวสารแห่ง “ความจริง” อันตรงกันข้ามกับข่าวสารลวงแห่ง “ไฟ” ซึ่งสหรัฐอเมริกาและซาตานเรียกลงมาจากฟ้าสวรรค์นั้น เกิดขึ้นในโมงยามแห่ง “แผ่นดินไหว” ซึ่งคือกฎหมายวันอาทิตย์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ในหนังสือเศคาริยาห์ เราได้รับแจ้งว่า เศรุบบาเบลได้วางทั้งรากฐานและศิลายอดของพระวิหาร ในประวัติศาสตร์แห่งการสร้างพระวิหารและกรุงเยรูซาเล็มขึ้นใหม่ภายหลังการกลับจากการเป็นเชลย ซึ่งดาเนียลก็เป็นส่วนหนึ่งของเหตุการณ์นั้นด้วย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แล้วท่านจึงตอบและกล่าวแก่ข้าพเจ้าว่า “นี่เป็นพระวจนะของพระยาห์เวห์มายังเศรุบบาเบลว่า มิใช่ด้วยกำลัง มิใช่ด้วยอำนาจ แต่ด้วยพระวิญญาณของเรา พระยาห์เวห์จอมโยธาตรัสดังนี้ โอ ภูเขาใหญ่เอ๋ย เจ้าคือผู้ใด? ต่อหน้าเศรุบบาเบล เจ้าจะราบเป็นที่ราบ และท่านจะนำศิลายอดนั้นออกมาท่ามกลางเสียงโห่ร้องว่า ‘พระคุณ พระคุณจงมีแก่ศิลานั้นเถิด’” ยิ่งกว่านั้น พระวจนะของพระยาห์เวห์มายังข้าพเจ้าว่า “มือของเศรุบบาเบลได้วางรากฐานของพระนิเวศนี้แล้ว และมือของท่านจะกระทำให้สำเร็จด้วย แล้วเจ้าทั้งหลายจะรู้ว่าพระยาห์เวห์จอมโยธาได้ทรงใช้ข้าพเจ้ามาหาเจ้าทั้งหลาย เพราะผู้ใดเล่าที่ได้ดูหมิ่นวันแห่งสิ่งเล็กน้อย? เพราะเขาทั้งหลายจะชื่นชมยินดี และจะเห็นลูกดิ่งอยู่ในมือของเศรุบบาเบลพร้อมกับทั้งเจ็ดนั้น สิ่งเหล่านี้คือพระเนตรของพระยาห์เวห์ ซึ่งสอดส่องไปมาทั่วพิภพ” เศคาริยาห์ 4:6–10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เศรุบบาเบลมีความหมายว่า “เชื้อสายของบาบิโลน” และเป็นสัญลักษณ์ของข่าวสารของทูตสวรรค์องค์ที่สอง ซึ่งเมื่อรวมเข้ากับข่าวสารแห่งเสียงร้องในเวลาเที่ยงคืนแล้ว ก็ได้วาง “รากฐาน” ไว้ในการเคลื่อนไหวระยะแรกเริ่มของแอ๊ดเวนติสม์ เศรุบบาเบลยังเป็นตัวแทนของการกล่าวซ้ำข่าวสารของทูตสวรรค์องค์ที่สองในการเคลื่อนไหวช่วงปลายของแอ๊ดเวนติสม์ ภายในขบวนการ Future for America เมื่อ “ศิลาหัวมุม” ถูกวางลง.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โลกได้เปรมปรีดิ์ยินดีเหนือพยานทั้งสองซึ่งถูกสังหารในหุบเขาแห่งกระดูกแห้ง ในถนนซึ่งคือ “ทางหลวงข้อมูลข่าวสารขนาดใหญ่” เมื่อพยานทั้งสองนั้นถูกนำกลับคืนสู่ชีวิต โลกก็เกิดความหวาดกลัว และสวรรค์ก็ชื่นชมยินดี เศคาริยาห์ เช่นเดียวกับบรรดาผู้เผยพระวจนะทั้งปวง กำลังชี้ให้เห็นถึง “วาระสุดท้าย” เมื่อประชากรของพระเจ้าชื่นชมยินดี เศคาริยาห์แจ้งแก่เราว่าพวกเขาชื่นชมยินดีในการฟื้นคืนชีวิตของพยานทั้งสอง เมื่อพวกเขาเห็น “ทั้งเจ็ดนั้น” “ทั้งเจ็ดนั้น” คือคำภาษาฮีบรูคำเดียวกันกับที่แปลว่า “เจ็ดครั้ง” ในเลวีนิติ บทที่ยี่สิบหก การเคลื่อนไหวของทูตสวรรค์องค์แรกได้วางศิลาฤกษ์แห่งเจ็ดครั้งของโมเสส และ “ความจริง” นั้นก็จะต้องเป็นศิลายอดของการเคลื่อนไหวของทูตสวรรค์องค์ที่สามด้วย แม้จะถูกปฏิเสธในปี 1863 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เมื่อสิ่งนี้ได้รับการยอมรับ ทำให้สำเร็จ และปฏิบัติตามด้วยคำอธิษฐานสองประการที่เหมาะสม ไฟแท้จริงจะถูกเหวี่ยงลงมายังแผ่นดินโลก ดังที่ได้เกิดขึ้นแล้วในวันเพ็นเทคอสต์.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เราจะดำเนินการกล่าวถึงการเปิดผนึกดวงที่เจ็ดต่อไปในบทความถัดไป.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วิวรณ์ของพระเยซูคริสต์ - หมายเลขสิบสี่</dc:title>
  <dc:subject>ตราประทับดวงที่เจ็ด</dc:subject>
  <dc:creator>Jeff Pippenger</dc:creator>
  <cp:keywords/>
  <dc:description>Generated by ArticleDigger from revelation\14_revelation.json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