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วิวรณ์แห่งพระเยซูคริสต์ - หมายเลขสิบห้า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ตราประทับดวงที่เจ็ดและการเปิดเผยความจริงเชิงพยากรณ์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2023-11-13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และเมื่อพระองค์ทรงเปิดตราดวงที่เจ็ด ก็เกิดความเงียบขึ้นในสวรรค์ประมาณครึ่งชั่วโมง และข้าพเจ้าได้เห็นทูตสวรรค์ทั้งเจ็ดซึ่งยืนอยู่เฉพาะพระพักตร์พระเจ้า และพวกเขาได้รับแตรทั้งเจ็ด และทูตสวรรค์อีกองค์หนึ่งมาหยุดยืนที่แท่นบูชา ถือกระถางทองคำ และมีเครื่องหอมเป็นอันมากประทานแก่ท่าน เพื่อให้ท่านถวายพร้อมกับคำอธิษฐานของธรรมิกชนทั้งปวงบนแท่นบูชาทองคำซึ่งอยู่เบื้องหน้าพระที่นั่งนั้น และควันเครื่องหอมซึ่งขึ้นมาพร้อมกับคำอธิษฐานของธรรมิกชนนั้น ก็ลอยขึ้นไปเฉพาะพระพักตร์พระเจ้าจากมือของทูตสวรรค์ และทูตสวรรค์นั้นก็หยิบกระถางนั้น บรรจุไฟจากแท่นบูชาเต็ม แล้วทิ้งลงบนแผ่นดินโลก จึงเกิดเสียงต่าง ๆ และฟ้าร้องและฟ้าแลบ และแผ่นดินไหว วิวรณ์ 8:1–5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เรากำลังกล่าวถึงการหลั่งเทลงมาของไฟบริสุทธิ์จากสถานนมัสการในสวรรค์ ในช่วงประวัติศาสตร์ที่สหรัฐอเมริกากำลังจะนำไฟอันไม่บริสุทธิ์ลงมาจากฟ้าสวรรค์ชั้นแรก การสำแดงถึงสิ่งที่ฟ้าร้องทั้งเจ็ดได้เปล่งออกมาในวิวรณ์บทที่สิบ ถูกกำหนดให้ผนึกไว้จนกระทั่งก่อนที่เวลาการทดลองจะสิ้นสุดลงไม่นาน เวลาการทดลองนั้นยังได้รับการพรรณนาว่าอยู่ใกล้จะสิ้นสุดลงด้วย เมื่อดวงตราที่เจ็ดถูกเปิดออก.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แล้วท่านกล่าวแก่ข้าพเจ้าว่า “อย่าผนึกถ้อยคำแห่งคำพยากรณ์ในหนังสือนี้ไว้ เพราะว่าเวลานั้นใกล้เข้ามาแล้ว ผู้ใดอธรรม ก็ให้ผู้นั้นอธรรมต่อไป และผู้ใดโสมม ก็ให้ผู้นั้นโสมมต่อไป และผู้ใดชอบธรรม ก็ให้ผู้นั้นชอบธรรมต่อไป และผู้ใดบริสุทธิ์ ก็ให้ผู้นั้นบริสุทธิ์ต่อไป” วิวรณ์ 22:10, 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การเปิดผนึกดวงที่เจ็ดเกิดขึ้นขณะที่ทูตสวรรค์ทั้งเจ็ดเตรียมพร้อมที่จะเป่าแตร។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และทูตสวรรค์ทั้งเจ็ดองค์ซึ่งมีแตรทั้งเจ็ดนั้นก็เตรียมพร้อมที่จะเป่า วิวรณ์ 8:6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เมื่อเวลาทดลองแห่งพระคุณสิ้นสุดลง “ไม่มีผู้ใด” “สามารถเข้าไปในพระวิหารได้” เพราะการทรงวิงวอนของพระคริสต์เพื่อบาปของมนุษย์ได้ยุติลงแล้ว เวลาทดลองแห่งพระคุณได้สิ้นสุดลง และทูตสวรรค์ทั้งเจ็ดได้รับพระบัญชาให้เทขันแห่งพระพิโรธของพระเจ้าออกมา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พระวิหารก็เต็มไปด้วยควันอันเกิดจากพระสิริของพระเจ้าและจากฤทธานุภาพของพระองค์ และไม่มีผู้ใดสามารถเข้าไปในพระวิหารนั้นได้ จนกว่าภัยพิบัติทั้งเจ็ดของทูตสวรรค์ทั้งเจ็ดจะสำเร็จ และข้าพเจ้าได้ยินเสียงอันดังเสียงหนึ่งออกมาจากพระวิหาร สั่งแก่ทูตสวรรค์ทั้งเจ็ดว่า จงไปเถิด และจงเทขันทั้งหลายแห่งพระพิโรธของพระเจ้าลงบนแผ่นดินโลก วิวรณ์ 15:8, 16:1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ไม่มีข้อบ่งชี้ใดเลยว่าทูตสวรรค์ทั้งเจ็ดองค์ผู้เป่าแตรทั้งเจ็ดในพระธรรมวิวรณ์ บทที่เก้าถึงบทที่สิบเอ็ด จะแตกต่างจากทูตสวรรค์ทั้งเจ็ดองค์ผู้เทภัยพิบัติทั้งเจ็ดประการสุดท้าย ตรงกันข้าม ลักษณะเชิงพยากรณ์ของการพิพากษาซึ่งแสดงไว้โดยแตรทั้งเจ็ดนั้น สอดคล้องคู่ขนานกับตำแหน่งและผลกระทบของขันทั้งเจ็ดแห่งพระพิโรธของพระเจ้าในบทที่สิบหก และในฐานะความเชื่อมโยงที่ตรงยิ่งขึ้น การพิพากษาโดยแตรนั้นถูกเรียกโดยตรงว่าภัยพิบัติ.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และมนุษย์ที่เหลืออยู่ซึ่งมิได้ถูกฆ่าเสียด้วยภัยพิบัติเหล่านี้ ก็ยังมิได้กลับใจจากการงานแห่งมือของตน เพื่อจะเลิกนมัสการพวกมาร และรูปเคารพที่ทำด้วยทองคำ เงิน ทองสัมฤทธิ์ หิน และไม้ ซึ่งไม่สามารถมองเห็น หรือได้ยิน หรือเดินได้ วิวรณ์ 9:20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เปิดตราดวงที่เจ็ดนั้นถูกกำหนดไว้อย่างเจตนาให้อยู่ภายในบริบทแห่งความใกล้เข้ามาของการสิ้นสุดเวลาแห่งพระคุณ ตราดวงที่เจ็ดเป็นพยานคนที่สองถึงสิ่งที่ฟ้าร้องทั้งเจ็ด “กล่าวออกมา” ซึ่งยอห์นและเปาโลก็ได้รับคำห้ามมิให้เขียนไว้เช่นกัน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และท่านร้องด้วยเสียงอันดังประหนึ่งสิงโตคำราม และเมื่อท่านร้องแล้ว ฟ้าร้องทั้งเจ็ดก็เปล่งเสียงของตนออกมา และเมื่อฟ้าร้องทั้งเจ็ดได้เปล่งเสียงของตนออกมาแล้ว ข้าพเจ้ากำลังจะเขียน แต่ข้าพเจ้าได้ยินพระสุรเสียงจากสวรรค์ตรัสแก่ข้าพเจ้าว่า “จงประทับตราสิ่งทั้งหลายที่ฟ้าร้องทั้งเจ็ดได้กล่าวนั้นไว้ และอย่าเขียนสิ่งเหล่านั้น” วิวรณ์ 10:3, 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สิ่งที่ “ถูกเปล่งออกมา” โดยฟ้าร้องทั้งเจ็ดนั้นได้ถูกผนึกไว้ และในบทที่ยี่สิบสอง คำพยากรณ์ซึ่งได้ถูกผนึกไว้ในพระธรรมวิวรณ์จะต้องถูกเปิดผนึก และเช่นเดียวกับตราประทับดวงที่เจ็ดนั้น มันจะต้องถูกเปิดผนึกก่อนที่เวลาการทดลองจะปิดลงเพียงเล็กน้อย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ซิสเตอร์ไวท์ชี้ให้เห็นว่า การผนึกสิ่งที่ฟ้าร้องทั้งเจ็ดได้ “กล่าว” นั้น เป็นการกระทำเดียวกันของสิงโตแห่งเผ่ายูดาห์ เช่นเดียวกับเมื่อพระองค์ทรงบัญชาดาเนียลให้ผนึกหนังสือของเขาไว้จนถึงวาระสุดปลาย หนังสือดาเนียลและวิวรณ์เป็นหนังสือเล่มเดียวกัน และในพระธรรมวิวรณ์ พระเยซูทรงถูกสำแดงว่าเป็นสิงโตแห่งเผ่ายูดาห์ เมื่อพระองค์ทรงเปิดผนึกหนังสือที่ถูกผนึกไว้ด้วยตราทั้งเจ็ด ดังนั้น จึงเป็นสิงโตแห่งเผ่ายูดาห์นั่นเอง ที่ได้ทรงบัญชาดาเนียลด้วยให้ผนึกหนังสือของเขาไว้จนถึงวาระสุดปลาย สิงโตแห่งเผ่ายูดาห์คือพระองค์ผู้ทรงผนึกและทรงเปิดผนึกพระวจนะของพระองค์ เพราะพระองค์ทรงเป็นพระวจนะนั้นเอง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“ภายหลังจากฟ้าร้องทั้งเจ็ดนี้เปล่งเสียงของตนแล้ว พระบัญชาจึงมาถึงยอห์น เช่นเดียวกับที่มาถึงดาเนียลเกี่ยวกับหนังสือเล่มเล็กนั้นว่า ‘จงผนึกสิ่งทั้งหลายซึ่งฟ้าร้องทั้งเจ็ดได้เปล่งออกมาไว้’” The Seventh-day Adventist Bible Commentary, เล่ม 7, 971.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หลักฐานภายในในหนังสือดาเนียลและวิวรณ์ชี้ให้เห็นว่า การเปิดผนึกดวงที่เจ็ดนั้น เป็นพยานที่สองถึงการเปิดเผยสิ่งที่ฟ้าร้องทั้งเจ็ดได้กล่าวไว้ ทั้งการเปิดผนึกหนังสือดาเนียลและการเปิดผนึกหนังสือที่ถูกผนึกไว้ด้วยตราทั้งเจ็ด ต่างก็ชี้ให้เห็นว่า ความจริงทั้งหลายที่ถูกเปิดเผยเมื่อข่าวสารเชิงพยากรณ์ได้รับการเปิดผนึกนั้น มีลักษณะเป็นการเผยออกอย่างค่อยเป็นค่อยไป ด้วยเหตุนี้ หนังสือดาเนียลจึงระบุถึงสิ่งนี้ว่าเป็นการเพิ่มพูนความรู้ และหนังสือวิวรณ์พรรณนาถึงสิ่งนี้ว่าเป็นการปลดผนึกออกทีละดวง ๆ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มันเป็นความสว่างที่ทวีความเจิดจ้ายิ่งขึ้นเรื่อย ๆ จนถึงวันอันสมบูรณ์พร้อม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แต่วิถีของผู้ชอบธรรมเป็นดุจแสงอรุณอันสุกใส ซึ่งทอแสงเจิดจ้ายิ่งขึ้นเรื่อย ๆ จนถึงเวลาเที่ยงวันอันสมบูรณ์ สุภาษิต 4:18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 “ความจริง” ถูกเปิดผนึกออก ก็ย่อมเป็นไปอย่างค่อยเป็นค่อยไป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หากจำเป็นที่ประชากรของพระเจ้าในสมัยโบราณจะต้องรำลึกถึงการทรงดำเนินของพระองค์ที่มีต่อพวกเขาอยู่เสมอ ทั้งในพระเมตตาและในการพิพากษา ทั้งในการทรงให้คำปรึกษาและในการทรงตักเตือน ก็สำคัญไม่ยิ่งหย่อนไปกว่ากันที่เราจะใคร่ครวญความจริงทั้งหลายที่พระองค์ทรงมอบแก่เราไว้ในพระวจนะของพระองค์—ความจริงซึ่งหากเอาใจใส่เชื่อฟัง ก็จะนำเราไปสู่ความถ่อมใจ การยอมจำนน และการเชื่อฟังพระเจ้า เราจะต้องได้รับการชำระให้บริสุทธิ์โดยความจริง พระวจนะของพระเจ้าทรงเสนอความจริงเฉพาะสำหรับทุกยุคสมัย การทรงดำเนินของพระเจ้าที่มีต่อประชากรของพระองค์ในอดีตควรได้รับความเอาใจใส่อย่างรอบคอบจากเรา เราควรเรียนรู้บทเรียนทั้งหลายที่สิ่งเหล่านั้นมุ่งหมายจะสอนเรา แต่เรามิใช่จะหยุดอยู่เพียงเท่านั้นด้วยความพอใจ พระเจ้ากำลังทรงนำประชากรของพระองค์ออกไปทีละขั้น ความจริงดำเนินก้าวหน้า ผู้แสวงหาอย่างจริงใจจะได้รับความสว่างจากสวรรค์อยู่เสมอ อะไรคือความจริง? ควรเป็นคำถามที่เราสอบถามอยู่เสมอ” Signs of the Times, May 26, 1881.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เมื่อสิ้นเดือนกรกฎาคม ค.ศ. 2023 วิวรณ์ของพระเยซูคริสต์ได้เริ่มถูกเปิดผนึกแล้ว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เช่นเดียวกับตราดวงที่เจ็ด และรวมถึงถ้อยคำทั้งหลายของฟ้าร้องทั้งเจ็ดด้วย พระธรรมวิวรณ์ของพระเยซูคริสต์ถูกเปิดผนึกไม่นานก่อนที่เวลาทดลองจะสิ้นสุดลง พระธรรมนี้จัดให้มีพยานประการที่สามของสารเดียวกัน ซึ่งเป็นตัวแทนโดยการเปิดตราดวงที่เจ็ด และฟ้าร้องทั้งเจ็ด สิ่งแทนทั้งสามประการนี้ในพระธรรมวิวรณ์เป็นพยานสามปากที่รวมกันเป็นสารแห่งพระธรรมวิวรณ์ของพระเยซูคริสต์ การเปิดผนึกของพยานทั้งสามนี้เป็นไปอย่างค่อยเป็นค่อยไป และผลของมันก็เป็นไปอย่างค่อยเป็นค่อยไปด้วย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“การเชื่อฟังกฎบัญญัติของพระเจ้านั้นคือการชำระให้บริสุทธิ์ มีคนเป็นอันมากที่มีความเข้าใจผิดเกี่ยวกับงานนี้ในจิตวิญญาณ แต่พระเยซูทรงอธิษฐานขอให้เหล่าสาวกของพระองค์ได้รับการชำระให้บริสุทธิ์โดยความจริง และตรัสเพิ่มเติมว่า ‘พระวจนะของพระองค์เป็นความจริง’ (John 17:17) การชำระให้บริสุทธิ์มิใช่งานที่เกิดขึ้นฉับพลันในทันที หากแต่เป็นงานที่ดำเนินไปอย่างต่อเนื่อง เช่นเดียวกับที่การเชื่อฟังก็เป็นสิ่งต่อเนื่อง ตราบใดที่ซาตานยังคงเร่งเร้าการล่อลวงของมันต่อเรา การต่อสู้เพื่อพิชิตตนเองก็จะต้องต่อสู้ซ้ำแล้วซ้ำเล่า แต่โดยการเชื่อฟัง ความจริงจะชำระจิตวิญญาณให้บริสุทธิ์ บรรดาผู้ที่ซื่อสัตย์ต่อความจริงจะเอาชนะความอ่อนแอทุกประการของอุปนิสัย ซึ่งได้ทำให้พวกเขาถูกหล่อหลอมไปตามพฤติการณ์อันแปรผันทุกอย่างของชีวิต โดยอาศัยคุณความดีของพระคริสต์” Faith and Works, 85.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พัฒนาอย่างต่อเนื่องของความเข้าใจเกี่ยวกับวิวรณ์ของพระเยซูคริสต์เริ่มได้รับการตีพิมพ์เผยแพร่เมื่อปลายเดือนกรกฎาคม ค.ศ. 2023 กระบวนการแห่งความเข้าใจความจริงต่าง ๆ ซึ่งเริ่มได้รับการตีพิมพ์เผยแพร่ในเวลานั้น ได้เริ่มต้นขึ้นไม่นานหลังจากวันที่ 18 กรกฎาคม ค.ศ. 2020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ความจริงที่ได้รับการระบุไว้ในข่าวสารแห่งการคลี่ตราประทับดวงที่เจ็ดนั้น กำลังชี้ตรงไปยังหลักหมายแห่งเสียงร้องเวลาเที่ยงคืน. เสียงร้องเวลาเที่ยงคืนในประวัติศาสตร์ของพวกมิลเลอไรต์เป็นพัฒนาการที่ค่อยเป็นค่อยไปของความจริง และข้อเท็จจริงนั้นสามารถพิสูจน์ให้เห็นได้โดยการทบทวนทางประวัติศาสตร์เกี่ยวกับงานของ Samuel Snow. พระเยซูทรงใช้การเคลื่อนไหวของทูตสวรรค์องค์ที่หนึ่งเป็นภาพประกอบของการเคลื่อนไหวของทูตสวรรค์องค์ที่สาม เพราะพระองค์ทรงใช้จุดเริ่มต้นเป็นภาพประกอบของจุดจบอยู่เสมอ.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ความจริงต่าง ๆ ที่ประกอบรวมกันขึ้นเป็นสารแห่งเสียงร้องเที่ยงคืน คือความเข้าใจว่าองค์พระเจ้าเป็นผู้ใด และพระลักษณะของพระองค์ได้รับการสำแดงไว้ในพระวจนะของพระองค์อย่างไร ความจริงเหล่านั้นรวมถึงคำพรรณนาอย่างละเอียดมากเกี่ยวกับกระบวนการทางประวัติศาสตร์ซึ่งบรรดาผู้ที่จะประกาศสารแห่งเสียงร้องเที่ยงคืนในที่สุดจะต้องดำเนินให้สำเร็จ ประวัติศาสตร์ที่ซ่อนเร้นของฟ้าร้องทั้งเจ็ดคือสิ่งที่ระบุกระบวนการทางประวัติศาสตร์นั้น ตราประทับที่เจ็ดเป็นส่วนหนึ่งของกระบวนการทางประวัติศาสตร์อันละเอียดนั้น แต่การเปิดเผยของตรานั้นมุ่งตรงไปยังช่วงเวลาที่เริ่มต้นขึ้นเมื่อสารแห่งเสียงร้องเที่ยงคืนได้รับการทำให้สมบูรณ์ครบถ้วน อันเป็นการกำหนดหมายว่าเมื่อใดการประทับตราคนหนึ่งแสนสี่หมื่นสี่พันจะสำเร็จ การคลี่ออกอย่างต่อเนื่องของตราประทับที่เจ็ดเริ่มต้นขึ้นเมื่อสารแห่งเสียงร้องเที่ยงคืนได้รับการพัฒนาอย่างเต็มที่ ดังที่แสดงให้เห็นโดยการประชุมค่ายที่เอ็กซีเตอร์ในฤดูร้อนปี 1844 บทความเหล่านี้เป็นคำเชิญส่วนตัวถึงท่านให้มาร่วมการประชุมค่ายที่เอ็กซีเตอร์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เมื่อทรงเปิดตราดวงที่เจ็ด ไฟจากแท่นบูชาถูกเหวี่ยงลงมายังแผ่นดินโลก และเกิดมี “เสียงต่าง ๆ ทั้งเสียงฟ้าร้อง ทั้งฟ้าแลบ และแผ่นดินไหว” “เสียง” หมายถึงแตร</w:t>
      </w:r>
      <w:r>
        <w:rPr>
          <w:rFonts w:ascii="Nirmala UI" w:hAnsi="Nirmala UI" w:eastAsia="Nirmala UI" w:cs="Nirmala UI"/>
        </w:rPr>
        <w:t>।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จงร้องประกาศเสียงดัง อย่าได้ยั้งไว้ จงเปล่งเสียงของเจ้าเหมือนแตร และสำแดงแก่ชนชาติของเราถึงการละเมิดของเขาทั้งหลาย และแก่พงศ์พันธุ์ของยาโคบถึงบาปของเขา อิสยาห์ 58:1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เสียงแตรเป็นสิ่งบ่งชี้ถึงข่าวสารที่เตือนถึงการพิพากษาซึ่งกำลังจะมาถึง เมื่ออิสยาห์บัญชาให้ประชากรของพระเจ้ายกเสียงของตนขึ้นดุจแตร พวกเขาจะต้อง “ร้อง” ออกมาด้วยเสียงดัง ข่าวสารเสียงร้องเที่ยงคืนถูกเปิดผนึกออกไม่นานก่อนชั่วโมงแห่งแผ่นดินไหวของกฎหมายวันอาทิตย์ ข่าวสารเสียงร้องเที่ยงคืนซึ่งถูกเปิดผนึกออกก่อนกฎหมายวันอาทิตย์ที่กำลังจะมาถึงในไม่ช้า คือข่าวสารที่ทวีขึ้นเป็นเสียงร้องดัง เมื่ออิสยาห์กล่าวว่า “ร้องออกมาด้วยเสียงดัง” เขากำลังอ้างถึงการผสานกันของเสียงร้องดังของทูตสวรรค์องค์ที่สาม ซึ่งเป็นเสียงที่สองที่เข้าร่วมกับข่าวสารเสียงร้องเที่ยงคืน ข่าวสารเสียงร้องเที่ยงคืนอันดังเป็นคำเตือนของแตรที่เจ็ด ซึ่งเป็นวิบัติประการที่สาม ประชากรของพระเจ้าจำต้องเข้าใจว่า เมื่อข่าวสารแห่งแตรนั้นถูกเป่า พวกเขากำลังอยู่ในช่วงสุดท้ายของเวลาการคงอยู่แห่งพระคุณของตน ฉะนั้น คำบัญชาของอิสยาห์จึงเป็นคำเตือนให้เตรียมพร้อมสำหรับการสิ้นสุดแห่งเวลาการคงอยู่แห่งพระคุณ เป็นคำเตือนว่าการพิพากษาแห่งแตรของวิบัติประการที่สามของอิสลามกำลังจะโจมตีสหรัฐอเมริกา เนื่องจากการปฏิเสธวันสะบาโตของพระเจ้า ณ กฎหมายวันอาทิตย์นั้น เสียงร้องเที่ยงคืนซึ่งเป็น “เสียง” แรกในสอง “เสียง” ในวิวรณ์บทที่สิบแปด ทวีขึ้นเป็นเสียงร้องดัง ขณะที่บรรดาบุตรคนอื่น ๆ ของพระเจ้าซึ่งยังอยู่ในบาบิโลนถูกเรียกให้ออกมา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“ความจริงสำหรับยุคนี้ ข่าวสารของทูตสวรรค์องค์ที่สาม จะต้องได้รับการประกาศด้วยเสียงอันดัง หมายถึงด้วยฤทธิ์อำนาจที่เพิ่มพูนขึ้น ขณะที่เราเข้าใกล้การทดสอบครั้งใหญ่ครั้งสุดท้าย” The 1888 Materials, 710.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“ฤทธิ์อำนาจที่ทวีขึ้น” ของ “เสียงร้องอันดัง” ของทูตสวรรค์องค์ที่สาม ได้ถูกเป็นแบบอย่างไว้ที่ภูเขาซีนาย เมื่อพระบัญญัติสิบประการถูกประกาศโดยพระยาห์เวห์เอง แตรในเหตุการณ์นั้นทวีอำนาจขึ้น ขณะที่ภูเขาสั่นสะเทือนและกลายเป็นควัน ความหวาดกลัวนั้นใหญ่หลวงยิ่งนัก ถึงกับโมเสสเองก็สั่นสะท้านอย่างมาก แล้วประชาชนจึงเปล่ง “เสียง” ของตนขึ้นด้วยความหวาดกลัว ทูลขอให้ “พระสุรเสียง” ของพระเจ้าหยุดดังต่อไป.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และเสียงแตร กับพระสุรเสียงแห่งพระวจนะนั้น ซึ่งบรรดาผู้ที่ได้ยินแล้วได้วิงวอนขออย่าให้ตรัสพระวจนะนั้นแก่เขาอีกต่อไปเลย (เพราะเขาทั้งหลายไม่อาจทนต่อพระบัญชาที่ทรงกำชับไว้ว่า แม้แต่สัตว์ตัวหนึ่งตัวใดแตะต้องภูเขานั้น มันจะต้องถูกขว้างด้วยก้อนหิน หรือถูกแทงด้วยลูกดอกให้ตาย และภาพที่ปรากฏนั้นน่าสะพรึงกลัวยิ่งนัก จนโมเสสกล่าวว่า ข้าพเจ้ากลัวยิ่งนักจนตัวสั่น) ฮีบรู 12:19–21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“พระสุรเสียง” ที่ “พวกเขา” ได้ “ยิน” เป็นตัวแทนของ “พระสุรเสียง” แห่งข่าวสารคำเตือนของทูตสวรรค์องค์ที่สาม ด้วยความทุกข์ระทมอย่างน่าสะพรึงกลัว พวกเขาจึงตอบสนองด้วย “เสียง” ของตนเอง เสียงต่าง ๆ ณ เวลาของกฎหมายวันอาทิตย์นั้น ยังเป็นภาพแทนโดยหญิงพรหมจารีโง่เขลาที่กำลังขอน้ำมันด้วย และเสียงของหญิงพรหมจารีมีปัญญาก็บอกแก่พวกเขาให้ไปซื้อเอาเอง เมื่อเวลาการทดลองของมนุษย์สิ้นสุดลง “เสียง” ของบรรดาผู้ที่ตระหนักว่าตนเองหลงหายไปแล้ว ดังเช่นหญิงพรหมจารีแอ๊ดเวนตีสโง่เขลาทั้งหลาย ณ เวลาของกฎหมายวันอาทิตย์ ก็ร้องเรียกให้ภูผาและเทือกเขาทั้งหลายล้มทับตน กฎหมายวันอาทิตย์นั้นมีแบบอย่างไว้โดยการประทานพระบัญญัติที่ภูเขาซีนาย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ปรากฏการณ์อันน่าอัศจรรย์แห่งฤทธานุภาพของพระเจ้าปรากฏขึ้นในวาระอันเคร่งขรึมนั้น—เสียงแตรลึกลับที่ดังก้องทวีขึ้นและน่าสะพรึงกลัวยิ่งขึ้น เสียงฟ้าร้องที่สะท้อนกึกก้องจากไหล่เขาทุกด้าน แสงฟ้าแลบที่ส่องสว่างยอดเขาอันเคร่งขรึมและสง่า และที่ยอดซีนาย ท่ามกลางเมฆ พายุ และความมืดทึบ พระสิริของพระเจ้าปรากฏดุจไฟที่เผาผลาญ—เมื่อเผชิญกับสำแดงเหล่านี้แห่งการสถิตอยู่ของพระยาห์เวห์ จิตใจของอิสราเอลก็ทรุดลงด้วยความหวาดกลัว และชุมนุมชนทั้งสิ้นก็ ‘ยืนอยู่ห่างออกไป’ แม้โมเสสเองก็ยังร้องว่า ‘ข้าพเจ้าหวาดกลัวยิ่งนักและตัวสั่น’ แล้วเหนือบรรดาธาตุที่ปั่นป่วนต่อสู้กันนั้น ก็ได้ยินพระสุรเสียงของพระยาห์เวห์ ตรัสพระบัญญัติสิบประการแห่งพระราชบัญญัติของพระองค์”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“เมื่อกระจกเงาอันยิ่งใหญ่ของพระเจ้าทรงเผยให้ประชาชนอิสราเอลเห็นสภาพที่แท้จริงของตน จิตวิญญาณของพวกเขาก็ถูกท่วมท้นด้วยความหวาดผวา ฤทธานุภาพอันน่าสะพรึงกลัวแห่งพระดำรัสของพระเจ้าดูประหนึ่งเกินกว่าร่างกายอันสั่นเทาของพวกเขาจะทนรับได้ พวกเขาจึงวิงวอนโมเสสว่า ‘ท่านจงพูดกับพวกเราเถิด แล้วพวกเราจะฟัง; แต่อย่าให้พระเจ้าตรัสกับพวกเราเลย มิฉะนั้นพวกเราจะตาย’ เมื่อมาตรฐานอันยิ่งใหญ่แห่งความชอบธรรมของพระเจ้าถูกนำเสนอไว้ต่อหน้าพวกเขา พวกเขาก็ตระหนัก—อย่างที่ไม่เคยตระหนักมาก่อน—ถึงลักษณะอันน่ารังเกียจของบาป และถึงความผิดของตนเอง ในสายพระเนตรของพระเจ้าผู้บริสุทธิ์และศักดิ์สิทธิ์” Signs of the Times, March 3, 1881.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เมื่อไฟจากแท่นบูชาถูกเหวี่ยงลงมายังแผ่นดินโลก ก็มี “เสียงต่างๆ และฟ้าร้อง และฟ้าแลบ และแผ่นดินไหว” เกิดขึ้น “ฟ้าร้องและฟ้าแลบ” เป็นสัญลักษณ์แห่งการพิพากษาของพระเจ้า ณ กฎหมายวันอาทิตย์ สหรัฐอเมริกาจะได้กระทำให้ “ถ้วยแห่งความชั่วช้า” ของตนเต็มบริบูรณ์ และ “การละทิ้งความเชื่อของชาติ จะตามมาด้วยความพินาศของชาติ” “ถ้วยแห่งความชั่วช้า” จะเต็มในชั่วอายุที่สี่ เพราะเขาทั้งสองของสัตว์ร้ายแห่งแผ่นดินโลกต่างดำเนินไปตลอดสี่ชั่วอายุคนแห่งการกบฏที่ทวีความรุนแรงขึ้น กฎหมายวันอาทิตย์เป็นเครื่องหมายบ่งชี้จุดที่การพิพากษาของพระเจ้า ซึ่งแทนโดย “ฟ้าร้องและฟ้าแลบ” ถูกสำแดงออกมา และการพิพากษานั้นถูกสำแดงแก่ชั่วอายุที่สี่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พระยาห์เวห์ตรัสถึงชาวอาโมไรต์ว่า “ในชั่วอายุที่สี่ พวกเขาจะกลับมาที่นี่อีก เพราะความชั่วช้าของชาวอาโมไรต์ยังไม่เต็มขนาด” แม้ว่าชนชาตินี้จะเด่นชัดในเรื่องการบูชารูปเคารพและความเสื่อมทราม แต่พวกเขายังมิได้ทำให้ถ้วยแห่งความชั่วช้าของตนเต็มเปี่ยม และพระเจ้าจะยังไม่ทรงบัญชาให้ทำลายพวกเขาเสียสิ้น ประชาชนจะต้องได้เห็นฤทธานุภาพของพระเจ้าสำแดงออกอย่างเด่นชัด เพื่อว่าพวกเขาจะปราศจากข้อแก้ตัวมิได้ พระผู้สร้างผู้ทรงเปี่ยมด้วยพระกรุณาทรงเต็มพระทัยที่จะทรงอดกลั้นต่อความชั่วช้าของพวกเขาจนถึงชั่วอายุที่สี่ แล้วหากไม่ปรากฏการเปลี่ยนแปลงไปในทางที่ดีขึ้น การพิพากษาของพระองค์ก็จะตกลงเหนือพวกเขา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“องค์ผู้ทรงอนันต์ยังทรงถือบัญชีกับบรรดาประชาชาติทั้งปวงอยู่ด้วยความแม่นยำที่ไม่ผิดพลาด ขณะที่พระเมตตาของพระองค์ยังถูกเสนอพร้อมด้วยการทรงเรียกให้กลับใจ บัญชีนี้จะยังคงเปิดอยู่; แต่เมื่อยอดตัวเลขถึงจำนวนหนึ่งซึ่งพระเจ้าได้ทรงกำหนดไว้แล้ว พันธกิจแห่งพระพิโรธของพระองค์ก็เริ่มขึ้น บัญชีนั้นถูกปิด ความอดกลั้นอันทรงสวรรค์สิ้นสุดลง ไม่มีการวิงวอนขอพระเมตตาแทนพวกเขาอีกต่อไป” Testimonies, volume 5, 208.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ซิสเตอร์ไวท์ระบุว่าการพิพากษาที่เริ่มต้นขึ้น ณ เวลากฎหมายวันอาทิตย์ คือ “การพิพากษาอันทำลายล้างของพระเจ้า” เธอสอนว่าสำหรับแอ๊ดเวนติสต์ชาวเลาดีเซียที่โง่เขลานั้น ได้สายเกินไปแล้ว ทั้งที่พวกเขาเคยมีโอกาสเตรียมพร้อมสำหรับวิกฤตในเวลาเที่ยงคืน แต่กลับปฏิเสธที่จะทำเช่นนั้น ช่วงเวลาแห่งการพิพากษาอันทำลายล้างสำหรับพรหมจารีโง่เขลานี้ คือ “เวลาแห่งพระเมตตา” สำหรับผู้ที่ยังไม่เคยได้ยินความจริงนั้นมาก่อน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“โอ, หากประชากรทั้งหลายจะรู้จักเวลาที่พระเจ้าทรงเสด็จมาเยี่ยมเยียนพวกเขา! ยังมีคนเป็นอันมากที่ยังไม่ได้ยินความจริงแห่งการทดสอบสำหรับยุคนี้ ยังมีคนเป็นอันมากซึ่งพระวิญญาณของพระเจ้ากำลังทรงกระทำต่อจิตใจของเขา เวลาที่การพิพากษาทำลายของพระเจ้ามาถึงนั้น เป็นเวลาแห่งพระเมตตาสำหรับผู้ที่ยังไม่เคยมีโอกาสเรียนรู้ว่าความจริงคืออะไร พระเจ้าจะทอดพระเนตรพวกเขาด้วยความอ่อนโยน พระทัยแห่งพระเมตตาของพระองค์ทรงสะเทือน พระหัตถ์ของพระองค์ยังคงเหยียดออกเพื่อช่วยให้รอด ขณะที่ประตูได้ปิดลงสำหรับบรรดาผู้ที่ไม่ยอมเข้าไป” Testimonies, volume 9, 97.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เมื่อแกะดวงตราที่เจ็ดออก ก็มี “เสียงต่างๆ และฟ้าร้อง และฟ้าแลบ และแผ่นดินไหว” “ชั่วโมง” ที่ “แผ่นดินไหว” ในวิวรณ์บทที่สิบเอ็ดสำเร็จเป็นครั้งแรก คือการปฏิวัติฝรั่งเศส และความสำเร็จอย่างสมบูรณ์ของ “ชั่วโมง” นั้นคือ “การสั่นสะเทือน” ของสัตว์ร้ายแห่ง “แผ่นดิน” ณ กฎหมายวันอาทิตย์ซึ่งกำลังจะมาถึงในไม่ช้า ใน “ชั่วโมง” นั้นเอง ดวงตราที่เจ็ดจึงถูกเปิดออกอย่างสมบูรณ์ ไม้กางเขนเป็นแบบอย่างล่วงหน้าของกฎหมายวันอาทิตย์ และได้เกิดแผ่นดินไหวครั้งใหญ่ที่ไม้กางเขน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พระเยซู ครั้นทรงร้องเสียงดังอีกครั้งหนึ่งแล้ว ก็ทรงสิ้นพระชนม์ และดูเถิด ม่านในพระวิหารถูกฉีกขาดออกเป็นสองตั้งแต่บนตลอดล่าง แผ่นดินก็ไหว และศิลาก็แตกออก มัทธิว 25:51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ที่กางเขน อาณาจักรของซาตานได้ถูกโค่นล้มลง เช่นเดียวกับที่จะเป็นในการบังคับถือวันอาทิตย์.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“พระคริสต์มิได้ทรงยอมสละพระชนม์ชีพของพระองค์ จนกว่าพระองค์จะได้ทรงกระทำพระราชกิจซึ่งพระองค์เสด็จมาเพื่อกระทำนั้นให้สำเร็จ และด้วยพระสุรเสียงสุดท้าย พระองค์ทรงประกาศว่า ‘สำเร็จแล้ว’ ยอห์น 19:30 การศึกได้มีชัยแล้ว พระหัตถ์ขวาของพระองค์และพระกรอันบริสุทธิ์ของพระองค์ได้ทรงนำชัยชนะมาสู่พระองค์ ในฐานะผู้พิชิต พระองค์ทรงปักธงชัยของพระองค์ไว้บนที่สูงนิรันดร์ ในหมู่ทูตสวรรค์มิได้มีความชื่นชมยินดีดอกหรือ? สวรรค์ทั้งสิ้นชื่นชมยินดีในชัยชนะของพระผู้ช่วยให้รอด ซาตานพ่ายแพ้แล้ว และรู้ว่าอาณาจักรของมันสูญสิ้นไปแล้ว” The Desire of Ages, 758.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แผ่นดินไหวแห่งกางเขนเป็นภาพแทนของ “ความจริง” ซึ่งคืออัลฟาและโอเมกา “ความจริง” คือเบื้องต้น ท่ามกลาง และที่สุด; เป็นคำภาษาฮีบรูที่เกิดขึ้นโดยการนำอักษรตัวแรก ตัวที่สิบสาม และตัวสุดท้ายของอักษรฮีบรูมารวมกัน เมื่อพระคริสต์สิ้นพระชนม์ได้เกิดแผ่นดินไหวครั้งหนึ่ง และต่อมาในการฟื้นคืนพระชนม์ของพระองค์ก็เกิดแผ่นดินไหวอีกครั้งหนึ่ง ที่กางเขนนั้นมีแผ่นดินไหวครั้งแรก แล้วจึงเป็นอุโมงค์ฝังศพ และแล้วจึงเป็นแผ่นดินไหวในการฟื้นคืนพระชนม์ของพระองค์ ในแผ่นดินไหวทั้งสองครั้งนั้น บรรดาอุโมงค์ฝังศพก็ถูกเปิดออก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“เมื่อพระเยซู ขณะที่พระองค์ทรงแขวนอยู่บนกางเขน ได้ทรงร้องว่า ‘สำเร็จแล้ว’ หินผาก็แตกออก แผ่นดินก็ไหว และอุโมงค์ฝังศพบางแห่งก็เปิดออก เมื่อพระองค์ทรงเป็นขึ้นมาในฐานะผู้มีชัยเหนือความตายและหลุมศพ ขณะที่แผ่นดินกำลังสั่นสะเทือนและพระสิริแห่งสวรรค์ส่องประกายล้อมรอบสถานที่อันศักดิ์สิทธิ์นั้น คนชอบธรรมที่ตายไปแล้วจำนวนมาก ซึ่งเชื่อฟังพระสุรเสียงเรียกของพระองค์ ก็ออกมาเป็นพยานว่าพระองค์ได้ทรงเป็นขึ้นมาแล้ว ธรรมิกชนที่ฟื้นขึ้นมาเหล่านั้น ผู้ได้รับพระกรุณาเป็นพิเศษ ได้ออกมาด้วยสภาพอันทรงพระสิริ พวกเขาเป็นผู้ที่ได้รับการทรงเลือกและบริสุทธิ์จากทุกยุคทุกสมัย ตั้งแต่การทรงสร้างเรื่อยมาจนถึงสมัยของพระคริสต์ ด้วยเหตุนี้ ขณะที่บรรดาผู้นำชาวยิวกำลังพยายามปกปิดข้อเท็จจริงเรื่องการฟื้นคืนพระชนม์ของพระคริสต์ พระเจ้าทรงเลือกที่จะทรงนำคนหมู่หนึ่งขึ้นมาจากอุโมงค์ฝังศพของพวกเขา เพื่อเป็นพยานว่าพระเยซูได้ทรงเป็นขึ้นมาแล้ว และเพื่อประกาศพระสิริของพระองค์” Early Writings, 184.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ในการทรงสั่นสะเทือนครั้งแรกนั้น บรรดาอุโมงค์ศพได้ถูกเปิดออก และในการทรงสั่นสะเทือนครั้งสุดท้ายนั้น อุโมงค์ศพของพระคริสต์ได้ถูกเปิดออก ในวิวรณ์บทที่สิบเอ็ด พยานทั้งสองออกมาจากอุโมงค์ศพของตนในโมงยามเดียวกันกับการทรงสั่นสะเทือนนั้น แผ่นดินไหวคือกฎหมายวันอาทิตย์ ซึ่งมีไม้กางเขนเป็นแบบอย่างล่วงหน้า ฉะนั้น ในโมงยามแห่งกฎหมายวันอาทิตย์จึงจะมีการเป็นขึ้นจากตายสองครั้ง การเป็นขึ้นครั้งแรกเป็นภาพแทนการกำเนิดของหนึ่งแสนสี่หมื่นสี่พันคน ซึ่งเกิดขึ้นก่อนที่หญิงนั้นจะเจ็บครรภ์ ส่วนครั้งที่สองเกิดขึ้นในระหว่างที่นางเจ็บครรภ์ หญิงในวิวรณ์บทที่สิบสองนั้นให้กำเนิดบุตรชายก่อน ผู้ซึ่งจะครอบครองบรรดาประชาชาติด้วยคทาเหล็ก โดยปราศจากความเจ็บครรภ์ใด ๆ แล้วเมื่อถึงกฎหมายวันอาทิตย์ ความเจ็บครรภ์ของนางก็เริ่มขึ้น และนางก็คลอดบุตรคนที่สอง ก่อนอื่นนางให้กำเนิดเอลียาห์ และในที่สุดนางให้กำเนิดโมเสส กฎหมายวันอาทิตย์คือโมงยามแห่งการเป็นขึ้นจากตายของฝาแฝดในวิวรณ์บทที่เจ็ด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เมื่อดวงตราที่เจ็ดถูกเปิดออกอย่างสมบูรณ์ ณ เวลาของกฎหมายวันอาทิตย์ ก็มีความเงียบอยู่ในสวรรค์ประมาณครึ่งชั่วโมง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“แต่พระเจ้าทรงทนทุกข์ร่วมกับพระบุตรของพระองค์ด้วย เหล่าทูตสวรรค์ได้เห็นความทุกข์ระทมของพระผู้ช่วยให้รอด พวกเขาเห็นองค์พระผู้เป็นเจ้าของตนถูกห้อมล้อมด้วยกองทัพแห่งอำนาจซาตาน พระธรรมชาติของพระองค์ถูกกดทับด้วยความหวาดสะท้านอันลึกลับน่าสะพรึงกลัว สวรรค์ตกอยู่ในความเงียบ ไม่มีพิณใดถูกแตะต้อง หากมนุษย์ทั้งหลายอาจได้เห็นความพิศวงของหมู่ทูตสวรรค์ ขณะที่พวกเขาเฝ้ามองด้วยความโศกเศร้าอย่างเงียบงัน เมื่อพระบิดาทรงแยกถอนลำแสงแห่งความสว่าง ความรัก และพระสิริออกจากพระบุตรอันเป็นที่รักของพระองค์ พวกเขาย่อมเข้าใจได้ดียิ่งขึ้นว่า บาปเป็นสิ่งน่ารังเกียจเพียงใดในสายพระเนตรของพระองค์” The Desire of Ages, 693.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ครึ่งชั่วโมงแรกของชั่วโมงแห่งแผ่นดินไหว เป็นตัวแทนของการบังเกิดหรือการเป็นขึ้นจากตายครั้งแรกของพยานทั้งสอง ในครึ่งชั่วโมงนั้น พยานทั้งสองได้รับการประทับตรา พวกเขาจำต้องได้รับการประทับตราก่อนหน้ากฎหมายวันอาทิตย์ เพราะพวกเขาคือธงสัญญาณที่ร้องเรียกบุตรอีกคนหนึ่งให้ออกมาจากหลุมศพในช่วงครึ่งชั่วโมงที่เหลืออยู่ บุตรคนที่สองจะถูกนำให้มีชีวิตได้ก็โดยการได้เห็นชายและหญิงผู้มีตราประทับของพระเจ้าในระหว่างความทุกข์ระทมแห่งวิกฤตกฎหมายวันอาทิตย์เท่า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“พระราชกิจของพระวิญญาณบริสุทธิ์คือการทำให้โลกตระหนักถึงบาป ถึงความชอบธรรม และถึงการพิพากษา โลกจะได้รับการเตือนได้ก็โดยการเห็นบรรดาผู้ที่เชื่อความจริงได้รับการชำระให้บริสุทธิ์โดยความจริงนั้น ดำเนินชีวิตตามหลักการอันสูงส่งและบริสุทธิ์ และสำแดงให้เห็นอย่างเด่นชัดและสูงส่งถึงเส้นแบ่งที่แยกผู้ที่รักษาพระบัญญัติของพระเจ้าออกจากผู้ที่เหยียบย่ำพระบัญญัติเหล่านั้นไว้ใต้เท้าของตน การชำระให้บริสุทธิ์โดยพระวิญญาณเป็นเครื่องหมายบ่งชี้ถึงความแตกต่างระหว่างผู้ที่มีตราประทับของพระเจ้า กับผู้ที่ถือรักษาวันพักที่ปลอมแปลง เมื่อการทดสอบมาถึง ก็จะปรากฏอย่างชัดเจนว่าเครื่องหมายของสัตว์ร้ายนั้นคืออะไร นั่นคือการถือรักษาวันอาทิตย์ ผู้ที่ภายหลังจากได้ยินความจริงแล้ว ยังยืนยันถือว่าวันนี้เป็นวันบริสุทธิ์ ก็ย่อมรับลายมือชื่อของมนุษย์แห่งบาป ผู้ซึ่งคิดจะเปลี่ยนแปลงเวลาและธรรมบัญญัติ” Bible Training School, December 1, 1903.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บุตรหัวปีของหญิงนั้นคือคนหนึ่งแสนสี่หมื่นสี่พันคน ซึ่งถูกระบุว่าเป็นผลแรกในพระธรรมวิวรณ์ พวกเขาเป็นเครื่องหมายซึ่งฝูงแกะอีกคอกหนึ่งจะต้องจำแนกให้ได้ท่ามกลางวิกฤตและความขัดแย้งแห่งการต่อสู้เรื่องกฎหมายวันอาทิตย์ เครื่องหมายนั้นคือวันสะบาโต ซึ่งคนหนึ่งแสนสี่หมื่นสี่พันคนยึดถือไว้ในยามที่การกระทำเช่นนั้นเป็นสิ่งผิดกฎหมาย ซิสเตอร์ไวท์เรียกธงสัญลักษณ์ของพวกเขาว่า “ธงชโลมพระโลหิตขององค์เจ้าชายอิมมานูเอล”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“ในนิมิต ข้าพเจ้าเห็นกองทัพสองฝ่ายกำลังสู้รบกันอย่างน่าสะพรึงกลัว กองทัพฝ่ายหนึ่งมีธงที่ประดับด้วยเครื่องหมายแห่งโลกนำหน้า; อีกฝ่ายหนึ่งมีธงเปื้อนพระโลหิตของเจ้าชายอิมมานูเอลนำหน้า ธงแล้วธงเล่าถูกปล่อยให้ลากอยู่ในผงคลี ขณะที่กองแล้วกองเล่าจากกองทัพขององค์พระผู้เป็นเจ้าเข้าร่วมกับศัตรู และเผ่าแล้วเผ่าเล่าจากแนวรบของศัตรูได้รวมเข้ากับประชากรของพระเจ้าผู้รักษาพระบัญญัติ ทูตสวรรค์องค์หนึ่งซึ่งบินอยู่กลางฟ้าสวรรค์ได้นำธงของอิมมานูเอลใส่ไว้ในมือของคนเป็นอันมาก ขณะที่แม่ทัพผู้ทรงอานุภาพผู้หนึ่งร้องประกาศด้วยเสียงอันดังว่า ‘จงเข้าประจำแนว ให้บรรดาผู้ที่สัตย์ซื่อต่อพระบัญญัติของพระเจ้าและต่อคำพยานของพระคริสต์เข้าประจำตำแหน่งของตนบัดนี้ จงออกมาจากท่ามกลางพวกเขา และจงแยกตัวออกต่างหาก อย่าแตะต้องสิ่งที่ไม่สะอาด แล้วเราจะรับเจ้าไว้ และเราจะเป็นพระบิดาแก่เจ้า และเจ้าทั้งหลายจะเป็นบุตรชายและบุตรหญิงของเรา ให้ทุกคนที่เต็มใจจงขึ้นมาช่วยองค์พระผู้เป็นเจ้า ช่วยองค์พระผู้เป็นเจ้าเพื่อต่อสู้กับผู้ทรงกำลัง’” Testimonies, volume 8, 41.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ธงที่เปื้อนโลหิตนั้นคือสิ่งที่ฝูงแกะอีกคอกหนึ่งของพระเจ้าจะต้องเห็นในเวลาแห่งวิกฤตกฎหมายวันอาทิตย์ ธงนั้นคือความสว่างที่กำลังทอแสงขึ้น ซึ่งถูกชูขึ้นโดยคนหนึ่งแสนสี่หมื่นสี่พัน ธงนั้นมีสีแดง เพราะเป็นธงที่เปื้อนโลหิต ธงนั้นได้รับการเป็นแบบไว้ล่วงหน้าในการสงครามเมืองเยรีโค เมื่อราหับได้รับและคุ้มครองพวกผู้สอดแนม แล้วจึงแสดงการยอมจำนนของตนต่อกองทัพของโยชูวา โดยเอาด้ายสีแดงเข้มผูกไว้ที่หน้าต่างของนาง ราหับเป็นตัวแทนของบุตรหัวปีรุ่นที่สองของพระเจ้าในวิกฤตกฎหมายวันอาทิตย์ ผู้ซึ่งมองเห็นและยอมรับหมายสำคัญสีแดงเข้ม และเข้ามาสู่การเชื่อฟังกองทัพของโยชูวา ด้ายสีแดงเข้มที่ราหับใช้นั้น เป็นหมายสำคัญสำหรับกองทัพของโยชูวาเพื่อมิให้ทำลายครัวเรือนของราหับ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นางราหับเป็นตัวแทนของผู้ที่ยังคงอยู่ในบาบิโลน ณ วิกฤตกฎหมายวันอาทิตย์ และกองทัพของโยชูวาเป็นตัวแทนของบุตรหัวปีแห่งหนึ่งแสนสี่หมื่นสี่พันคน เชือกสีแดงเข้มเป็นสัญลักษณ์แห่งวันสะบาโตของพระเจ้า เชือกสีแดงเข้มเป็นคำสั่งของผู้สอดแนมที่มอบแก่นางราหับ ซึ่งนางจำต้องปฏิบัติตาม หากนางปรารถนาจะได้รับการคุ้มครองจากพระเจ้า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ดูเถิด เมื่อเรามาถึงแผ่นดินนี้ เจ้าจงผูกเชือกด้ายสีแดงนี้ไว้ที่หน้าต่างซึ่งเจ้าได้หย่อนพวกเราลงมาโดยทางนั้น และเจ้าจงพาบิดาของเจ้า มารดาของเจ้า พี่น้องของเจ้า และทุกคนในครัวเรือนของบิดาของเจ้า เข้ามาอยู่ในบ้านของเจ้ากับเจ้า โยชูวา 2:8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หมายสำคัญที่ผู้ซึ่งยังอยู่ในบาบิโลนจะต้องเห็นนั้น ได้รับการแสดงไว้โดยด้ายสีแดงเข้ม ซึ่งคือวันสะบาโต แต่ซึ่งยังบ่งชี้ถึงความแตกต่างระหว่างฝาแฝดทั้งสองด้วย ฝาแฝดผู้ที่เกิดก่อนคือหนึ่งแสนสี่หมื่นสี่พัน เพราะพวกเขาถือธงของเจ้าชายอิมมานูเอลที่เปื้อนโลหิตไว้ในมือของตน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และพระองค์จะทรงชูธงขึ้นสำหรับบรรดาประชาชาติ และจะทรงรวบรวมบรรดาผู้ถูกขับไล่ออกจากอิสราเอล และจะทรงชุมนุมยูดาห์ที่กระจัดกระจายมาจากสี่มุมโลก ความริษยาของเอฟราอิมก็จะสิ้นไปด้วย และบรรดาศัตรูของยูดาห์จะถูกตัดออกเสีย เอฟราอิมจะไม่ริษยายูดาห์ และยูดาห์จะไม่ข่มเหงเอฟราอิม แต่เขาทั้งหลายจะโผบินลงบนบ่าของชาวฟีลิสเตียทางทิศตะวันตก เขาทั้งหลายจะปล้นชาวตะวันออกด้วยกัน เขาทั้งหลายจะยื่นมือออกเหนือเอโดมและโมอับ และบุตรทั้งหลายของอัมโมนจะเชื่อฟังเขาทั้งหลาย อิสยาห์ 11:12–14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ฝาแฝดผู้เป็นบุตรหัวปีมีเครื่องหมายสีแดงเข้ม ซึ่งก็คือด้ายสีแดงเข้มที่ใช้ทำเครื่องหมายบุตรหัวปี ฝาแฝดผู้เป็นบุตรหัวปีคือศาราห์ และผู้ที่เกิดเป็นลำดับที่สองคือเปเรศ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และต่อมาเมื่อถึงเวลาคลอด ดูเถิด มีลูกแฝดอยู่ในครรภ์ของนาง และเมื่อกำลังคลอด คนนั้นก็ยื่นมือออกมา หมอตำแยจึงเอาด้ายสีแดงผูกไว้ที่มือของเขา กล่าวว่า คนนี้ออกมาก่อน และต่อมาเมื่อเขาชักมือกลับ ดูเถิด น้องชายของเขาก็คลอดออกมา แล้วนางจึงกล่าวว่า เหตุไฉนเจ้าจึงฝ่าออกมาได้ การฝ่านี้จงตกอยู่กับเจ้า เพราะฉะนั้นเขาจึงได้ชื่อว่า ฟาเรศ ภายหลังน้องชายของเขาผู้ที่มีด้ายสีแดงผูกอยู่ที่มือก็คลอดออกมา และเขาได้ชื่อว่า ศาราห์ ปฐมกาล 38:27–30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“Zarah” หมายถึงแสงสว่างที่กำลังขึ้น และ “Pharez” หมายถึงการทะลวงออกมา เมื่อฝาแฝด “Pharez” เห็นแสงสว่างที่กำลังขึ้นของหมายสำคัญแห่งด้ายสีแดงเข้มบนมือของ “Zarah” พี่น้องฝาแฝดของตน เขาก็ “ทะลวงออกมา” หรือออกมาจากบาบิโลน การที่ “Zarah” รับรู้แสงสว่างที่กำลังขึ้นของด้ายสีแดงเข้ม เป็นสิ่งที่บ่งชี้ถึงการยอมอยู่ใต้บังคับของฝาแฝดผู้น้องซึ่งเกิดภายหลังต่อฝาแฝดผู้พี่ซึ่งเกิดก่อ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และเขาทั้งหลายจะมาจากทิศตะวันออก และจากทิศตะวันตก และจากทิศเหนือ และจากทิศใต้ และจะเข้านั่งในแผ่นดินของพระเจ้า และดูเถิด มีผู้ที่เป็นคนสุดท้ายซึ่งจะกลับเป็นคนต้น และมีผู้ที่เป็นคนต้นซึ่งจะกลับเป็นคนสุดท้าย ลูกา 13:29, 30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ประวัติศาสตร์ที่ซ่อนอยู่ของฟ้าร้องทั้งเจ็ดระบุหมายสำคัญสามประการ หมายสำคัญประการแรกและประการสุดท้ายเป็นความผิดหวัง ช่วงเวลาระหว่างความผิดหวังครั้งแรกกับข่าวสารแห่งเสียงร้องในเวลาเที่ยงคืนเป็นเวลาการคอย จากเสียงร้องในเวลาเที่ยงคืน ซึ่งเป็นหมายสำคัญประการที่สอง ช่วงเวลานั้นคือเวลาแห่งการประทับตรา ช่วงเวลาซึ่งเป็นเวลาแห่งการประทับตราสิ้นสุดลงที่ความผิดหวังครั้งสุดท้าย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ประวัติศาสตร์ที่ซ่อนเร้นของฟ้าร้องทั้งเจ็ดชี้ระบุหมุดหมายสามประการ หมุดหมายแรกและหมุดหมายสุดท้ายคือการเปิดของหลุมศพท่ามกลางแผ่นดินไหว ช่วงเวลาระหว่างการเปิดของหลุมศพแรกกับข่าวสารแห่งเสียงร้องในเวลาเที่ยงคืนคือเวลาคอยช้า นับจากเสียงร้องในเวลาเที่ยงคืน ซึ่งเป็นหมุดหมายที่สอง ช่วงเวลานั้นคือเวลาแห่งการประทับตรา ช่วงเวลาซึ่งเป็นเวลาแห่งการประทับตราสิ้นสุดลงเมื่อหลุมศพสุดท้ายถูกเปิดออก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พยานสองประการแห่งสามขั้นตอนของประวัติศาสตร์อันซ่อนเร้นของฟ้าร้องทั้งเจ็ดนี้ ยังได้รับการเป็นพยานโดยการสิ้นพระชนม์และการฟื้นคืนพระชนม์ของพระคริสต์ด้วย การเปิดหลุมฝังศพครั้งแรกได้รับการเป็นสัญลักษณ์ไว้โดยพิธีบัพติศมาของพระคริสต์ลงสู่หลุมฝังศพแห่งน้ำ ส่วนหลุมฝังศพสุดท้ายคือกางเขน ระหว่างบัพติศมาของพระคริสต์กับกางเขน พระคริสต์ทรงประกาศข่าวสารของพระองค์ ซึ่งเป็นแบบอย่างของเสียงร้องเที่ยงคืน พระองค์ทรงทำให้การประกาศนั้นสำเร็จภายในหนึ่งพันสองร้อยหกสิบวัน หลังจากกางเขนแล้ว ข่าวสารแห่งเสียงร้องเที่ยงคืนได้ถูกประกาศซ้ำอีกครั้งในบุคคลของเหล่าสาวกของพระองค์เป็นเวลาหนึ่งพันสองร้อยหกสิบวัน จนถึงการตายของสเทเฟน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ยานทั้งสองในวิวรณ์บทที่สิบเอ็ดได้รับฤทธานุภาพให้ประกาศข่าวสารแห่งเสียงร้องยามเที่ยงคืนเป็นเวลาหนึ่งพันสองร้อยหกสิบวัน จากนั้นพวกเขาก็ถูกฆ่า และถูกทิ้งไว้ตามถนนหนทางเป็นเวลาหนึ่งพันสองร้อยหกสิบวัน จนกระทั่งพวกเขาถูกนำกลับคืนสู่ชีวิต และได้รับฤทธานุภาพอีกครั้ง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เราจะดำเนินการพิจารณาความจริงเหล่านี้ต่อไปในบทความถัดไป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“เว้นแต่จะมีการกลับใจใหม่ของจิตวิญญาณต่อพระเจ้าอย่างแท้จริง เว้นแต่ลมหายใจแห่งชีวิตของพระเจ้าจะทรงกระตุ้นจิตวิญญาณให้มีชีวิตฝ่ายวิญญาณ เว้นแต่บรรดาผู้ที่ปฏิญาณตนถือความจริงจะถูกขับเคลื่อนด้วยหลักการที่บังเกิดจากสวรรค์ พวกเขาก็ยังไม่ได้บังเกิดจากเมล็ดพันธุ์อันไม่เสื่อมสูญซึ่งดำรงชีวิตและคงอยู่เป็นนิตย์ เว้นแต่พวกเขาจะวางใจในความชอบธรรมของพระคริสต์ในฐานะความมั่นคงปลอดภัยเพียงประการเดียวของตน เว้นแต่พวกเขาจะเลียนแบบพระลักษณะของพระองค์ ทำงานในพระวิญญาณของพระองค์ พวกเขาก็เปลือยเปล่า พวกเขายังมิได้สวมฉลองพระองค์แห่งความชอบธรรมของพระองค์ คนตายมักถูกทำให้ดูประหนึ่งว่าเป็นคนมีชีวิต เพราะบรรดาผู้ที่กำลังกระทำสิ่งที่พวกเขาเรียกว่าความรอดตามความคิดของตนเองนั้น หาได้มีพระเจ้าทรงกระทำอยู่ภายในพวกเขา ทั้งให้มีความประสงค์และให้กระทำตามซึ่งเป็นที่ชอบพระทัยของพระองค์ไม่”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ชนชั้นนี้ได้รับการเป็นตัวแทนไว้อย่างชัดเจนโดยหุบเขาแห่งกระดูกแห้งซึ่งเอเสเคียลได้เห็นในนิมิต” Review and Herald, January 17, 1893.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วิวรณ์แห่งพระเยซูคริสต์ - หมายเลขสิบห้า</dc:title>
  <dc:subject>ตราประทับดวงที่เจ็ดและการเปิดเผยความจริงเชิงพยากรณ์</dc:subject>
  <dc:creator>Jeff Pippenger</dc:creator>
  <cp:keywords/>
  <dc:description>Generated by ArticleDigger from revelation\15_revelation.json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revelation</cp:category>
  <cp:lastPrinted>2000-01-01T00:00:00Z</cp:lastPrinted>
</cp:coreProperties>
</file>