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วิวรณ์แห่งพระเยซูคริสต์ - หมายเลขสิบเจ็ด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ปลุกกระดูกแห้งให้ตื่นขึ้น: การทรงเรียกสู่ความบริสุทธิ์และความเชื่อในห้วงเวลาแห่งการรอคอย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2023-11-17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กระดูกแห้งที่นอนตายอยู่บนถนน ซึ่งได้ยิน “เสียง” ของผู้ร้องในถิ่นทุรกันดาร ก็เป็นเช่นนั้นเพราะว่าพระผู้ทรงปลอบโยนได้เสด็จมาแล้ว อันเป็นการสำเร็จตามพระสัญญาของพระเยซูที่จะทรงส่งพระองค์มา ในความผิดหวังครั้งแรกของพวกมิลเลอไรต์ พวกเขาได้เข้าใจว่าตนอยู่ในช่วงเวลาที่เจ้าบ่าวทรงชักช้าตามคำอุปมาเรื่องหญิงพรหมจารี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“บรรดาผู้ที่ผิดหวังได้เห็นจากพระคัมภีร์ว่า พวกเขาอยู่ในช่วงเวลาแห่งการรอคอย และว่าพวกเขาจำต้องเฝ้าคอยด้วยความอดทนจนกว่านิมิตนั้นจะสำเร็จครบถ้วน หลักฐานชุดเดียวกันซึ่งได้นำพวกเขาให้เฝ้ารอองค์พระผู้เป็นเจ้าของตนในปี 1843 ก็ได้นำพวกเขาให้คาดหมายพระองค์ในปี 1844” Spiritual Gifts, volume 1, 153.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บรรดาผู้ที่ถูกทำให้เป็นแบบล่วงหน้าโดยพวกมิลเลอไรต์ ย่อมทำซ้ำประสบการณ์แห่งความผิดหวังครั้งแรก และเมื่อพวกเขากระทำเช่นนั้น พวกเขาจำต้องเข้าใจว่าพวกเขาเองก็อยู่ในช่วงเวลาแห่งการรอคอยตามคำอุปมาเรื่องหญิงพรหมจารีด้วยเช่นกัน มีแต่เพียงอิทธิพลของพระผู้ปลอบประโลมเท่านั้นที่ทำให้พวกเขามองเห็นความจริงข้อนี้ได้ การตระหนักรู้นั้น ซึ่งเกิดขึ้นโดยพระผู้ปลอบประโลม ได้รับการเป็นภาพแทนโดยคำพยากรณ์ข้อแรกที่เอเสเคียลได้รับคำสั่งให้ประกาศแก่หุบเขาแห่งกระดูกแห้งที่ตายแล้ว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พระองค์ตรัสแก่ข้าพเจ้าอีกว่า “จงพยากรณ์เหนือกระดูกเหล่านี้ และกล่าวแก่พวกมันว่า โอ กระดูกแห้งทั้งหลาย จงฟังพระวจนะของพระยาห์เวห์ พระยาห์เวห์องค์เจ้านายตรัสดังนี้แก่กระดูกเหล่านี้ว่า ดูเถิด เราจะให้ลมหายใจเข้าไปในเจ้า แล้วเจ้าทั้งหลายจะมีชีวิต และเราจะเอาเอ็นใส่ไว้บนเจ้า จะให้เนื้อขึ้นมาบนเจ้า จะคลุมเจ้าด้วยหนัง และจะใส่ลมหายใจในเจ้า แล้วเจ้าทั้งหลายจะมีชีวิต และเจ้าทั้งหลายจะรู้ว่าเราคือพระยาห์เวห์” ดังนั้นข้าพเจ้าจึงพยากรณ์ตามที่ได้รับบัญชา และเมื่อข้าพเจ้ากำลังพยากรณ์อยู่ ก็มีเสียงดังขึ้น และดูเถิด เกิดการสั่นสะเทือน และกระดูกทั้งหลายก็มาติดกัน กระดูกแต่ละชิ้นเข้ากับกระดูกของมัน และเมื่อข้าพเจ้ามองดู ดูเถิด เอ็นและเนื้อก็ขึ้นมาบนกระดูกเหล่านั้น และหนังก็คลุมอยู่เบื้องบน แต่ยังไม่มีลมหายใจในพวกมัน เอเสเคียล 37:4–8.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“เสียงอึกทึก” เป็นสัญลักษณ์แทนพระวิญญาณบริสุทธิ์ ณ จุดนั้น หญิงพรหมจารีทั้งหลายจำเป็นต้องตระหนักว่าตนอยู่ในช่วงเวลาแห่งการรอคอย คำสั่งสอนในพระคัมภีร์เกี่ยวกับสิ่งที่ผู้ผิดหวังต้องกระทำเมื่อพวกเขาตระหนักว่าตนอยู่ในช่วงเวลาแห่งการรอคอยนั้นมีอยู่อย่างอุดมสมบูรณ์ เยเรมีย์สอนว่าพวกเขาต้องไม่กลับไปยัง “ชุมนุมชนของผู้เยาะเย้ย” อีกเลย ซึ่งในสารถึงคริสตจักรเมืองฟิลาเดลเฟีย คือ ธรรมศาลาของซาตาน พวกเขาจะต้องแยกสิ่งล้ำค่าออกจากสิ่งต่ำช้าด้วย สิ่งล้ำค่าเมื่อเปรียบเทียบกับสิ่งต่ำช้านั้นมีความหมายสองนัย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ข้าพเจ้าได้เรียนรู้ความแตกต่างเชิงพยากรณ์นี้ด้วยตนเองเมื่อหลายปีก่อน เมื่อข้าพเจ้าได้นำความฝันของ William Miller มาประยุกต์ใช้ ข้าพเจ้าได้นิยามอัญมณีอย่างถูกต้องว่าเป็นความจริงแห่งพระวจนะของพระเจ้า และอัญมณีปลอมว่าเป็นคำสอนที่ถูกบิดเบือน หลังจากนั้น มีผู้ชี้ให้ข้าพเจ้าทราบว่า James White ก็ได้ประยุกต์ใช้ความฝันของ William Miller เช่นกัน และในการประยุกต์ใช้ของเขา เขาระบุว่าอัญมณีหมายถึงประชากรผู้ซื่อสัตย์ของพระเจ้า และอัญมณีปลอมหมายถึงผู้ที่อ้างตนว่าเชื่อความจริงอย่างเท็จ เมื่อข้าพเจ้าตรวจสอบสิ่งที่ James White ได้สอนไว้เกี่ยวกับความฝันนั้น ข้าพเจ้าก็ตระหนักว่าเราทั้งสองต่างก็ถูกต้อง อัญมณีสามารถเป็นตัวแทนของผู้ซื่อสัตย์ของพระเจ้า และอัญมณีปลอมเป็นตัวแทนของผู้ที่ไม่ซื่อสัตย์ แต่ในขณะเดียวกัน อัญมณีก็สามารถเป็นตัวแทนของความจริงแห่งพระวจนะของพระเจ้า และอัญมณีปลอมสามารถเป็นตัวแทนของคำสอนเท็จได้ James White ได้นำความฝันของ Miller มาประยุกต์กับประวัติศาสตร์ที่ James White กำลังมีชีวิตอยู่ในเวลานั้น แต่ข้าพเจ้าได้เข้าหาความฝันนั้นในฐานะประวัติศาสตร์ของยุคสุดท้าย เมื่อนำการประยุกต์ใช้ทั้งสองมารวมกัน ก็ชี้ให้เห็นว่ามนุษย์กลายเป็นสิ่งที่ตนเชื่อ และหากพวกเขาเลือกยึดถือคำสอนที่ผิด พวกเขาก็จะถูกชายผู้ถือแปรงปัดฝุ่นกวาดออกไปทางหน้าต่าง พร้อมกับคำสอนที่พวกเขาได้ผูกพันตนเองเข้าไว้ด้วย เราเป็นอย่างที่เรากิน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เมื่อบรรดาผู้ที่ผิดหวังพบว่าตนอยู่ในช่วงเวลาแห่งการล่าช้า ตามคำกล่าวของเยเรมีย์ พวกเขาจะต้องแยกสิ่งล้ำค่าออกจากสิ่งเลวทราม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หตุไฉนมนุษย์ทั้งหลายผู้ทำสงครามต่อสู้กับรัฐบาลของพระเจ้าจึงได้ครอบครองปัญญาซึ่งบางครั้งพวกเขาแสดงออกมา? ซาตานเองได้รับการศึกษาในราชสำนักแห่งสวรรค์ และมันมีความรู้ทั้งในเรื่องความดีและความชั่ว มันนำสิ่งล้ำค่ามาปะปนกับสิ่งเลวทราม และนี่เองคือสิ่งที่ทำให้มันมีอำนาจในการล่อลวง แต่เพราะซาตานได้สวมอาภรณ์แห่งความเจิดจ้าของสวรรค์ เราจึงควรรับมันไว้ประหนึ่งว่าเป็นทูตสวรรค์แห่งความสว่างกระนั้นหรือ? ผู้ล่อลวงมีตัวแทนของมัน ซึ่งได้รับการอบรมตามวิธีการของมัน ได้รับการดลใจโดยวิญญาณของมัน และเหมาะสมกับงานของมัน เราจะร่วมมือกับพวกเขาหรือ? เราจะรับเอาผลงานของตัวแทนของมันว่าเป็นสิ่งจำเป็นต่อการได้มาซึ่งการศึกษากระนั้นหรือ?” Ministry of Healing, 440.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สิ่งล้ำค่าและสิ่งเลวทรามเป็นตัวแทนของความจริงและความผิดพลาด อีกทั้งยังเป็นตัวแทนของมนุษย์สองจำพวกด้วย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“‘อย่างไรก็ดี รากฐานของพระเจ้ายังคงตั้งมั่นแน่นอน โดยมีตราประทับนี้ว่า องค์พระผู้เป็นเจ้าทรงรู้จักบรรดาผู้ที่เป็นของพระองค์ และว่า ให้ทุกคนที่ออกพระนามของพระคริสต์ละทิ้งความชั่วช้า แต่ในบ้านใหญ่หลังหนึ่งนั้น มิได้มีแต่ภาชนะทองและภาชนะเงินเท่านั้น หากยังมีภาชนะไม้และภาชนะดินด้วย และบางอย่างก็เพื่อเกียรติ และบางอย่างก็เพื่อความอัปยศ’ “บ้านใหญ่” หมายถึงคริสตจักร ในคริสตจักรจะพบทั้งสิ่งที่ต่ำช้าและสิ่งที่ล้ำค่า อวนที่ทอดลงในทะเลย่อมรวบรวมทั้งปลาดีและปลาเลว” Review and Herald, February 5, 1901.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เยเรมีย์ได้รับคำสั่งว่า หากเขาจะกลับมา เขาจำเป็นต้องแยกตนออกจากหญิงพรหมจารีเขลาทั้งหลาย และเขาจะต้องแยกตนออกจากคำสอนอันผิดพลาดของหญิงพรหมจารีเขลาทั้งหลายด้วย คนหนึ่งแสนสี่หมื่นสี่พันคือบรรดาผู้ที่เข้ามาสู่ความเป็นหนึ่งเดียวอย่างสมบูรณ์ เยเรมีย์เป็นตัวแทนของงานซึ่งบรรดาผู้ที่ถูกเรียกให้ได้รับการประทับตราโดยข่าวสารที่สองเรื่องลมทั้งสี่ของเอเสเคียลจะต้องกระทำให้สำเร็จ หากพวกเขาจะเป็น “พระโอษฐ์” ของพระเจ้า เมื่อคำพยากรณ์นิมิตนั้นกล่าวออกมา นิมิตนั้นได้กล่าวในประวัติศาสตร์ของมิลเลอร์ไรต์เมื่อการพิพากษามาถึง และมันกล่าวในประวัติศาสตร์ของคนหนึ่งแสนสี่หมื่นสี่พันเมื่อสัตว์ร้ายแห่งแผ่นดินโลกกล่าวออกมา และการพิพากษาของวิบัติประการที่สามมาถึง แล้วบรรดาผู้ที่ได้กระทำงานซึ่งเยเรมีย์ระบุไว้นั้นสำเร็จ ก็ถูกยกขึ้นเป็นยามเฝ้าของพระเจ้า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องค์พระผู้เป็นเจ้าทรงส่งพระผู้ปลอบประโลมมาเพื่อปลุกผู้ที่ผิดหวังให้ตื่นขึ้นจากความตายของพวกเขา พระองค์ทรงชี้ให้เห็นงานแห่งการชำระให้บริสุทธิ์ซึ่งพวกเขาจำต้องกระทำให้สำเร็จ หากพวกเขาจะเป็นโฆษกของพระองค์ในวิกฤตกฎหมายวันอาทิตย์ อิสยาห์เห็นพ้องกับคำแนะนำของเยเรมีย์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เท้าของผู้ที่นำข่าวดี ผู้ที่ประกาศสันติภาพ ผู้ที่นำข่าวดีแห่งสิ่งประเสริฐ ผู้ที่ประกาศความรอด ผู้ที่กล่าวแก่ศิโยนว่า “พระเจ้าของเจ้าทรงครอบครอง!” ช่างงดงามยิ่งบนภูเขา พวกยามของเจ้าจะเปล่งเสียงขึ้น พร้อมกันนั้นพวกเขาจะร้องเพลง เพราะพวกเขาจะเห็นประจักษ์ตาต่อตา เมื่อพระยาห์เวห์จะทรงนำศิโยนกลับคืนมา จงเปล่งเสียงด้วยความชื่นบาน จงร้องเพลงพร้อมกันเถิด ซากปรักหักพังทั้งหลายแห่งเยรูซาเล็ม เพราะพระยาห์เวห์ได้ทรงปลอบโยนชนชาติของพระองค์ พระองค์ได้ทรงไถ่เยรูซาเล็มแล้ว อิสยาห์ 52:7–9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 “นำข่าวดีมา” และผู้ที่ “ประกาศสันติสุขและความรอด” ต่างก็เปล่ง “เสียงของตนขึ้นพร้อมกัน” เพราะพวกเขา “จะเห็นตรงกันทุกประการ”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มีบุคคลอื่นอีกไม่กี่คนได้ถูกสำแดงแก่ข้าพเจ้า ว่าเข้าร่วมอิทธิพลของตนกับผู้ที่ข้าพเจ้าได้กล่าวถึงแล้ว และร่วมกันกระทำทุกวิถีทางเท่าที่จะทำได้เพื่อชักนำผู้คนให้ออกห่างจากกาย และก่อให้เกิดความสับสนวุ่นวาย; และอิทธิพลของพวกเขาทำให้ความจริงของพระเจ้าถูกนำไปสู่ความเสื่อมเสีย พระเยซูและทูตสวรรค์บริสุทธิ์กำลังทรงนำและรวบรวมประชากรของพระเจ้าให้เป็นอันหนึ่งอันเดียวกันในความเชื่อเดียว เพื่อว่าพวกเขาทั้งปวงจะมีจิตใจเดียวกันและมีความเห็นพ้องต้องกัน และในขณะที่พวกเขากำลังถูกนำเข้าสู่เอกภาพแห่งความเชื่อ เพื่อจะเห็นพ้องต้องกันในความจริงอันเคร่งขรึมและสำคัญสำหรับยุคสมัยนี้ ซาตานก็กำลังทำงานเพื่อต่อต้านความก้าวหน้าของพวกเขา พระเยซูทรงทำงานผ่านทางเครื่องมือของพระองค์เพื่อรวบรวมและทำให้เป็นน้ำหนึ่งใจเดียวกัน ซาตานทำงานผ่านทางเครื่องมือของตนเพื่อให้กระจัดกระจายและแตกแยก “เพราะดูเถิด เราจะบัญชา และเราจะร่อนวงศ์วานอิสราเอลท่ามกลางประชาชาติทั้งสิ้น เหมือนอย่างที่เขาร่อนเมล็ดข้าวในตะแกรง กระนั้นก็ดี แม้แต่เมล็ดหนึ่งเมล็ดเล็กที่สุดก็จะไม่ตกถึงแผ่นดิน”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“บัดนี้พระเจ้ากำลังทรงทดสอบและพิสูจน์ประชากรของพระองค์ อุปนิสัยกำลังได้รับการพัฒนา ทูตสวรรค์ทั้งหลายกำลังชั่งน้ำหนักคุณค่าทางศีลธรรม และจดบันทึกอย่างซื่อสัตย์ถึงการกระทำทั้งปวงของบรรดาบุตรแห่งมนุษย์ ท่ามกลางชนผู้กล่าวอ้างว่าเป็นประชากรของพระเจ้า มีจิตใจที่เสื่อมทรามอยู่; แต่พวกเขาจะถูกทดสอบและพิสูจน์ พระเจ้าผู้ทรงอ่านจิตใจของทุกคน จะทรงนำสิ่งลี้ลับแห่งความมืดออกมาให้ประจักษ์ ในที่ซึ่งมักถูกสงสัยน้อยที่สุด เพื่อว่าบรรดาสิ่งสะดุดที่ได้ขัดขวางความก้าวหน้าของสัจธรรมจะถูกกำจัดออกไป และพระเจ้าจะทรงมีประชากรที่สะอาดและบริสุทธิ์สำหรับประกาศกฎเกณฑ์และคำพิพากษาของพระองค์”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“จอมพลแห่งความรอดของเราทรงนำประชากรของพระองค์ไปทีละขั้น คอยชำระและเตรียมพวกเขาให้พร้อมสำหรับการถูกรับขึ้นไป และทรงปล่อยไว้เบื้องหลังบรรดาผู้ที่มีใจเอนเอียงจะถอนตัวออกจากกาย ผู้ที่ไม่เต็มใจจะถูกนำ และพึงพอใจอยู่กับความชอบธรรมของตนเอง ‘เหตุฉะนั้น ถ้าแสงสว่างซึ่งอยู่ในตัวท่านเป็นความมืด ความมืดนั้นจะใหญ่หลวงสักเพียงใด!’ ไม่มีความหลงผิดใดที่จะลวงจิตใจมนุษย์ได้ยิ่งไปกว่าความหลงผิดซึ่งชักนำมนุษย์ให้ปล่อยใจตามวิญญาณแห่งความมั่นใจในตนเอง ให้เชื่อว่าตนถูกต้องและอยู่ในความสว่าง ทั้งที่พวกเขากำลังถอยห่างจากประชากรของพระเจ้า และความสว่างที่พวกเขาทะนุถนอมอยู่นั้นแท้จริงคือความมืด” Testimonies, volume 1, 332, 333.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วลี “นำข่าวดีมา” ถูกกล่าวซ้ำสองครั้งในพระธรรมอิสยาห์ตอนนั้น เพื่อระบุประวัติศาสตร์ของเสียงร้องในเวลาเที่ยงคืน เช่นเดียวกับข้อพระคัมภีร์ที่นำไปสู่คำพรรณนาของอิสยาห์เกี่ยวกับความเป็นน้ำหนึ่งใจเดียวกันซึ่งบรรลุขึ้นเมื่อสิ่งล้ำค่าถูกแยกออกจากสิ่งเลวทราม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จงตื่นเถิด จงตื่นเถิด; โอ ศิโยนเอ๋ย จงสวมกำลังของเจ้าไว้; โอ เยรูซาเล็ม นครบริสุทธิ์เอ๋ย จงสวมอาภรณ์อันงดงามของเจ้าไว้: เพราะตั้งแต่นี้ไป คนที่มิได้เข้าสุหนัตและคนมลทินจะไม่เข้ามาในเจ้าอีกต่อไป จงสะบัดฝุ่นผงออกจากตัว; จงลุกขึ้นและนั่งลง โอ เยรูซาเล็มเอ๋ย: โอ ธิดาแห่งศิโยนผู้ถูกกวาดต้อนไปเป็นเชลยเอ๋ย จงปลดพันธนาการออกจากคอของเจ้า อิสยาห์ 52:1, 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เยเรมีย์เป็นตัวแทนของบรรดาผู้ที่อยู่ในการผิดหวังครั้งแรก ผู้ซึ่งตระหนักว่าตนอยู่ในช่วงเวลาแห่งการรอคอย อิสยาห์บัญชาบุคคลเหล่านั้นเองให้ “ตื่นเถิด ตื่นเถิด” พวกเขาจึงตื่นขึ้น และในที่สุดก็มาถึงจุดที่ว่าจะไม่มีผู้ใดที่ไม่ได้เข้าสุหนัตและเป็นมลทินอยู่ในคริสตจักรของพระเจ้าอีกต่อไป เพราะพวกเขาได้กระทำงานแห่งการแยกสิ่งล้ำค่าออกจากสิ่งชั่วช้าแล้ว “องค์พระผู้เป็นเจ้าทรงประสงค์ให้คริสตจักรของพระองค์ได้รับการชำระให้บริสุทธิ์ ก่อนที่การพิพากษาของพระองค์จะตกลงมาเหนือโลกอย่างเด่นชัดยิ่งขึ้น”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“เรากำลังเข้าใกล้ช่วงอวสานแห่งประวัติศาสตร์ของโลกนี้อย่างรวดเร็ว วาระสุดท้ายนั้นใกล้เข้ามามาก ใกล้ยิ่งกว่าที่หลายคนคาดคิดไว้ และข้าพเจ้ารู้สึกเป็นภาระใจที่จะเร่งเร้าประชากรของเราให้ตระหนักถึงความจำเป็นในการแสวงหาองค์พระผู้เป็นเจ้าอย่างจริงจัง หลายคนกำลังหลับใหลอยู่ และจะกล่าวสิ่งใดได้เล่าเพื่อปลุกเขาให้ตื่นจากความหลับใหลฝ่ายเนื้อหนังของตน? องค์พระผู้เป็นเจ้าทรงประสงค์ให้คริสตจักรของพระองค์ได้รับการชำระให้บริสุทธิ์ ก่อนที่การพิพากษาของพระองค์จะตกลงมาเหนือโลกอย่างเด่นชัดยิ่งขึ้น”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“‘ผู้ใดจะทนอยู่ได้ในวันแห่งการเสด็จมาของพระองค์? และผู้ใดจะยืนมั่นได้เมื่อพระองค์ทรงปรากฏ? เพราะพระองค์ทรงเป็นดุจไฟของช่างถลุง และดุจสบู่ของช่างซักฟอก และพระองค์จะประทับนั่งดุจช่างถลุงและผู้ชำระเงินให้บริสุทธิ์ และพระองค์จะทรงชำระบุตรทั้งหลายของเลวี และทรงชำระพวกเขาให้บริสุทธิ์ดุจทองคำและเงิน เพื่อเขาทั้งหลายจะได้นำเครื่องบูชามาถวายแด่พระยาห์เวห์ด้วยความชอบธรรม’”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“พระคริสต์จะทรงถอดเปลื้องเครื่องคลุมอันเสแสร้งทุกชิ้นออกเสีย ไม่มีการปะปนของสิ่งแท้กับสิ่งปลอมใดที่จะลวงพระองค์ได้ ‘พระองค์ทรงเป็นดุจไฟของผู้ถลุง’ ทรงแยกสิ่งล้ำค่าออกจากสิ่งเลวทราม แยกขี้แร่ออกจากทองคำ”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“เช่นเดียวกับพวกเลวี ประชากรที่ทรงเลือกสรรของพระเจ้าได้ถูกพระองค์ทรงแยกไว้สำหรับพระราชกิจพิเศษของพระองค์ คริสเตียนแท้ทุกคนมีคุณสมบัติแห่งฐานะปุโรหิต เขาได้รับเกียรติด้วยความรับผิดชอบอันศักดิ์สิทธิ์ในการสำแดงพระลักษณะของพระบิดาในสวรรค์ของตนแก่โลก เขาพึงใส่ใจถ้อยคำนี้อย่างยิ่งว่า ‘เหตุฉะนั้น ท่านทั้งหลายจงเป็นคนดีพร้อม เหมือนอย่างที่พระบิดาของท่านผู้ทรงสถิตในสวรรค์ทรงดีพร้อม’”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“‘แต่สำหรับเจ้าทั้งหลายผู้ยำเกรงนามของเรา ดวงอาทิตย์แห่งความชอบธรรมจะขึ้นมาพร้อมด้วยการรักษาโรคภัยที่ปีกของท่าน และเจ้าทั้งหลายจะออกไป และเติบโตขึ้นดุจลูกวัวที่เลี้ยงไว้ในคอก และเจ้าทั้งหลายจะเหยียบย่ำคนอธรรมลง เพราะเขาทั้งหลายจะเป็นเถ้าถ่านอยู่ใต้ฝ่าเท้าของเจ้า ในวันที่เราจะกระทำการนี้ พระยาห์เวห์จอมโยธาตรัสดังนี้”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“‘จงระลึกถึงธรรมบัญญัติของโมเสสผู้รับใช้ของเรา ซึ่งเราได้บัญชาแก่เขาที่โฮเรบสำหรับชนอิสราเอลทั้งปวง พร้อมทั้งกฎเกณฑ์และคำพิพากษาทั้งหลาย ดูเถิด เราจะส่งเอลียาห์ผู้เผยพระวจนะมาหาพวกเจ้าก่อนวันที่ยิ่งใหญ่และน่าสะพรึงกลัวของพระยาห์เวห์จะมาถึง และเขาจะหันใจของบิดาทั้งหลายให้ไปหาบุตรทั้งหลาย และใจของบุตรทั้งหลายให้ไปหาบิดาของตน เกลือกว่าเราจะมาและตีแผ่นดินโลกด้วยคำสาปแช่ง’” Review and Herald, November 8, 1906.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บรรดาผู้ที่ยึดถือคำสอนเท็จจะถูกแยกออกในการดำเนินประวัติศาสตร์ที่เริ่มต้นขึ้นด้วย “เสียง” ที่ร้องอยู่ในถิ่นทุรกันดาร บรรดาผู้ที่ปฏิเสธไม่ยอมให้ฤทธานุภาพแห่งการทรงสร้างของพระเจ้าก่อเกิดประสบการณ์แห่งการชำระให้บริสุทธิ์เป็นการส่วนตัว จะถูกแยกออกจาก “ทองคำ” ในประวัติศาสตร์ที่เริ่มต้นขึ้นด้วย “เสียง” ที่ร้องอยู่ในถิ่นทุรกันดาร พวกเขาจะคงอยู่เป็นชาวเลาดีเซีย ณ จุดที่เลาดีเซียก้าวข้ามไปสู่ฟีลาเดลเฟียโดยตรง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งานแห่งการแยกสิ่งล้ำค่าออกจากสิ่งเลวทรามนั้น แทบทั้งหมดเป็นพระราชกิจของผู้สื่อสารแห่งพันธสัญญา ผู้เสด็จมาโดยฉับพลันเพื่อชำระบุตรทั้งหลายของเลวีให้บริสุทธิ์ แต่เราจำต้องมีส่วนร่วมด้วย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ท่านทั้งหลายผู้เป็นที่รักของข้าพเจ้า ดังที่ท่านได้เชื่อฟังเสมอมา มิใช่แต่เมื่อข้าพเจ้าอยู่ด้วยเท่านั้น แต่บัดนี้ยิ่งกว่านั้นอีกเมื่อข้าพเจ้าไม่อยู่ จงปฏิบัติให้ความรอดของท่านสำเร็จด้วยความเกรงกลัวและตัวสั่นเถิด เพราะว่าพระเจ้าทรงเป็นผู้ทรงกระทำกิจอยู่ในท่าน ทั้งให้ท่านมีความประสงค์และให้กระทำตามชอบพระทัยของพระองค์ จงกระทำทุกสิ่งโดยปราศจากการบ่นพึมพำและการโต้แย้ง เพื่อท่านจะได้เป็นผู้ปราศจากตำหนิและไร้เล่ห์ เป็นบุตรของพระเจ้า ปราศจากข้อครหา ท่ามกลางชนชาติที่คดโกงและวิปลาส ซึ่งในหมู่พวกเขานั้นท่านทั้งหลายส่องสว่างดุจดวงสว่างในโลก Philippians 2:12–15.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เยเรมีย์ได้รับพระบัญชาให้แยกสิ่งล้ำค่าออกจากสิ่งเลวทราม หากเขาปรารถนาจะเป็นผู้กล่าวพระวจนะของพระเจ้าในการพิพากษาที่กำลังจะมาถึง ข้อเท็จจริงที่ว่าเยเรมีย์กำลังได้ยินพระดำรัสตักเตือนของพระเจ้าที่มีต่อเขา แสดงให้เห็นว่าการทรงสถิตของพระผู้ปลอบประโลมก็พร้อมอยู่แล้ว หากเขาเลือกที่จะรับงานนั้นขึ้นทำ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“งานแห่งการได้รับความรอดนั้นเป็นงานแห่งความร่วมมือ เป็นการดำเนินงานร่วมกัน จะต้องมีความร่วมมือระหว่างพระเจ้ากับคนบาปผู้กลับใจใหม่ สิ่งนี้จำเป็นสำหรับการก่อรูปหลักการอันถูกต้องในลักษณะนิสัย มนุษย์ต้องพยายามอย่างจริงจังเพื่อเอาชนะสิ่งที่ขัดขวางเขาจากการบรรลุถึงความสมบูรณ์ แต่เขาพึ่งพาพระเจ้าโดยสิ้นเชิงเพื่อความสำเร็จ ความพยายามของมนุษย์โดยตัวของมันเองนั้นไม่เพียงพอ หากปราศจากความช่วยเหลือจากฤทธานุภาพแห่งสวรรค์ ก็ไม่อาจเกิดผลใด ๆ พระเจ้าทรงกระทำ และมนุษย์ก็กระทำ การต้านทานการล่อลวงจะต้องมาจากมนุษย์ ผู้ซึ่งต้องรับกำลังของตนจากพระเจ้า ด้านหนึ่งมีพระปัญญา ความเมตตากรุณา และฤทธานุภาพอันไม่มีที่สิ้นสุด อีกด้านหนึ่งมีความอ่อนแอ ความบาป และความหมดหนทางโดยสิ้นเชิง”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“พระเจ้าทรงประสงค์ให้เรามีอำนาจควบคุมตนเอง แต่พระองค์จะไม่ทรงสามารถช่วยเราได้หากปราศจากความยินยอมและความร่วมมือของเรา พระวิญญาณของพระเจ้าทรงทำงานผ่านทางพลังและความสามารถที่ทรงประทานแก่มนุษย์ โดยลำพังตัวเราเอง เราไม่อาจทำให้จุดมุ่งหมาย ความปรารถนา และความโน้มเอียงทั้งหลายสอดคล้องกับพระทัยของพระเจ้าได้ แต่ถ้าเรา ‘เต็มใจที่จะถูกทำให้เต็มใจ’ พระผู้ช่วยให้รอดจะทรงกระทำสิ่งนี้เพื่อเรา คือ ‘ล้มล้างความคิดจินตนาการทั้งปวง และทุกสิ่งอันสูงส่งที่ยกตนขึ้นต่อสู้กับความรู้ของพระเจ้า และนำทุกความคิดมาอยู่ใต้อำนาจจนเชื่อฟังพระคริสต์’ 2 Corinthians 10:5.” กิจการของอัครทูต, 482.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สามวันครึ่งแห่งวิวรณ์บทที่สิบเอ็ด เมื่อกระดูกแห้งทั้งหลายตายอยู่ที่ถนนนั้น เป็นสัญลักษณ์ของ “ถิ่นทุรกันดาร” และ “ถิ่นทุรกันดาร” เป็นตัวแทนของ “เจ็ดกาลเวลา” แห่งเลวีนิติบทที่ยี่สิบหก เมื่อสิ้นสุดการกระจัดกระจายตลอดสามวันครึ่งนั้น บรรดาผู้ที่ถูกทรงเรียกให้เป็นส่วนหนึ่งในหนึ่งแสนสี่หมื่นสี่พันคนจะต้อง “ตื่นขึ้น” และ “สะบัดผงคลีออกเสีย” ซิสเตอร์ไวท์กล่าวว่า “องค์พระผู้เป็นเจ้าทรงประสงค์ให้คริสตจักรของพระองค์ได้รับการชำระให้บริสุทธิ์ ก่อนที่การพิพากษาของพระองค์จะตกลงมาเหนือโลกอย่างเด่นชัดยิ่งขึ้น”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ในความเชื่อมโยงกับ “คริสตจักรที่ได้รับการชำระให้บริสุทธิ์” นางอ้างถึงกระบวนการคัดแยกของเยเรมีย์ซึ่งนำเอา “สิ่งล้ำค่าออกจากสิ่งเลวทราม” นางยังเชื่อมโยงเรื่องนี้เข้ากับมาลาคีบทที่สาม ซึ่งผู้ส่งสารคนหนึ่งได้เตรียมทางไว้สำหรับผู้ส่งสารแห่งพันธสัญญา ผู้ส่งสารที่เตรียมทางนั้นคือ “เสียงของผู้ร้องในถิ่นทุรกันดาร” ของอิสยาห์ ส่วนผู้ส่งสารแห่งพันธสัญญาคือพระคริสต์ ผู้กำลังทรงเตรียมจะเข้าสู่พันธสัญญากับคนหนึ่งแสนสี่หมื่นสี่พัน ซึ่ง “เช่นเดียวกับ” “พวกเลวี” “ได้รับการแยกไว้โดยพระองค์สำหรับพระราชกิจพิเศษของพระองค์” จากนั้นนางก็ระบุว่าพวกเขาเป็นปุโรหิต และอ้างพระดำรัสของพระเยซูผู้ตรัสว่า “เหตุฉะนั้นท่านทั้งหลายจงเป็นคนดีพร้อม เหมือนอย่างที่พระบิดาของท่านทั้งหลายผู้ทรงสถิตในสวรรค์ทรงดีพร้อม”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มีกระบวนการชำระให้บริสุทธิ์ซึ่งถูกกำหนดหมายไว้ ณ ตอนปลายของช่วงเวลาแห่งการรอคอย เพราะองค์พระผู้เป็นเจ้าทรงมีพระราชกิจพิเศษสำหรับคนหนึ่งแสนสี่หมื่นสี่พันให้สำเร็จลุล่วง และพระองค์จะทรงมีคริสตจักรที่ได้รับการชำระให้บริสุทธิ์แล้วก่อนที่ “การพิพากษาของพระองค์จะตกลงเหนือโลกอย่างเด่นชัดยิ่งขึ้น” การพิพากษาของพระองค์กำลังมีอยู่ในโลกแล้ว แต่เมื่อถึงกฎหมายวันอาทิตย์ “การพิพากษาทำลายของพระเจ้า” ก็จะเริ่มตกลงมา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การพิพากษาเหล่านั้นเป็น “เวลาแห่งพระเมตตาสำหรับผู้ที่ไม่เคยรู้จักความจริง” แต่ในการพิพากษาเหล่านั้นไม่มีพระเมตตาสำหรับผู้ที่ไม่ยอมเข้าสู่กระบวนการชำระให้บริสุทธิ์อันจำเป็น คำว่า “การพิพากษา” ซึ่ง “ตกลงมาอย่างเด่นชัดยิ่งกว่า” บ่งชี้ถึงการพิพากษาที่เป็นหมายสำคัญ การพิพากษาเหล่านั้นเป็นสัญญาณ และพระวิญญาณบริสุทธิ์ทรงใช้ความโกลาหลและความสับสนที่เกิดขึ้นจากการพิพากษาเหล่านั้น เพื่อทรงทำให้เห็นความแตกต่างระหว่างผู้ที่รักษา “วันพักเทียมเท็จ” กับผู้ที่ “รักษาวันสะบาโตขององค์พระผู้เป็นเจ้าโดยสุจริตสำนึก” เพราะนี่เป็นหนทางเดียวที่ “โลกจะได้รับการเตือน” การพิพากษาที่เป็นสัญญาณเหล่านั้นเป็นฉากหลังที่พระวิญญาณบริสุทธิ์ทรงใช้เพื่อนำบุตรทั้งหลายของพระเจ้าที่ยังคงอยู่ในบาบิโลน ให้ตระหนักถึงธงสัญญาณของคนหนึ่งแสนสี่หมื่นสี่พันคน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แต่ซิสเตอร์ไวท์มิได้เพียงอ้างถึงมาลาคีบทที่สามเท่านั้น เธอยังรวมข้อพระคัมภีร์ตอนท้ายของหนังสือมาลาคีบทที่สี่ไว้ด้วย และอ้างถึง “สุรเสียง” ที่จะต้องเตรียมทางไว้สำหรับทูตแห่งพันธสัญญาอีกครั้งหนึ่ง ข้อพระคัมภีร์ตอนท้ายนั้นมิได้กล่าวถึงการตระเตรียมสำหรับทูตแห่งพันธสัญญา หากแต่กล่าวถึงการระลึกถึงธรรมบัญญัติของโมเสส และการหันใจของบิดาทั้งหลายมาสู่บุตร และของบุตรมาสู่บิดาทั้งหลายด้วย “สุรเสียง” นั้นก่อนอื่นเตรียมไว้สำหรับพระคริสต์ ในฐานะทูตแห่งพันธสัญญา ให้เสด็จมายังพระวิหารของพระองค์อย่างฉับพลัน และชำระประชากรของพระองค์ผู้ซึ่งผิดหวังแต่ได้ถูกปลุกให้ตื่นขึ้นแล้ว เพื่อเขาทั้งหลายจะได้กระทำงานแห่งธงสัญญาณให้สำเร็จ แล้วมาลาคีจึงกล่าวถึงอีกแง่มุมหนึ่งของงานของ “สุรเสียง” 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พระองค์ “จะทรงหันใจของบิดาทั้งหลายมาสู่บุตรทั้งหลาย และใจของบุตรทั้งหลายมาสู่บิดาของตน” และพระองค์จะทรงกระทำพระราชกิจนี้โดยสัมพันธ์กับธรรมบัญญัติที่ประทาน ณ โฮเรบ เอลียาห์ ผู้ซึ่งเป็น “เสียง” ของอิสยาห์ด้วยนั้น จะชี้ให้เห็นบาปทั้งหลายของประชากรของพระเจ้า นี่เป็นส่วนหนึ่งของกระบวนการชำระให้บริสุทธิ์ มีคำนิยามของบาปเพียงประการเดียว คือการละเมิดธรรมบัญญัติที่ประทาน ณ โฮเรบ ยอห์นผู้ให้บัพติศมาเป็นเอลียาห์ และงานของท่านก็รวมองค์ประกอบนั้นไว้อย่างแน่นอนด้วย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ในครั้งนั้น ยอห์นผู้ให้บัพติศมาได้มา ประกาศอยู่ในถิ่นทุรกันดารแห่งแคว้นยูเดีย และกล่าวว่า “จงกลับใจเสียใหม่ เพราะว่าแผ่นดินสวรรค์มาใกล้แล้ว” เพราะผู้นี้แหละคือผู้ที่ผู้เผยพระวจนะอิสยาห์ได้กล่าวถึงไว้ว่า “เสียงของผู้หนึ่งร้องอยู่ในถิ่นทุรกันดารว่า จงเตรียมมรรคาขององค์พระผู้เป็นเจ้า จงกระทำหนทางของพระองค์ให้ตรงไป” ยอห์นผู้นั้นนุ่งห่มผ้าขนอูฐ และคาดหนังสัตว์ที่เอว อาหารของท่านคือตั๊กแตนและน้ำผึ้งป่า ครั้งนั้นชาวกรุงเยรูซาเล็ม ชาวแคว้นยูเดียทั่วทั้งแคว้น และคนทั้งสิ้นจากถิ่นรอบแม่น้ำจอร์แดน ได้พากันออกไปหาท่าน และได้รับบัพติศมาจากท่านในแม่น้ำจอร์แดน โดยสารภาพบาปของตน แต่เมื่อท่านเห็นพวกฟาริสีและพวกสะดูสีจำนวนมากมารับบัพติศมาจากท่าน ท่านจึงกล่าวแก่เขาว่า “โอ ชาติงูร้าย ใครได้เตือนพวกเจ้าให้หนีจากพระพิโรธที่จะมาถึงนั้น?”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เหตุฉะนั้น จงเกิดผลที่สมกับการกลับใจเสียใหม่ และอย่าคิดกล่าวในใจของตนว่า เรามีอับราฮัมเป็นบิดา เพราะเราบอกท่านทั้งหลายว่า พระเจ้าทรงสามารถให้บังเกิดบุตรแก่อับราฮัมจากก้อนหินเหล่านี้ได้ บัดนี้ขวานได้วางไว้ที่โคนต้นไม้แล้ว ฉะนั้นต้นไม้ทุกต้นที่ไม่เกิดผลดีก็ต้องถูกตัดทิ้งและโยนเข้าในไฟ ส่วนข้าพเจ้าให้ท่านรับบัพติศมาด้วยน้ำสำแดงการกลับใจ แต่พระองค์ผู้เสด็จมาภายหลังข้าพเจ้านั้นทรงยิ่งใหญ่กว่าข้าพเจ้านัก แม้แต่จะถือรองพระบาทของพระองค์ ข้าพเจ้าก็ไม่สมควร พระองค์จะทรงให้ท่านรับบัพติศมาด้วยพระวิญญาณบริสุทธิ์และด้วยไฟ พระหัตถ์ของพระองค์ถือพลั่วฝัดอยู่ และพระองค์จะทรงชำระลานนวดข้าวของพระองค์ให้หมดจด จะทรงรวบรวมข้าวของพระองค์ไว้ในยุ้งฉาง แต่แกลบพระองค์จะทรงเผาเสียด้วยไฟที่ไม่รู้ดับ มัทธิว 3:1–12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ยอห์นผู้ให้บัพติศมาได้มาถึง “ถิ่นทุรกันดาร” แห่งสามวันครึ่งในวิวรณ์บทที่สิบเอ็ด เพราะว่าบรรดาผู้เผยพระวจนะทั้งปวงกล่าวถึงวาระสุดท้ายมากกว่าวันเวลาที่พวกเขามีชีวิตอยู่ เขาได้นำข่าวสารให้กลับใจจากบาป เพราะว่าอาณาจักรแห่งสวรรค์มาใกล้แล้ว ดังเช่นที่การสำแดงของพระเยซูคริสต์ถูกเปิดออกเมื่อ “ถึงเวลาแล้ว” ยอห์นผู้ให้บัพติศมาเป็นภาพประกอบถึงพระราชกิจของ “พระสุรเสียง” เพราะตามที่พระเยซูตรัส เขายังเป็นเอลียาห์ผู้ซึ่งจะต้องมาด้วย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เพราะว่าบรรดาผู้เผยพระวจนะและพระราชบัญญัติทั้งสิ้นได้พยากรณ์ไว้จนถึงยอห์น และถ้าท่านทั้งหลายจะยอมรับ นี่แหละคือเอลียาห์ผู้ที่จะมา ผู้ใดมีหูที่จะฟัง ก็จงฟังเถิด มัทธิว 11:13–15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พระเยซูทรงชี้ว่าเอกลักษณ์เชิงพยากรณ์ของยอห์นผู้ให้บัพติศมาเป็นบททดสอบ พระองค์ตรัสอย่างตรงไปตรงมาว่า “ถ้าท่านทั้งหลายจะยอมรับ” แล้วพระเยซูทรงหนุนใจเหล่าสาวกของพระองค์ให้ยอมรับสิ่งนั้น โดยตรัสว่า “ผู้ใดมีหูที่จะฟังได้ ก็จงฟังเถิด” ให้เขาฟังอะไร? ให้เขาฟังว่าเสียงนั้นคือผู้ใด ผู้ซึ่งมายังถิ่นทุรกันดารสุดท้ายของพระคัมภีร์ และจัดเตรียมทางไว้สำหรับผู้สื่อสารแห่งพันธสัญญา เพื่อเตรียมคนหนึ่งแสนสี่หมื่นสี่พันคนให้ทำงานพิเศษในช่วงเวลาของการพิพากษาอันเป็นสัญญาณของพระเจ้า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ยอห์นสวม “เสื้อผ้าที่ทำด้วยขนอูฐ และมีเข็มขัดหนังคาดเอว; และอาหารของท่านคือตั๊กแตนกับน้ำผึ้งป่า” “อาหาร” ของท่านคือสารแห่งอิสลาม เพราะคำว่า “ตั๊กแตน” เป็นสัญลักษณ์แทนอิสลาม และน้ำผึ้งคือพระวจนะของพระเจ้า ซึ่งหวานในปากของท่าน ข่าวสารอันหวานชื่นที่ท่านรับประทานนั้นกล่าวถึง “ลาป่า” แห่งอาระเบีย ซึ่งเป็นสัญลักษณ์แรกที่สุดของอิสลามในพระคัมภีร์ ข่าวสารอันหวานชื่นเกี่ยวกับลาป่าอาหรับแห่งอิสลาม ซึ่งมี “ตั๊กแตน” เป็นภาพแทนด้วยนั้น ยังถูกถักทอไว้ในเครื่องแต่งกายของท่านด้วย เพราะอูฐก็เป็นอีกสัญลักษณ์หนึ่งของอิสลามเช่นกัน การใช้คำว่า “ตั๊กแตน” เป็นสัญลักษณ์ของอิสลามนั้น มิใช่การบิดเบือนพระวจนะ แม้อาหารที่ยอห์นรับประทานจะอ้างถึงต้นตั๊กแตน มิใช่แมลงก็ตาม คำว่า “ตั๊กแตน” เป็นสัญลักษณ์ของอิสลาม และยอห์นมิได้เป็นภาพแทนของการกินอาหารทางกายใด ๆ เลย อาหารของท่านเป็นสัญลักษณ์ของข่าวสารเชิงพยากรณ์ที่ท่านได้รับประทานเข้าไปแล้ว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ผ้าคาดเอวของท่านคือ “คำพยากรณ์” ที่ทรงสำแดงไว้ในพระธรรมฮาบากุก คำพยากรณ์นั้นได้รวบรวมความผิดหวังครั้งแรก ช่วงเวลาที่หญิงพรหมจารีทั้งหลายคอยช้า และรากฐานของขบวนการแอ๊ดเวนตีสต์ดังที่ได้แสดงไว้บนแผนภูมิศักดิ์สิทธิ์ทั้งหลาย ฮาบากุกเป็นผ้าคาดเอวเชิงพยากรณ์ที่ผูกความจริงทั้งปวงเหล่านั้นเข้าไว้ด้วยกัน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เพราะนิมิตนั้นยังมีไว้สำหรับเวลาที่กำหนด แต่ในที่สุดมันจะกล่าวออกมา และจะไม่มุสา แม้มันจะล่าช้า ก็จงคอยมันเถิด เพราะมันจะมาถึงอย่างแน่นอน มันจะไม่ล่าช้า ดูเถิด จิตใจของผู้ที่ยกตนขึ้นนั้นไม่เที่ยงตรงในเขา แต่คนชอบธรรมจะดำเนินชีวิตโดยความเชื่อของตน ฮาบากุก 2:3, 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ข่าวสารแห่งคำพยากรณ์ที่ร้อยรวมข่าวสารทั้งหลายซึ่งประกอบขึ้นเป็นคำเตือนของ “เสียง” ไว้ดุจดังผ้าคาดเอว คือคำอุปมาเรื่องหญิงพรหมจารีทั้งหลายซึ่งสัมพันธ์กับนิมิตที่ล่าช้าอยู่ แต่จะกล่าวออกมา นิมิตแห่งเสียงร้องเวลาเที่ยงคืนก่อให้เกิดการจำแนกระหว่างคนชั่วช้า ผู้ซึ่ง “จิตใจของเขาถูกยกชูขึ้น” กับคนล้ำค่า ผู้ซึ่งได้รับการชอบธรรมโดยความเชื่อ การได้รับการชอบธรรมโดยความเชื่อคือผ้าคาดเอวที่ “เสียง” สวมอยู่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และความชอบธรรมจะเป็นเข็มขัดคาดบั้นเอวของท่าน และความสัตย์ซื่อจะเป็นเข็มขัดคาดสะเอวของท่าน อิสยาห์ 11:5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 “เสียงของผู้ที่ร้องในถิ่นทุรกันดาร” แห่งความผิดหวังมาถึง ภายหลังความผิดหวังของวันที่ 18 กรกฎาคม 2020 ข่าวสารของเขาก็เป็นข่าวสารเดียวกันกับที่ได้เป็นมาตั้งแต่วันที่ 11 กันยายน 2001 ข่าวสารนั้นจากเอลียาห์ผู้ที่จะมา ถึงบรรดากระดูกแห้งที่ตายแล้วซึ่งกำลังคอยอยู่ด้วยความผิดหวัง คือว่า ศาสนาอิสลามคือ “การพิพากษาอันเป็นสัญญาณ” ซึ่งเป็นฉากหลังให้บุตรคนอื่น ๆ ของพระเจ้าในบาบิโลนได้เรียนรู้ความชอบธรรม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ทางของผู้ชอบธรรมนั้นเที่ยงตรง พระองค์ผู้ทรงเที่ยงธรรมยิ่ง ทรงชั่งทางของผู้ชอบธรรม เออ ข้าแต่พระยาห์เวห์ ในวิถีแห่งการพิพากษาของพระองค์ พวกข้าพระองค์ได้รอคอยพระองค์ ความปรารถนาแห่งจิตวิญญาณของพวกข้าพระองค์อยู่ที่พระนามของพระองค์ และที่การระลึกถึงพระองค์ ด้วยจิตวิญญาณของข้าพระองค์ ข้าพระองค์ได้ปรารถนาพระองค์ในเวลากลางคืน เออ ด้วยวิญญาณภายในข้าพระองค์ ข้าพระองค์จะแสวงหาพระองค์แต่เช้าตรู่ เพราะเมื่อการพิพากษาของพระองค์อยู่ในแผ่นดินโลก ชาวโลกจะเรียนรู้ความชอบธรรม อิสยาห์ 26:7–9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 ผู้ซึ่งเป็นเอลียาห์ที่จะมา คือ “เสียง” ใน “ถิ่นทุรกันดาร” แห่งสามวันครึ่งในวิวรณ์บทที่สิบเอ็ด งานของท่านรวมถึงการชี้ให้เห็นถึงคนรุ่นที่สี่และเป็นรุ่นสุดท้ายของแอ๊ดเวนติสม์ ซึ่งจิตวิญญาณของพวกเขาถูกยกชูขึ้น และกำลังวางใจอยู่ในมรดกฝ่ายจิตวิญญาณของบรรพบุรุษของตน แต่ก็รู้สึกว่าพระพิโรธของพระเจ้ากำลังจะมาถึง พวกเขาเป็นคนรุ่นที่สี่ เพราะพวกเขาได้สำแดงตนอย่างเต็มที่เป็นคนรุ่นที่ตรงกันข้ามกับพระคริสต์อย่างสิ้นเชิง พวกเขาเป็นชาติกำเนิดของงูพิษ แต่ก็ยังอ้างถึงอับราฮัมผู้เป็นบิดาของตน เพื่อโต้แย้งว่าที่จริงแล้วพวกเขาเป็นชาติกำเนิดของพระเมษโปดก ชาติกำเนิดของพระเมษโปดกคือชนชาติที่ทรงเลือกสรรของเปโตร คือบรรดาผู้ที่ติดตามพระเมษโปดกไปทุกแห่งไม่ว่าพระองค์จะเสด็จไปที่ใด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ยอห์นย่อมนำเสนอบาปทั้งหลายของบรรดาผู้ที่มาฟังข่าวสารของท่านอย่างชัดแจ้ง เพราะพวกเขาได้กลับใจใหม่และรับบัพติศมา ท่านยังได้บอกแก่พวกเขาด้วยว่ามีผู้หนึ่งที่จะมาต่อจากท่าน ผู้ซึ่งจะทรงชำระลานนวดของพระองค์อย่างหมดจด บุคคลนั้นคือผู้สื่อสารแห่งพันธสัญญา พระองค์คือ “ชายผู้ถือแปรงปัดฝุ่น” ผู้กวาดเหรียญและอัญมณีปลอมออกไปทางหน้าต่าง และทรงนำอัญมณีดั้งเดิมกลับคืนมา ซึ่งแล้วจึงส่องประกายเจิดจ้ายิ่งกว่าครั้งเมื่อวิลเลียม มิลเลอร์ได้รับการทรงนำโดยทูตสวรรค์ในการงานแห่งการรวบรวมอัญมณีดั้งเดิมในขบวนการของทูตสวรรค์องค์ที่หนึ่งถึงสิบเท่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ทรงกล่าวโทษอย่างตรงไปตรงมาต่อความมั่นใจของแอ๊ดเวนติสต์ชาวเลาดีเซียที่มีต่ออับราฮัมบิดาของตน เพราะเอลียาห์ผู้ซึ่งจะมานั้นมีภารกิจที่จะหันใจของบิดาทั้งหลายให้กลับมาหาลูกทั้งหลาย และหันใจของลูกทั้งหลายให้กลับไปหาบิดาทั้งหลายด้วย หลักการแห่งการประยุกต์ใช้ตามพระคัมภีร์ของสิ่งแรกและสิ่งสุดท้ายนั้นปรากฏอยู่ในงานนั้น แต่ในทำนองเดียวกัน ก็มีวิธีเยียวยาสำหรับผู้ที่พบว่าตนเองอยู่ในสภาพกระจัดกระจาย อยู่ในแผ่นดินของศัตรู และตายอยู่ในถิ่นทุรกันดารด้วย พวกเขาจะต้องยอมรับบาปของตน และบาปของบิดาทั้งหลายของตน และกลับใจเสียใหม่ ควบคู่กับการยอมรับบาปของตนและบาปของบิดาทั้งหลายแล้ว พวกเขาจะต้องยอมรับด้วยว่า ตลอดช่วงเวลาแห่งถิ่นทุรกันดารสามวันครึ่งนั้น พวกเขามิได้ดำเนินอยู่กับองค์พระผู้เป็นเจ้า ยิ่งกว่านั้น พวกเขาจะต้องยอมรับด้วยว่า พระเจ้ามิได้ทรงดำเนินอยู่กับพวกเขาในช่วงประวัติศาสตร์นั้น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และบรรดาผู้ที่เหลืออยู่ในพวกเจ้าจะซูบผอมไปเพราะความชั่วช้าของตนในแผ่นดินของศัตรูของพวกเจ้า และเขาทั้งหลายจะซูบผอมไปพร้อมกับบรรพบุรุษของตนเพราะความชั่วช้าของบิดาทั้งหลายของตนด้วย หากเขาทั้งหลายจะสารภาพความชั่วช้าของตน และความชั่วช้าของบรรพบุรุษของตน พร้อมทั้งการละเมิดที่เขาทั้งหลายได้ละเมิดต่อเรา และยอมรับด้วยว่าเขาทั้งหลายได้ดำเนินเป็นปฏิปักษ์ต่อเรา และว่าเราก็ได้ดำเนินเป็นปฏิปักษ์ต่อเขาทั้งหลายด้วย และได้นำเขาทั้งหลายเข้าไปในแผ่นดินของศัตรูของเขา หากในเวลานั้นใจที่ไม่ได้เข้าสุหนัตของเขาทั้งหลายจะถ่อมลง และเขาทั้งหลายยอมรับการลงโทษเพราะความชั่วช้าของตน เมื่อนั้นเราจะระลึกถึงพันธสัญญาของเรากับยาโคบ และจะระลึกถึงพันธสัญญาของเรากับอิสอัคด้วย และเราจะระลึกถึงพันธสัญญาของเรากับอับราฮัมด้วย และเราจะระลึกถึงแผ่นดินนั้น เลวีนิติ 26:39–42.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คำสาปนั้นเกิดขึ้นเพราะพวกเขามิได้ระลึกถึงบรรดาสะบาโตแห่งแผ่นดินนั้น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ยอห์นผู้ให้บัพติศมา ผู้ซึ่งเป็นเอลียาห์ที่จะมา เป็นภาพลักษณ์ของ “เสียง” ในถิ่นทุรกันดารแห่งสามวันครึ่งในวิวรณ์บทที่สิบเอ็ด เขาจะชี้นำกระดูกแห้งที่ตายแล้วให้ “ระลึกถึง” ธรรมบัญญัติของโมเสส ณ โฮเรบ และหากพวกเขากระทำเช่นนั้น ผู้สื่อสารแห่งพันธสัญญาก็จะ “ระลึกถึง” พันธสัญญาของบรรพบุรุษของพวกเขา แต่จะเป็นเช่นนั้นก็ต่อเมื่อพวกเขาสารภาพบาปของตน บาปของบรรพบุรุษของตน และยิ่งเป็นการถ่อมใจมากขึ้นไปอีก คือพวกเขาจะต้องระบุการล่วงละเมิดที่ “พวกเขาได้ล่วงละเมิดต่อ” พระเจ้าโดยเฉพาะเจาะจง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พวกเขาจำต้องยอมรับด้วยว่า พวกเขาได้ดำเนินอยู่ในทางที่ “เป็นปฏิปักษ์” ต่อพระเจ้า และพระเจ้าก็ได้ทรงดำเนิน “เป็นปฏิปักษ์” ต่อพวกเขาเช่นกัน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พวกเขาจำเป็นต้องตระหนักด้วยว่า พวกเขาคือกระดูกแห้งที่ตายแล้วซึ่งนอนอยู่ตามถนนในวิวรณ์บทที่สิบเอ็ด เพราะพวกเขาต้องยอมรับว่าพระเจ้าได้ทรงนำพวกเขาเข้าไปในแผ่นดินของศัตรู และแผ่นดินของศัตรูก็คือความตาย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ตามที่ยอห์นผู้ให้บัพติศมาได้กล่าวไว้ พวกเขายังจำเป็นต้องตอบคำถามด้วยว่า ผู้ใดคือ “เสียง” ที่ร้องอยู่ใน “ถิ่นทุรกันดาร” เพราะยอห์นได้ถามว่า “ผู้ใดได้เตือนท่านทั้งหลายให้หนีจากพระพิโรธซึ่งจะมาถึงนั้น?”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เราจะดำเนินเรื่องเหล่านี้ต่อไปในบทความถัดไป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“ผู้ปรนนิบัติรับใช้ของพระเจ้าทรงได้รับพระบัญชาว่า: ‘จงร้องประกาศเสียงดัง อย่ายั้งไว้ จงเปล่งเสียงของเจ้าเหมือนเสียงแตร และสำแดงแก่ชนชาติของเราถึงการล่วงละเมิดของเขาทั้งหลาย และแก่พงศ์พันธุ์ของยาโคบถึงบาปของเขา’ องค์พระผู้เป็นเจ้าตรัสถึงคนเหล่านี้ว่า: ‘เขาทั้งหลายแสวงหาเราทุกวัน และยินดีที่จะรู้จักบรรดาทางของเรา ประหนึ่งเป็นประชาชาติที่ได้กระทำความชอบธรรม’ ณ ที่นี้คือชนชาติหนึ่งซึ่งหลอกลวงตนเอง เห็นว่าตนชอบธรรมเอง และพึงพอใจในตนเอง และผู้ปรนนิบัติรับใช้ได้รับพระบัญชาให้ร้องประกาศเสียงดังและสำแดงแก่เขาทั้งหลายถึงการล่วงละเมิดของพวกเขา ในทุกยุคทุกสมัย งานนี้ได้ถูกกระทำเพื่อประชากรของพระเจ้า และบัดนี้ก็จำเป็นยิ่งกว่าครั้งใด ๆ ที่ผ่านมา” Testimonies, volume 5, 299.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วิวรณ์แห่งพระเยซูคริสต์ - หมายเลขสิบเจ็ด</dc:title>
  <dc:subject>ปลุกกระดูกแห้งให้ตื่นขึ้น: การทรงเรียกสู่ความบริสุทธิ์และความเชื่อในห้วงเวลาแห่งการรอคอย</dc:subject>
  <dc:creator>Jeff Pippenger</dc:creator>
  <cp:keywords/>
  <dc:description>Generated by ArticleDigger from revelation\17_revelation.json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