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วิวรณ์ของพระเยซูคริสต์ - หมายเลขสิบแปด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บาปของบรรพบุรุษ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1856 ลัทธิแอ๊ดเวนติสต์มิลเลอไรต์ซึ่งเดิมเป็นฝ่ายฟิลาเดลเฟีย ได้รับการระบุโดย James และ Ellen White ว่าเป็นฝ่ายเลาดีเซีย จากนั้น James White จึงเริ่มส่งเสริมสารแห่งเลาดีเซียแก่ขบวนการนั้นผ่านทาง Review and Herald ในสิ่งพิมพ์ฉบับเดียวกันนั้น ในปีเดียวกันนั้นเอง ก็ได้มีการเสนอความกระจ่างที่เพิ่มขึ้นเกี่ยวกับ “เจ็ดกาลเวลา” ในเลวีนิติ บทที่ยี่สิบหก ด้วยบทความชุดแปดตอนโดย Hiram Edson ผู้ซึ่งครอบครัว White ยกย่องอย่างสูงถึงกับตั้งชื่อลูกชายคนแรกตามชื่อของเขา บทความชุดนั้นจบลงด้วยคำสัญญาว่าจะเขียนให้สมบูรณ์ในภายภาคหน้า แต่ก็ไม่เคยปรากฏอีกเลย ณ จุดเปลี่ยนผ่านของขบวนการแห่งทูตสวรรค์องค์ที่หนึ่ง จากฟิลาเดลเฟียไปสู่เลาดีเซีย ขบวนการนั้นได้สะดุดกับ “เจ็ดกาลเวลา” ในเลวีนิติ บทที่ยี่สิบหก ซึ่งเป็นตัวแทนของ ‘คำพยากรณ์เรื่องเวลา’ ประการแรกสุดที่ทูตสวรรค์ของพระเจ้าได้ทรงนำ William Miller ให้ตระหนักและประกาศออกไป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“เจ็ดกาลเวลา” เป็นศิลาหัวมุมสำคัญแห่งรากฐานพระวิหารของคณะมิลเลอไรต์ ภาพประกอบเชิงพยากรณ์ทุกประการของรากฐานอันศักดิ์สิทธิ์ย่อมเป็นภาพประกอบของพระคริสต์ เพราะไม่มีผู้ใดจะวางรากฐานอื่นใดได้นอกจากพระคริสต์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เพราะว่าไม่มีผู้ใดจะวางรากอื่นได้ นอกจากรากที่ได้วางไว้แล้ว คือพระเยซูคริสต์ 1 โครินธ์ 3:11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พระคริสต์มิได้ทรงเป็นเพียงรากฐานเท่านั้น แต่ยังทรงเป็นศิลารากฐานซึ่งพวกช่างก่อได้ละทิ้งเสีย และต่อมาก็สะดุดเพราะศิลานั้นด้วย พระองค์ทรงเป็นศิลาซึ่งในที่สุดได้กลายเป็นศิลามุมเอก ในประวัติศาสตร์มิลเลอไรต์ “เจ็ดเวลา” เป็นสัญลักษณ์ของศิลามุมเอกนั้น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พระคริสต์ทรงรับรองพันธสัญญากับคนเป็นอันมากอยู่หนึ่งสัปดาห์ โครงสร้างของคำพยากรณ์เรื่อง “เจ็ดเวลา” ที่มีต่ออาณาจักรเหนือของอิสราเอล (ซึ่ง Hiram Edson ได้ชี้ไว้ในบทความที่ยังเขียนไม่เสร็จทั้งแปดบท) ได้ทำซ้ำโครงสร้างเดียวกันทุกประการกับสัปดาห์เชิงพยากรณ์ที่พระคริสต์ทรงรับรองพันธสัญญาไว้ เพื่อให้สำเร็จตามพระธรรมดาเนียล บทที่เก้า ข้อที่ยี่สิบเจ็ด สัปดาห์ที่พระคริสต์ทรงรวบรวมอิสราเอลนั้น มีโครงสร้างเดียวกันทุกประการกับสัปดาห์ที่พระคริสต์ทรงกระจายอิสราเอล การกระจัดกระจายของอิสราเอลโบราณกินเวลาสองพันห้าร้อยยี่สิบปี และการรวบรวมอิสราเอลฝ่ายจิตวิญญาณกินเวลาสองพันห้าร้อยยี่สิบวัน พระองค์ทรงรวบรวมอิสราเอลเพื่อทรงรับรองพันธสัญญา และพระองค์ทรงกระจายอิสราเอลเพราะเหตุการโต้แย้งแห่งพันธสัญญาของพระองค์ การระบุว่า “เจ็ดเวลา” เป็นศิลามุมเอกแห่งพระวิหารของขบวนการมิลเลอร์ไรต์นั้น สอดคล้องอย่างสมบูรณ์กับการระบุว่าพระคริสต์ทรงเป็นศิลามุมเอก การปฏิเสธศิลาก้อนนั้น ก็คือการปฏิเสธพระคริสต์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 ในปี 1856 เป็นครั้งแรกอย่างแท้จริงในประวัติศาสตร์คริสเตียน ทรงยืนเคาะอยู่ที่ประตูของเลาดีเซีย พระองค์กำลังทรงแสวงหาที่จะก่อให้เกิดความรู้ที่เพิ่มพูนขึ้นเกี่ยวกับศิลาสะดุดที่บรรดาช่างก่อกำลังจะละทิ้งเสีย เจ็ดปีต่อมา หรือจะกล่าวอีกอย่างหนึ่งว่า สองพันห้าร้อยยี่สิบวันเชิงสัญลักษณ์ต่อมา ลัทธิแอ๊ดเวนตีสแบบเลาดีเซียก็ได้ปิดประตูนั้น น่าเศร้าที่ลัทธิแอ๊ดเวนตีสปฏิเสธที่จะมองเห็นความรู้ที่เพิ่มพูนขึ้น ศิลาที่ท่านสะดุดนั้นคือศิลาที่ท่านไม่เห็น แต่ศิลานั้นก็ยังคงอยู่ที่นั่น.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ประชากรของเราถูกทำลายเพราะขาดความรู้ เพราะเจ้าปฏิเสธความรู้ เราก็จะปฏิเสธเจ้าเช่นกัน เพื่อเจ้าจะมิได้เป็นปุโรหิตสำหรับเรา เมื่อเจ้าลืมธรรมบัญญัติแห่งพระเจ้าของเจ้า เราก็จะลืมบุตรทั้งหลายของเจ้าด้วย โฮเชยา 4:6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คำสาปแห่ง “เจ็ดวาระ” ที่มีต่ออาณาจักรฝ่ายใต้ คือยูดาห์ เริ่มต้นขึ้นในปี 677 ก่อน ค.ศ. และสิ้นสุดลงในวันที่ 22 ตุลาคม ค.ศ. 1844 พร้อมกับช่วงเวลาสองพันสามร้อยปีแห่งดาเนียล บทที่แปด ข้อสิบสี่ “เจ็ดวาระ” เป็นส่วนหนึ่งของคำพยากรณ์เดียวกันซึ่งได้รับการระบุว่าเป็น “รากฐานและเสากลาง” ของขบวนการแอ๊ดเวนตีสต์ รากฐานและเสากลางของแอ๊ดเวนตีสตนิยมได้สำเร็จครบถ้วนในเวลาเดียวกันกับคำพยากรณ์อื่น ๆ อีกหลายประการ ทั้ง “เจ็ดวาระ” ระยะเวลาสองพันสามร้อยวัน มาลาคี บทที่สาม ดาเนียล บทที่เจ็ด ข้อสิบสาม และคำอุปมาเรื่องหญิงพรหมจารีสิบคนในมัทธิว บทที่ยี่สิบห้า ต่างก็สำเร็จครบถ้วนในวันที่ 22 ตุลาคม ค.ศ. 1844 วันที่ 22 ตุลาคม ค.ศ. 1844 เป็นวันที่เป็นรากฐานของขบวนการแอ๊ดเวนตีสต์ และที่เชื่อมโยงกับวันนั้น มีคำสั่งอยู่เพียงประการเดียวที่ได้รับการระบุไว้เท่านั้น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และทูตสวรรค์องค์นั้นซึ่งข้าพเจ้าเห็นยืนอยู่เหนือทะเลและเหนือแผ่นดิน ก็ยกมือขึ้นสู่สวรรค์ และปฏิญาณโดยพระองค์ผู้ทรงพระชนม์อยู่เป็นนิตย์นิรันดร์ ผู้ทรงสร้างฟ้าสวรรค์และสิ่งสารพัดที่มีอยู่ในฟ้าสวรรค์นั้น ทั้งแผ่นดินโลกและสิ่งสารพัดที่มีอยู่ในแผ่นดินโลกนั้น และทะเลกับสิ่งสารพัดที่มีอยู่ในทะเลนั้น ว่าจะไม่มีเวลาอีกต่อไป วิวรณ์ 10:5,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ซิสเตอร์ไวท์ระบุว่าทูตสวรรค์ในพระธรรมวิวรณ์ บทที่สิบ ผู้ซึ่งยืนอยู่เหนือแผ่นดินและเหนือทะเลนั้น คือพระเยซูคริสต์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“ทูตสวรรค์ผู้ทรงฤทธิ์ผู้ได้สั่งสอนยอห์นนั้น มิใช่ผู้ใดอื่นนอกจากพระเยซูคริสต์ การที่พระองค์ทรงวางพระบาทขวาไว้บนทะเล และพระบาทซ้ายไว้บนแผ่นดินแห้ง แสดงให้เห็นถึงบทบาทที่พระองค์กำลังทรงกระทำอยู่ในฉากสุดท้ายของความขัดแย้งครั้งยิ่งใหญ่กับซาตาน ตำแหน่งนี้บ่งชี้ถึงฤทธานุภาพและสิทธิอำนาจสูงสุดของพระองค์เหนือแผ่นดินโลกทั้งสิ้น”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พระคริสต์ทรงรับตำแหน่งยืนอยู่เหนือทะเลและแผ่นดินโลกเพื่อทรงสำแดงพระราชอำนาจสูงสุดของพระองค์ จากนั้นพระองค์ทรงยกพระหัตถ์ขึ้นและทรงบัญชาว่า “จะไม่มีเวลาอีกต่อไป” พระคริสต์กำลังทรงเข้าสู่พันธสัญญากับพวกมิลเลอไรต์ และพระองค์ประทานพระบัญชาประการหนึ่งแก่พวกเขา เช่นเดียวกับที่พระองค์ทรงประทานแก่อับราฮัมเมื่อทรงเข้าสู่พันธสัญญากับเขา พระองค์ทรงบัญชาให้อับราฮัมทำพิธีเข้าสุหนัตแก่บุตรชายทั้งหลาย เมื่อพระองค์ทรงเข้าสู่พันธสัญญากับชนชาติที่ทรงเลือกไว้ในประวัติศาสตร์สมัยโมเสส พระองค์ก็ทรงประทานพระบัญชาหลายประการ และในบรรดาพระบัญชาเหล่านั้นรวมถึงข้อกำหนดที่ว่า มีเพียงปุโรหิตเท่านั้นที่จะแตะต้องหีบพันธสัญญาได้ พระองค์ทรงยกพระหัตถ์ขึ้นและทรงปฏิญาณในวันที่ 22 ตุลาคม ค.ศ. 1844 ว่า เวลาพยากรณ์จะไม่ถูกรวมเข้าไว้ในคำพยากรณ์แห่งพระคัมภีร์อีกต่อไป พระเยซูได้ตรัสถึงเรื่อง “เวลาและฤดูกาล” เมื่อพระองค์เสด็จขึ้นสู่สวรรค์ในเมฆแห่งทูตสวรรค์ อันเป็นภาพล่วงหน้าถึงการเสด็จขึ้นของพยานทั้งสองในฐานะธงสำคัญ ดังนั้น สิ่งที่พระองค์ทรงบัญชาในครั้งนั้นจึงเกี่ยวกับ “เวลาและฤดูกาล”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ครั้นเมื่อพวกเขามาพร้อมกันแล้ว จึงทูลถามพระองค์ว่า “องค์พระผู้เป็นเจ้า ในกาลครั้งนี้พระองค์จะทรงสถาปนาอาณาจักรแก่อิสราเอลขึ้นอีกหรือ?” พระองค์ตรัสแก่เขาว่า “ไม่ใช่ธุระของท่านทั้งหลายที่จะรู้เวลาและวาระซึ่งพระบิดาทรงกำหนดไว้ในพระราชอำนาจของพระองค์เอง แต่ท่านทั้งหลายจะได้รับฤทธิ์เดชเมื่อพระวิญญาณบริสุทธิ์เสด็จลงมาบนท่าน และท่านทั้งหลายจะเป็นพยานฝ่ายเรา ทั้งในกรุงเยรูซาเล็ม และทั่วแคว้นยูเดีย และสะมาเรีย จนถึงที่สุดปลายแผ่นดินโลก” กิจการ 1:6–8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พระเยซูมิได้ตรัสว่าไม่มีวาระและกาลเวลา เพราะโดยการตรัสผ่านซาโลมอน พระองค์ได้ทรงยืนยันแล้วว่ามี “วาระและกาลเวลา” จริง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ทุกสิ่งมีวาระของมัน และมีเวลาสำหรับทุกจุดประสงค์ภายใต้ฟ้าสวรรค์: ปัญญาจารย์ 3:1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ภายในบันทึกแห่งพระคัมภีร์มี “วาระและฤดูกาล” ซึ่งเป็นพยานยืนยันถึง Palmoni, คือ “ผู้ทรงนับอย่างอัศจรรย์” แต่ตั้งแต่วันที่ 22 ตุลาคม ค.ศ. 1844 เป็นต้นมา ประชากรของพระเจ้าได้รับพระบัญชาไม่ให้เสนอข่าวสารเชิงพยากรณ์ใด ๆ อีกที่ผูกอยู่กับเวลา คำตักเตือนของพระเยซูที่ประทานแก่เหล่าสาวกก่อนที่พระองค์จะเสด็จขึ้นสู่สวรรค์นั้น เป็นภาพแทนของประวัติศาสตร์ในช่วงก่อนที่ประชากรผู้ได้รับการชำระของพระองค์จะถูกรับขึ้นเป็นธงสัญญาณในวิวรณ์บทที่สิบเอ็ด และสอดคล้องกับพระบัญชาที่พระองค์ได้ประทานเมื่อวันที่ 22 ตุลาคม ค.ศ. 1844 ณ วันที่เป็นรากฐานของลัทธิแอ๊ดเวนตีส พระคริสต์ทรงบัญชาว่าจะต้องไม่มีข่าวสารเชิงพยากรณ์ที่ตั้งอยู่บนฐานของเวลาอีกต่อไป และในการเสด็จขึ้นสู่สวรรค์ของพระองค์ ซึ่งเป็นแบบอย่างล่วงหน้าถึงการขึ้นไปของพยานทั้งสองในวิวรณ์บทที่สิบเอ็ด พระองค์ได้ทรงย้ำพระบัญชานั้นอีกครั้งหนึ่ง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อให้พี่น้องชายหญิงทั้งหลายของเราระวังผู้ใดก็ตามที่พยายามกำหนดเวลาให้พระเจ้าทรงทำให้พระวจนะของพระองค์สำเร็จเกี่ยวกับการเสด็จมาของพระองค์ หรือเกี่ยวกับพระสัญญาอื่นใดที่พระองค์ได้ทรงประทานไว้ซึ่งมีความสำคัญเป็นพิเศษ ‘ไม่ใช่หน้าที่ของท่านทั้งหลายที่จะรู้เวลาและวาระ ซึ่งพระบิดาได้ทรงกำหนดไว้ในอำนาจของพระองค์เอง’ ครูสอนเท็จอาจดูราวกับว่ามีใจร้อนรนอย่างยิ่งเพื่อพระราชกิจของพระเจ้า และอาจทุ่มเททรัพย์สินเพื่อนำทฤษฎีของตนออกเผยแพร่ต่อโลกและต่อคริสตจักร; แต่เมื่อพวกเขาผสมความผิดเข้ากับความจริง ข่าวสารของพวกเขาก็เป็นข่าวสารแห่งการล่อลวง และจะนำจิตวิญญาณทั้งหลายเข้าสู่ทางเท็จ พวกเขาจะต้องถูกเผชิญและคัดค้าน มิใช่เพราะพวกเขาเป็นคนชั่ว แต่เพราะพวกเขาเป็นครูแห่งความเท็จ และกำลังพยายามประทับตราแห่งความจริงลงบนความเท็จนั้น” Testimonies to Ministers, 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ซิสเตอร์ไวท์ได้กล่าวไว้อย่างชัดเจนว่า เราจะไม่มีข่าวสารเรื่องเวลาอีกเลยที่ระบุถึงสิ่งใดซึ่งมีนัยสำคัญเป็นพิเศษ มิใช่เพียงแต่การเสด็จมาครั้งที่สองของพระองค์เท่านั้น คำพยากรณ์เรื่องเวลา ซึ่งเป็นหัวข้อหลักของขบวนการมิลเลอไรต์ ได้สิ้นสุดลงในวันที่ 22 ตุลาคม ค.ศ. 1844 และพระบัญชาเพียงประการเดียวที่เกี่ยวเนื่องกับวันที่เป็นรากฐานนั้นก็คือ จะต้องไม่นำเรื่องเวลามาใช้ในการประกาศข่าวสารของพระเจ้าอีกต่อไป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ในช่วงเริ่มต้นของการเคลื่อนไหวแห่งทูตสวรรค์องค์แรก ณ จุดแห่งการเปลี่ยนผ่านจากฟีลาเดลเฟียไปสู่เลาดีเซีย ได้มีการประทานความสว่างที่เพิ่มพูนขึ้นเกี่ยวกับความจริงพื้นฐานของขบวนการมิลเลอร์ไรต์ เจ็ดปีต่อมา หรืออีกสองพันห้าร้อยยี่สิบวันเชิงสัญลักษณ์ต่อมา หรืออีก “ถิ่นทุรกันดาร” หนึ่งต่อมา ในปี 1863 ศิลาพื้นฐานแห่ง “เจ็ดวาระ” ได้ถูกพวกช่างก่อสร้างละทิ้งเสีย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ในช่วงการเคลื่อนไหวปิดท้ายของทูตสวรรค์องค์ที่สาม ณ จุดเปลี่ยนผ่านจากเลาดีเซียไปสู่ฟิลาเดลเฟีย ได้มีการประทานบททดสอบหนึ่งซึ่งรวมถึงการสารภาพบาปของบรรพบุรุษด้วย บททดสอบแห่งรากฐานสำหรับบรรพบุรุษนั้นคือ “เจ็ดกาลเวลา” ซึ่งเป็นศิลารากฐานของพวกเขา การเคลื่อนไหวปิดท้ายจะเพิกเฉยต่อพระบัญชาเพียงข้อเดียวที่สัมพันธ์กับวันที่เป็นรากฐานนั้น ดังที่บิดาทั้งหลายของพวกเขาได้เพิกเฉยต่อศิลารากฐานของตนหรือ?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ใช่แล้ว พวกเขาได้กระทำสิ่งนั้นอย่างแน่นอนที่สุด พวกเขาได้กระทำบาปซ้ำรอยบรรพบุรุษของตน។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บรรพบุรุษของพวกเขามิได้ทำบาปในวันที่เป็นรากฐาน เพราะท่ามกลางเหตุผลอื่น ๆ นั้น พวกเขายังคงเป็นชาวฟีลาเดลเฟียอยู่ ณ วันที่เป็นรากฐานนั้น บรรพบุรุษของพวกเขาสอบตกในการทดสอบรากฐานของตน เมื่อพวกเขาแปรสภาพเป็นเลาดีเซียและปฏิเสธ “เจ็ดกาลเวลา” พร้อมทั้งความสว่างที่เพิ่มพูนขึ้นซึ่งมาพร้อมกับสิ่งนั้น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ความล้มเหลวขั้นมูลฐานของพวกเขาในปี 1863 นั้น มีช่วงเวลาก่อนหน้าเจ็ดปีที่พระคริสต์ทรงเคาะอยู่ที่ประตูแห่งใจของพวกเขาซึ่งอยู่ในสภาพแบบเลาดีเซีย เจ็ดปีเป็นสัญลักษณ์ของ “เจ็ดกาลเวลา” และของ “ถิ่นทุรกันดาร” หลังจากช่วง “ถิ่นทุรกันดาร” ระหว่างปี 1856 ถึง 1863 พวกเขาก็สอบตกในการทดสอบขั้นมูลฐานของตน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ในการผิดหวังครั้งแรกของขบวนการทูตสวรรค์องค์ที่สาม ประชากรของพระเจ้าได้กระทำบาป ด้วยการปฏิเสธพระบัญญัติข้อเดียวที่เกี่ยวข้องโดยตรงกับวันที่เป็นรากฐานนั้น พวกเขาเลือกที่จะผนวกการกำหนดเวลาเข้าไว้ในข่าวสารเชิงพยากรณ์ ทั้งที่พวกเขารู้อยู่แล้วว่ามิชอบ ในการกระทำเช่นนั้น พวกเขาได้ทำบาปซ้ำรอยโมเสส ผู้ละเลยที่จะเข้าสุหนัตบุตรชายของตน และซ้ำรอยบาปของอุสซาห์ผู้แตะต้องหีบพันธสัญญา ซึ่งเขารู้อยู่ว่าตนถูกห้ามมิให้กระทำ ขบวนการทูตสวรรค์องค์ที่สามได้ทำในสิ่งที่พวกเขารู้อยู่ว่าไม่ถูกต้อง! หากผู้ใดประสงค์จะทาทับข้อเท็จจริงนั้น ก็จงใช้สีที่เหลืออยู่ในกระป๋องทาทับความจริงที่ว่า ทั้งโมเสสและอุสซาห์ต่างก็ได้กระทำบาป และได้สำแดงการแข็งขืนต่อพระประสงค์ของพระเจ้า ขณะที่พวกเขาเป็นแบบเล็งถึงการผิดหวังครั้งแรกของบรรดาเส้นการปฏิรูปทั้งสิ้นในวาระสุดท้ายที่สุด—เส้นการปฏิรูปที่ทุกเส้นการปฏิรูปได้ชี้ล่วงหน้าไปถึง ภาพประกอบของการผิดหวังครั้งแรกในเส้นการปฏิรูปทั้งหลายมีลายพระหัตถ์ของอัลฟาและโอเมกา และบันทึกที่อยู่ในนั้นก็มีไว้เพื่อประโยชน์ของประชากรของพระเจ้า แม้ว่าประชากรของพระเจ้าจะปฏิเสธไม่รับประโยชน์จากสิ่งนั้นก็ตาม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ขบวนการของทูตสวรรค์องค์แรกได้รับช่วงเวลาเจ็ดปี ซึ่งเป็นสัญลักษณ์ของถิ่นทุรกันดารแห่ง “เจ็ดกาล” เพื่อยอมรับข่าวสารแห่งเลาดีเซียควบคู่กับความสว่างของ “เจ็ดกาล” คำสาปแห่ง “เจ็ดกาล” คือคำสาปของการถูกพระผู้เป็นเจ้าทรงคายออกจากพระโอษฐ์ของพระองค์ ในปี 1863 พวกเขาได้ทำซ้ำงานแห่งการสร้างเมืองเยรีโคขึ้นใหม่ ซึ่งเป็นงานที่มี “คำสาป” รวมอยู่ด้วย เจ็ดปีตั้งแต่ 1856 ถึง 1863 เป็นภาพย่อส่วนที่แสดงถึงการกบฏแห่งบาปของบรรพบุรุษของอิสราเอลโบราณ ซึ่งได้นำคำสาปแห่ง “เจ็ดกาล” มาสู่พวกเขา อิสราเอลสมัยใหม่ได้ทำบาปของบรรพบุรุษของตนซ้ำอีกในปี 1863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ขบวนการของทูตสวรรค์องค์ที่สามได้สอบตกในการทดสอบแห่งความผิดหวังครั้งแรกอย่างแน่นอน เช่นเดียวกับโมเสสและอุสซาห์ ในเวลานั้นพวกเขาถูกสังหารอยู่ตามถนนเป็นช่วงเวลา “ถิ่นทุรกันดาร” สามวันครึ่ง บัดนี้พวกเขากำลังถูกก่อรูปขึ้นเป็นร่างกายต่าง ๆ โดยเสียงของพระผู้ทรงเล้าโลม เสียงของพระผู้ทรงเล้าโลมกำลังถูกประทานผ่านทาง “เสียง” ในถิ่นทุรกันดาร และบัดนี้พวกเขากำลังเผชิญกับการทดสอบ ไม่ใช่เรื่องการกำหนดเวลา แต่เป็นเรื่องของ “เจ็ดเวลา” พวกเขาได้สอบตกในการทดสอบเรื่องการกำหนดเวลาไปแล้ว.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พวกเขามิได้กำลังถูกทดสอบว่าเชื่อหรือไม่ว่า “เจ็ดกาลเวลา” เป็นความจริงที่ถูกต้อง เพราะก่อนหน้านี้พวกเขาได้เป็นพยานแล้วว่าตนยอมรับ “เจ็ดกาลเวลา” ว่าเป็นคำพยากรณ์ที่ถูกต้อง พวกเขาได้ยอมรับว่าตนเชื่อคำพยากรณ์เรื่องการกระจัดกระจายเป็นเวลาสองพันห้าร้อยยี่สิบปี แต่พวกเขาอาจไม่ตระหนักว่ามีความสว่างแห่งการทดสอบใหม่เกี่ยวกับ “เจ็ดกาลเวลา” พวกเขากำลังยืนอยู่ ณ ที่ซึ่งบรรพบุรุษของพวกเขาเคยยืนอยู่ในปี 1856 ความสว่างใหม่คือว่า สามวันครึ่งแห่งวิวรณ์บทที่สิบเอ็ด มิได้เป็นเพียงการชี้ถึงการปฏิวัติฝรั่งเศสเท่านั้น แต่บัดนี้เป็นความจริงสำหรับกาลปัจจุบันด้วย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การเปิดเผยประวัติศาสตร์ที่ซ่อนเร้นของฟ้าร้องทั้งเจ็ด และการเปิดตราประทับดวงที่เจ็ดนั้น แท้จริงแล้วเป็นพยานสองประการที่ชี้ชัดว่าบัดนี้วิวรณ์ของพระเยซูคริสต์กำลังถูกเปิดผนึกอยู่หรือไม่? หากเป็นเช่นนั้น แท้จริงแล้วเป็นความจริงหรือไม่ที่พระธรรมวิวรณ์ทั้งเล่มกำลังกล่าวถึงวาระสุดท้าย? หากสิ่งนั้นเป็นความจริง แล้วสามวันครึ่งนั้นเป็นตัวแทนของช่วงเวลาแห่งการรอคอยในคำอุปมาเรื่องหญิงพรหมจารีหรือไม่? หากเป็นเช่นนั้น แล้ววิธีเยียวยาแห่ง “เจ็ดเท่า” แท้จริงแล้วเป็นตัวแทนของพระบัญชาที่ผู้ซึ่งมีส่วนร่วมในการพยากรณ์ที่แนชวิลล์เมื่อวันที่ 18 กรกฎาคม 2020 จะต้องปฏิบัติให้ครบถ้วนหรือไม่?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โอ้! มีบททดสอบสำหรับท่าน! บรรดาผู้ที่ตื่นขึ้นและตระหนักว่าตนอยู่ในช่วงเวลาแห่งการคอยนั้น จำต้องกลับใจจากบาปของตน และจากบาปของบรรพบุรุษของตน ในตอนปลายของสามวันครึ่งจริงหรือ? การเพิกเฉยต่อพระบัญชาที่ห้ามใช้องค์ประกอบเรื่องเวลาในการพยากรณ์นั้น เป็นบาปจริงหรือ?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บรรดาผู้ที่ยึดถือจุดยืนว่าคำพยากรณ์ที่ล้มเหลวของแนชวิลล์นั้นเป็นพระประสงค์ที่พระเจ้าทรงมุ่งหมายอยู่แล้วไม่ทางใดก็ทางหนึ่ง และภายหลังได้พยายามธำรงคำอ้างนั้นไว้ ข้าพเจ้าขอเพิ่มเติมข้อสังเกตอีกประการหนึ่ง นอกเหนือจากบาปแห่งการกำหนดเวลาในคำพยากรณ์ของพระเจ้า สิ่งที่เกิดขึ้นกับคำพยากรณ์เท็จของแนชวิลล์มิใช่เพียงการสำแดงออกของการกบฏต่อพระบัญชาของพระคริสต์ในปี 1844 เท่านั้น หากยังเป็นการกระทำที่บอกแก่ผู้ที่อยู่นอกแวดวงแอ๊ดเวนตีสม์ด้วยว่า คำพยากรณ์ซึ่งพบในพระวิญญาณแห่งคำพยากรณ์นั้นมีข้อผิดพลาดด้วย มันเป็นการนำความอัปยศมาสู่งานเขียนแห่งพระวิญญาณแห่งคำพยากรณ์ มันเป็นหลักฐานสำหรับคนทั้งหลายในโลกว่า งานเขียนของ Ellen White มีความสำคัญพอๆ กับงานเขียนของ Joseph Smith หรือของ Nostradamus ถ้อยคำอันล้ำค่าของ Ellen White ถูกทำให้เสื่อมเสียด้วยถ้อยคำอันชั่วช้าจากการกบฏของเรา นี่มิใช่เพียงการกบฏต่อพระคริสต์ ผู้ทรงเป็นพระวจนะของพระเจ้าเท่านั้น แต่ในขณะเดียวกันยังเป็นการกบฏต่อพระวิญญาณแห่งคำพยากรณ์ด้วย ยอห์นถูกข่มเหงอยู่บนเกาะที่เรียกว่าปัทมอส มิใช่เพราะเขายกความคิดเห็นของมนุษย์ของตนขึ้นเหนือพระคัมภีร์และพระวิญญาณแห่งคำพยากรณ์ แต่เพราะเขาเชื่อฟังพยานทั้งสองนั้น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ข้าพเจ้ายอห์น ผู้เป็นทั้งพี่น้องและเพื่อนร่วมในความทุกข์ยาก และในแผ่นดินกับความอดทนแห่งพระเยซูคริสต์ของท่านทั้งหลาย ได้อยู่ที่เกาะซึ่งเรียกว่าปัทโมส เพราะพระวจนะของพระเจ้า และเพราะคำพยานของพระเยซูคริสต์ วิวรณ์ 1:9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เราได้ทำบาปซ้ำรอยบิดาของเรา คือโมเสส ในความผิดหวังครั้งแรกของเรา และเราจำเป็นต้องสารภาพสิ่งนี้ เราจำเป็นต้องสารภาพสิ่งนี้ เพราะบัดนี้เราอยู่ที่ปี 1856 แล้ว บัดนี้มีความสว่างใหม่เกี่ยวกับ “เจ็ดกาลเวลา” เช่นเดียวกับที่เคยมีในเวลานั้น บัดนี้เราอยู่ในช่วงการเปลี่ยนผ่านจากเลาดีเซียไปสู่ฟีลาเดลเฟีย ดังเช่นที่ขบวนการในระยะแรกอยู่ในช่วงการเปลี่ยนผ่านจากฟีลาเดลเฟียไปสู่เลาดีเซียในปี 1856 ในปี 1856 บิดาของเราได้หยุดยั้งการตีพิมพ์ความรู้ที่เพิ่มพูนขึ้นเกี่ยวกับ “เจ็ดกาลเวลา” เราอาจไม่สามารถหยุดยั้งการเผยแพร่ความสว่างนั้นได้ แต่แน่นอนว่าเราสามารถปิดประตูแห่งจิตใจของเราต่อความสว่างนี้ได้ เราสามารถแสร้งทำได้ เช่นเดียวกับผู้ก่อร่างสร้างคริสตจักรเซเวนธ์เดย์แอ๊ดเวนตีสดั้งเดิม ที่ว่าก้อนศิลานั้นมิได้อยู่ที่นั่นจริง ๆ และยังคงสะดุดล้มเพราะก้อนศิลานั้นต่อไป ปัญหาของเราคือ เราไม่มีเวลามากกว่าหนึ่งศตวรรษที่จะฝังศีรษะของเราไว้ในทราย เพราะการพิพากษาทั้งหลายได้เริ่มต้นขึ้นแล้ว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หากเรายอมให้พระอัลฟาและโอเมกาทรงสั่งสอนเราด้วยหลักการที่ว่า จุดจบของสิ่งหนึ่งย่อมถูกแสดงให้เห็นโดยจุดเริ่มต้นของสิ่งนั้น เราก็จะเห็นได้โดยง่ายว่าพระอัลฟาและโอเมกากำลังทรงสำแดงว่าคำพยากรณ์เกี่ยวกับแนชวิลล์นั้นมีแบบอย่างล่วงหน้าอยู่ในบรรพบุรุษของเรา เมื่อเรายอมรับความจริงข้อนี้แล้ว เราก็จะต้องเผชิญกับความเป็นจริงที่ว่า นับตั้งแต่มีคำพยากรณ์นั้นมา ความพยายามทุกประการที่จะสร้างตรรกะแบบมนุษย์บางอย่างขึ้นมาเพื่อแก้ตัวให้แก่คำพยากรณ์ที่ล้มเหลว ก็หาได้เป็นสิ่งอื่นใดไม่ นอกจากใบมะเดื่อเท่านั้น แล้วเราจะเห็นว่าพระเจ้ามิได้ทรงดำเนินอยู่กับเราในขณะที่เราอยู่ในแผ่นดินของศัตรู พระองค์ทรงอยู่ที่นั่นก็จริง แต่เพียงในความหมายที่ว่าพระองค์ได้ทรงเคาะอยู่ที่ประตูของจิตใจทั้งหลาย เพื่อแสวงหาทางเข้า หากใบมะเดื่อแห่งตรรกะแบบมนุษย์นั้นถูกนำออกไป เมื่อนั้นเราอาจเห็นได้ด้วยว่า การปฏิเสธ หรือไม่ก็ตรรกะแบบมนุษย์อันบกพร่องที่เราได้นำมาใช้เพื่อแก้ตัวให้แก่คำพยากรณ์เกี่ยวกับแนชวิลล์นั้น เป็นหลักฐานว่าเราได้ดำเนินสวนทางกับพระคริสต์มาแล้ว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1856 ลัทธิแอ๊ดเวนติสต์แห่งฟิลาเดลเฟียได้แปรสภาพเป็นลาโอดีเซีย และพวกเขาก็รู้ตัว องค์พระผู้เป็นเจ้าได้ทรงยืนยันเรื่องนี้ผ่านถ้อยคำของผู้เผยพระวจนะหญิงและสามีของนาง ขณะที่ทรงยืนอยู่ที่ประตูแห่งดวงใจของชาวลาโอดีเซียเหล่านั้น พระคริสต์ได้ทรงเสนอที่จะเสด็จเข้ามาและร่วมรับประทานกับพวกเขา อาหารซึ่งพระองค์ทรงนำมาเพื่อรับประทานร่วมกันนั้นคือศิลารากฐานของ “เจ็ดวาระ” พวกเขาได้ปฏิเสธเสียแล้ว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2023 ขบวนการสุดท้ายกำลังก้าวข้ามจากเลาดีเซียไปสู่ฟีลาเดลเฟีย เพราะคริสตจักรที่แปดนั้นมาจากคริสตจักรทั้งเจ็ด องค์พระผู้เป็นเจ้า ผู้ทรงเป็นอัลฟาและโอเมกา ได้ทรงยืนยันสิ่งนี้ผ่านพระวจนะแห่ง “ความจริง” ของพระองค์ บัดนี้พระคริสต์กำลังทรงยืนอยู่ที่ประตูของกระดูกแห้งที่เพิ่งตายไปไม่นานเหล่านั้น ทรงเสนอที่จะเสด็จเข้ามาและร่วมรับประทานกับพวกเขา และอาหารที่พระองค์ทรงประสงค์จะทรงแบ่งปันกับพวกเขานั้น ก็คืออาหารเดียวกันทุกประการกับที่พระองค์ได้ทรงพยายามจะแบ่งปันกับบรรพบุรุษของพวกเขาในปี 1856 หาใช่เป็นเพียงแก่นกลไกของหลักคำสอนเรื่อง “เจ็ดกาลเวลา” ดังเช่นที่เป็นแก่บรรพบุรุษของพวกเขาในปี 1856 ไม่ หากแต่เป็นยาขมแห่ง “เจ็ดกาลเวลา” และการเยียวยานั้นต้องอาศัยความถ่อมใจชนิดที่มักยากจะกลืนลงได้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พระวจนะของพระยาห์เวห์มายังข้าพเจ้าอีกว่า บุตรแห่งมนุษย์เอ๋ย จงกล่าวแก่เจ้าเมืองไทระว่า องค์พระผู้เป็นเจ้าพระเจ้าตรัสดังนี้ว่า เพราะใจของเจ้ายกตัวขึ้น และเจ้ากล่าวว่า เราเป็นพระเจ้า เรานั่งอยู่บนที่ประทับของพระเจ้า ท่ามกลางทะเลทั้งหลาย ถึงกระนั้นเจ้าก็เป็นมนุษย์ มิใช่พระเจ้า แม้ว่าเจ้าจะตั้งใจของเจ้าให้เป็นดังพระทัยของพระเจ้า ดูเถิด เจ้าฉลาดยิ่งกว่าดาเนียล ไม่มีความลับใดที่เขาจะปิดซ่อนจากเจ้าได้ เอเสเคียล 28:1–3.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บางทีพวกเราที่มีส่วนร่วมในการพยากรณ์เรื่องแนชวิลล์อาจฉลาดกว่าดาเนียลหรือ?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ในปีแรกแห่งรัชกาลของท่าน ข้าพเจ้า ดาเนียล ได้เข้าใจจากบรรดาหนังสือถึงจำนวนปีซึ่งพระวจนะของพระยาห์เวห์ได้มาถึงเยเรมีย์ผู้เผยพระวจนะว่า พระองค์จะทรงให้การรกร้างของเยรูซาเล็มครบเจ็ดสิบปี และข้าพเจ้าได้หันหน้าของข้าพเจ้าไปหาพระยาห์เวห์พระเจ้า เพื่อแสวงหาด้วยคำอธิษฐานและการวิงวอน พร้อมกับการอดอาหาร การนุ่งผ้ากระสอบ และเถ้าถ่าน และข้าพเจ้าได้อธิษฐานต่อพระยาห์เวห์พระเจ้าของข้าพเจ้า และสารภาพบาปของข้าพเจ้า โดยกล่าวว่า ข้าแต่พระยาห์เวห์ พระเจ้าผู้ยิ่งใหญ่และน่าสะพรึงกลัว ผู้ทรงรักษาพันธสัญญาและความเมตตาแก่บรรดาผู้ที่รักพระองค์ และแก่บรรดาผู้ที่รักษาพระบัญญัติของพระองค์ พวกข้าพระองค์ได้ทำบาป และได้กระทำความอธรรม และได้ประพฤติชั่ว และได้กบฏ แม้โดยการหันเหไปจากกฎเกณฑ์ของพระองค์และจากคำพิพากษาของพระองค์ ทั้งพวกข้าพระองค์มิได้ฟังบรรดาผู้รับใช้ของพระองค์ คือผู้เผยพระวจนะทั้งหลาย ผู้กล่าวในพระนามของพระองค์แก่บรรดากษัตริย์ของพวกข้าพระองค์ บรรดาเจ้านายของพวกข้าพระองค์ และบรรพบุรุษของพวกข้าพระองค์ และแก่ประชาชนทั้งสิ้นแห่งแผ่นดินนั้น ข้าแต่พระยาห์เวห์ ความชอบธรรมเป็นของพระองค์ แต่ความละอายหน้าตกเป็นของพวกข้าพระองค์ ดังเป็นอยู่ในวันนี้ แก่คนยูดาห์ และแก่ชาวเยรูซาเล็ม และแก่อิสราเอลทั้งสิ้น ทั้งที่อยู่ใกล้และที่อยู่ไกล ในประเทศทั้งปวงซึ่งพระองค์ได้ทรงขับไล่พวกเขาไปนั้น เพราะการละเมิดซึ่งพวกเขาได้กระทำผิดต่อพระองค์ ข้าแต่พระยาห์เวห์ ความละอายหน้าตกเป็นของพวกข้าพระองค์ ของบรรดากษัตริย์ของพวกข้าพระองค์ ของบรรดาเจ้านายของพวกข้าพระองค์ และของบรรพบุรุษของพวกข้าพระองค์ เพราะพวกข้าพระองค์ได้ทำบาปต่อพระองค์ พระเมตตาและการอภัยเป็นขององค์พระผู้เป็นเจ้าพระเจ้าของพวกข้าพระองค์ แม้ว่าพวกข้าพระองค์ได้กบฏต่อพระองค์ ทั้งพวกข้าพระองค์มิได้เชื่อฟังพระสุรเสียงของพระยาห์เวห์พระเจ้าของพวกข้าพระองค์ ที่จะดำเนินตามพระราชบัญญัติของพระองค์ ซึ่งพระองค์ได้ทรงวางไว้ต่อหน้าพวกข้าพระองค์โดยผู้รับใช้ของพระองค์ คือบรรดาผู้เผยพระวจนะ แท้จริง อิสราเอลทั้งสิ้นได้ละเมิดพระราชบัญญัติของพระองค์ คือโดยการหันเหไปเพื่อจะไม่เชื่อฟังพระสุรเสียงของพระองค์ ฉะนั้นคำสาปแช่งจึงถูกเทลงเหนือพวกข้าพระองค์ และคำปฏิญาณซึ่งเขียนไว้ในธรรมบัญญัติของโมเสสผู้รับใช้ของพระเจ้า เพราะพวกข้าพระองค์ได้ทำบาปต่อพระองค์ และพระองค์ได้ทรงทำให้พระวจนะของพระองค์ซึ่งตรัสกล่าวโทษพวกข้าพระองค์ และกล่าวโทษบรรดาผู้วินิจฉัยของพวกข้าพระองค์ผู้ได้วินิจฉัยพวกข้าพระองค์นั้นสำเร็จ โดยการนำความพินาศอันใหญ่หลวงมาสู่พวกข้าพระองค์ เพราะว่าภายใต้ฟ้าทั้งสิ้น ไม่เคยมีการกระทำเช่นที่ได้กระทำแก่เยรูซาเล็มเลย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ดังที่ได้เขียนไว้ในธรรมบัญญัติของโมเสส ภัยพิบัติทั้งสิ้นนี้ได้มาถึงเราแล้ว ถึงกระนั้น เราก็มิได้วิงวอนต่อพระพักตร์พระเยโฮวาห์พระเจ้าของเรา เพื่อให้เราหันกลับจากความชั่วช้าของเรา และเข้าใจความจริงของพระองค์ ฉะนั้นพระเยโฮวาห์จึงทรงเฝ้าดูภัยพิบัตินั้น และทรงนำมันมาถึงเรา เพราะพระเยโฮวาห์พระเจ้าของเราทรงชอบธรรมในบรรดาพระราชกิจทั้งสิ้นซึ่งพระองค์ทรงกระทำ เพราะเรามิได้เชื่อฟังพระสุรเสียงของพระองค์ บัดนี้ ข้าแต่พระเยโฮวาห์พระเจ้าของข้าพระองค์ พระองค์ผู้ทรงนำประชากรของพระองค์ออกจากแผ่นดินอียิปต์ด้วยพระหัตถ์อันทรงฤทธิ์ และทรงกระทำให้พระนามของพระองค์เลื่องลือดังที่เป็นอยู่ในวันนี้ ข้าพระองค์ทั้งหลายได้ทำบาปแล้ว ข้าพระองค์ทั้งหลายได้กระทำความอธรรม ข้าแต่องค์พระผู้เป็นเจ้า ตามความชอบธรรมทั้งสิ้นของพระองค์ ข้าพระองค์วิงวอนพระองค์ ขอทรงให้พระพิโรธและความเกรี้ยวกราดของพระองค์หันไปจากนครเยรูซาเล็ม เมืองของพระองค์ คือภูเขาบริสุทธิ์ของพระองค์ เพราะเนื่องด้วยบาปของข้าพระองค์ทั้งหลาย และเนื่องด้วยความชั่วช้าของบรรพบุรุษของข้าพระองค์ทั้งหลาย เยรูซาเล็มและชนชาติของพระองค์จึงกลายเป็นที่ลบหลู่แก่บรรดาชนทั้งปวงที่อยู่รอบเรา ฉะนั้นบัดนี้ ข้าแต่พระเจ้าของข้าพระองค์ ขอทรงสดับคำอธิษฐานของผู้รับใช้ของพระองค์ และคำวิงวอนของเขา และขอทรงให้พระพักตร์ของพระองค์ทอแสงเหนือสถานบริสุทธิ์ของพระองค์ซึ่งรกร้างอยู่ เพื่อเห็นแก่องค์พระผู้เป็นเจ้า ข้าแต่พระเจ้าของข้าพระองค์ ขอทรงเงี่ยพระกรรณและสดับ ขอทรงเปิดพระเนตรและทอดพระเนตรความรกร้างของข้าพระองค์ทั้งหลาย และนครซึ่งได้ชื่อว่าตามพระนามของพระองค์ เพราะมิใช่โดยอาศัยความชอบธรรมของข้าพระองค์ทั้งหลายที่ข้าพระองค์นำคำวิงวอนมาถวายต่อพระพักตร์พระองค์ แต่โดยอาศัยพระเมตตาอันใหญ่ยิ่งของพระองค์ ข้าแต่องค์พระผู้เป็นเจ้า ขอทรงสดับ ข้าแต่องค์พระผู้เป็นเจ้า ขอทรงโปรดอภัย ข้าแต่องค์พระผู้เป็นเจ้า ขอทรงฟังและทรงกระทำเถิด ขออย่าทรงชักช้า เพื่อเห็นแก่พระองค์เอง ข้าแต่พระเจ้าของข้าพระองค์ เพราะนครของพระองค์และชนชาติของพระองค์ได้ชื่อว่าตามพระนามของพระองค์ และขณะที่ข้าพเจ้ากำลังกล่าวอยู่ กำลังอธิษฐานอยู่ และสารภาพบาปของข้าพเจ้าและบาปของชนชาติอิสราเอลของข้าพเจ้า และกำลังนำคำวิงวอนของข้าพเจ้ามาถวายต่อพระพักตร์พระเยโฮวาห์พระเจ้าของข้าพเจ้าเพื่อภูเขาบริสุทธิ์ของพระเจ้าของข้าพเจ้า ใช่แล้ว ขณะที่ข้าพเจ้ากำลังกล่าวอยู่ในการอธิษฐานนั้น ชายผู้หนึ่งคือกาเบรียล ซึ่งข้าพเจ้าได้เห็นในนิมิตตั้งแต่ครั้งต้นนั้น ถูกใช้ให้บินมาอย่างรวดเร็ว และได้มาถึงข้าพเจ้าในเวลาประมาณเครื่องบูชายามเย็น และท่านได้ให้ความรู้แก่ข้าพเจ้า และสนทนากับข้าพเจ้า และกล่าวว่า โอ ดาเนียล บัดนี้ข้าพเจ้าได้ออกมาแล้วเพื่อให้ท่านมีปัญญาและความเข้าใจ ดาเนียล 9:2–22.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วิวรณ์ของพระเยซูคริสต์ - หมายเลขสิบแปด</dc:title>
  <dc:subject>บาปของบรรพบุรุษ</dc:subject>
  <dc:creator>Jeff Pippenger</dc:creator>
  <cp:keywords/>
  <dc:description>Generated by ArticleDigger from revelation\18_revelation.json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