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ความจริงคืออะไร?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กรอบแห่งความจริง: วิวรณ์ คู่ขนานเชิงพยากรณ์ และอัลฟากับโอเมกา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ก่อนที่เราจะกล่าวถึงหัวข้อว่า “ความจริงคืออะไร” เราขอสังเกตว่าเราได้เริ่มการศึกษานี้ด้วยพระธรรมวิวรณ์บทที่หนึ่ง ข้อหนึ่งถึงข้อสาม และต่อจากนั้นได้เพิ่มบทความเกี่ยวกับเอลียาห์เข้าไป วัตถุประสงค์ประการหนึ่งของการศึกษาเหล่านี้คือเพื่อระบุบทบาทของสหรัฐอเมริกาในคำพยากรณ์ เพื่อเปิดเผยสารแห่งวิวรณ์ของพระเยซูคริสต์ เพื่อรับรู้บทบาทของผู้พยากรณ์ในฐานะสัญลักษณ์ของประชากรของพระเจ้า และเพื่อพิจารณานัยสำคัญของความหมายที่ว่าพระเยซูทรงเป็นอัลฟา เราได้แสดงให้เห็นว่าพระธรรมวิวรณ์สามข้อแรกสอดคล้องและเป็นแนวเดียวกันกับข้อสุดท้ายของพระธรรมวิวรณ์ และในทั้งสองกรณี ทั้งตอนต้นและตอนปลาย พระเยซูทรงสำแดงพระองค์เองว่าเป็นอัลฟาและโอเมกา เป็นปฐมและอวสาน เป็นองค์แรกและองค์สุดท้าย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เราได้ใช้การอภิปรายสั้น ๆ เกี่ยวกับเอลียาห์ในการศึกษาครั้งที่สอง เพื่อแสดงให้เห็นว่า ข้อเปิดของพระคัมภีร์สอดคล้องกับข้อปิดของทั้งพันธสัญญาเดิมและพันธสัญญาใหม่ และยิ่งกว่านั้น ข้อเปิดของพันธสัญญาใหม่ก็สอดคล้องด้วยเช่นกันกับจุดเริ่มต้นหรือจุดสิ้นสุด ไม่ว่าท่านจะเลือกพิจารณาพระคัมภีร์ในลักษณะใด จะเป็นทั้งเล่มโดยรวม หรือเป็นสองพันธสัญญาก็ตาม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อีกประเด็นหนึ่งที่เรากำลังมุ่งพัฒนาคือความเข้าใจที่ว่า พระเทวภาพได้ทรงกระทำการเพื่อค่อย ๆ เปิดเผยภาวะพระเจ้าตลอดประวัติศาสตร์ นี่คือเหตุผลที่เราได้ชี้ให้เห็นว่า เมื่อกาลเวลาดำเนินไปภายในแก่นเรื่องตามพระคัมภีร์ของประวัติศาสตร์แห่งพันธสัญญา พระเจ้าทรงเปิดเผยพระลักษณะของพระองค์มากขึ้นเป็นลำดับทีละขั้น ผ่านสัญลักษณ์แห่งพระนามต่าง ๆ ของพระองค์ พระเจ้าผู้ทรงฤทธานุภาพได้ตรัสกับอับราฮัม และพระเจ้าองค์เดียวกันนั้นได้ตรัสกับโมเสส แต่ได้ทรงแจ้งแก่โมเสสว่า นับแต่นั้นเป็นต้นไป พระนามของพระองค์จะเป็นที่รู้จักในนามพระยะโฮวาห์ แล้วเมื่อพระคริสต์เสด็จมา พระองค์ทรงสำแดงพระองค์ด้วยพระนามซึ่งไม่เป็นที่รู้จักในพันธสัญญาเดิม เว้นแต่มีการกล่าวถึงพระนามนั้นครั้งหนึ่งโดยชาวบาบิโลนคนหนึ่งในดาเนียลบทที่สาม พระเยซูมิได้เพียงทรงระบุว่าพระองค์ทรงเป็นพระบุตรองค์เดียวที่ทรงถือกำเนิดจากพระบิดาเท่านั้น แต่ในประวัติศาสตร์แห่งพันธสัญญาช่วงนั้น พระองค์ยังทรงสำแดงพระองค์ว่าเป็นบุตรมนุษย์ด้วย พระเจ้ายังได้ประทานนามแก่อัดเวนติสม์สายมิลเลอไรต์ เมื่อพระองค์ทรงเข้าสู่พันธสัญญากับการเริ่มต้นของขบวนการอัดเวนติสม์อีกด้วย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“ในเวลานี้ เมื่อเราอยู่ใกล้วาระอวสานยิ่งนัก เราจะกลายเป็นเหมือนโลกในทางปฏิบัติจนผู้คนมองหาอย่างสูญเปล่าเพื่อจะพบประชากรที่พระเจ้าทรงตั้งนามไว้ของพระองค์กระนั้นหรือ? จะมีผู้ใดขายลักษณะเฉพาะของเราในฐานะประชากรที่พระเจ้าทรงเลือกสรร เพื่อแลกกับผลประโยชน์ใด ๆ ที่โลกมีจะให้กระนั้นหรือ? ความโปรดปรานของบรรดาผู้ที่ล่วงละเมิดพระราชบัญญัติของพระเจ้า จะถูกถือว่าเป็นสิ่งที่มีคุณค่ายิ่งกระนั้นหรือ? บรรดาผู้ที่องค์พระผู้เป็นเจ้าทรงเรียกว่าเป็นประชากรของพระองค์ จะคิดหรือว่ามีอำนาจใดสูงยิ่งไปกว่าพระผู้ทรงเป็น “เราเป็นผู้ซึ่งเราเป็น” ผู้ยิ่งใหญ่? เราจะพยายามลบเลือนจุดเด่นอันจำแนกความเชื่อซึ่งได้ทำให้เราเป็นเซเว่นธ์เดย์แอ๊ดเวนตีสต์กระนั้นหรือ?” Evangelism,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นามที่ประทานแก่เซเวนธ์เดย์แอ๊ดเวนทิสต์นั้นเป็นนามที่องค์พระผู้เป็นเจ้าประทานไว้ และซิสเตอร์ไวท์มักกล่าวถึงแอ๊ดเวนทิสต์ว่าเป็นประชากรที่พระเจ้าทรงตั้งนามไว้ของพระองค์ “Denominated” หมายถึงการได้รับการตั้งชื่อ คริสตจักรเพียงสองแห่งที่ซิสเตอร์ไวท์ระบุว่าเป็นประชากรที่พระเจ้าทรงตั้งนามไว้ของพระองค์ คือ อิสราเอลโบราณ และอิสราเอลสมัยใหม่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ขณะที่เราดำเนินต่อไปในการศึกษาพระธรรมวิวรณ์ ข้าพเจ้าขอเสนอว่า “นามใหม่” ที่ทรงสำแดงแก่ชาวฟีลาเดลเฟีย ผู้ซึ่งยังได้รับการแทนภาพว่าเป็นหนึ่งแสนสี่หมื่นสี่พันนั้น เป็นส่วนสำคัญอย่างยิ่งของความลับเชิงพยากรณ์ที่ถูกเปิดผนึกออกก่อนที่เวลาของการคุมประพฤติจะสิ้นสุดลงเพียงไม่น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ผู้ใดมีชัยชนะ เราจะตั้งผู้นั้นไว้เป็นเสาในพระวิหารแห่งพระเจ้าของเรา และเขาจะไม่ออกไปจากที่นั้นอีกเลย และเราจะเขียนไว้บนเขาซึ่งพระนามแห่งพระเจ้าของเรา และชื่อนครแห่งพระเจ้าของเรา คือเยรูซาเล็มใหม่ ซึ่งลงมาจากสวรรค์จากพระเจ้าของเรา และเราจะเขียนไว้บนเขาซึ่งนามใหม่ของเรา ผู้ใดมีหู ก็จงฟังสิ่งที่พระวิญญาณตรัสแก่คริสตจักรทั้งหลาย วิวรณ์ 3:12,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ข่าวสารคำเตือนสุดท้ายคือข่าวสารแห่งวิวรณ์ของพระเยซูคริสต์ และเป็นการสำแดงพระลักษณะของพระองค์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“บรรดาผู้ที่รอคอยการเสด็จมาของพระเจ้าบ่าว จะต้องกล่าวแก่ประชาชนว่า ‘จงดูพระเจ้าของท่านเถิด’ แสงสว่างแห่งพระเมตตาช่วงสุดท้าย ราชสารแห่งพระเมตตาฉบับสุดท้ายที่จะต้องประกาศแก่โลก คือการสำแดงพระลักษณะอันเปี่ยมด้วยความรักของพระองค์ บุตรธิดาทั้งหลายของพระเจ้าจะต้องสำแดงพระสิริของพระองค์ ในชีวิตและอุปนิสัยของพวกเขาเอง เขาทั้งหลายจะต้องเผยให้เห็นว่าพระคุณของพระเจ้าได้กระทำสิ่งใดเพื่อพวกเขา” Christ’s Object Lessons, 415, 416.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เรายังมีอีกมากที่จะบันทึกไว้เกี่ยวกับพระเยซูในฐานะพระวจนะ แต่บัดนี้เราจะพิจารณาถึงคำว่า “ความจริง” ความเข้าใจใน “ความจริง” ทั้งคำว่า “ความจริง” เอง และตัวอักษรที่ใช้ประกอบขึ้นเป็น “พระวจนะแห่งความจริง” ล้วนเป็นความเข้าใจในพระลักษณะของพระคริสต์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ดังนั้นปีลาตจึงทูลพระองค์ว่า “ถ้าเช่นนั้น พระองค์ก็เป็นกษัตริย์หรือ?” พระเยซูตรัสตอบว่า “ท่านกล่าวแล้วว่าเราเป็นกษัตริย์ เราได้บังเกิดมาเพื่อการนี้ และเราได้เข้ามาในโลกก็เพื่อเหตุนี้ คือเพื่อเป็นพยานแก่ความจริง ทุกคนที่อยู่ฝ่ายความจริงย่อมฟังเสียงของเรา” ปีลาตทูลพระองค์ว่า “ความจริงคืออะไร?” และเมื่อทูลดังนั้นแล้ว ท่านก็ออกไปหาพวกยิวอีก และกล่าวแก่เขาว่า “เราไม่พบความผิดอันใดในคนนี้เลย” ยอห์น 18:37, 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คำภาษากรีกที่แปลว่า “ความจริง” ในข้อพระคัมภีร์นี้ มีรากมาจากคำภาษาฮีบรูคำหนึ่ง ซึ่งเป็นทั้งตัวอักษรและแม้กระทั่งเป็นตัวเลขด้วย อักษรตัวแรกของอักษรฮีบรูคือ ‘aleph’ ที่จริงแล้ว อักษรสองตัวแรกของอักษรฮีบรูคือ “aleph” และ “beth” และมีความคล้ายคลึงอย่างมากกับอักษรสองตัวแรกในภาษากรีก คือ alpha และ beta เมื่อรวมกันแล้ว ทั้งสองเป็นรากของคำว่า “alphabet” ดังนั้นคำว่า “alpha” (ซึ่งมาจากอักษรฮีบรู aleph) จึงถูกใช้เป็นตัวอักษร เป็นคำ เป็นตัวเลข และยังเป็นหนึ่งในพระนามมากมายของพระเยซูด้วย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เมื่อปีลาตถามคำถามว่า “ความจริงคืออะไร?” พระเยซูได้ตรัสแก่เขาแล้วว่า เหตุที่พระองค์ “เสด็จมาในโลก” และอีกทั้งเหตุที่พระองค์ “ทรงบังเกิด” ก็เพื่อเป็นพยานแก่ “ความจริง” พระองค์ทรงเพิ่มเติมว่า “ทุกคนที่อยู่ฝ่ายความจริง” ย่อมฟังพระสุรเสียงของพระองค์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ความสุขมีแก่ผู้ที่อ่าน และบรรดาผู้ที่ฟังถ้อยคำแห่งคำพยากรณ์นี้ และรักษาสิ่งทั้งหลายที่เขียนไว้ในนั้น เพราะว่ากาลเวลาก็ใกล้เข้ามาแล้ว วิวรณ์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ความจริง: G225—จาก G227; ความจริง: – จริง, X อย่างแท้จริง, ความจริง, สัจจะ. G227—จาก G1 (ในฐานะอนุภาคปฏิเสธ) และ G2990; จริง (ในฐานะที่ไม่ปกปิด): – จริง, อย่างแท้จริง, ความจริง. G1; </w:t>
      </w:r>
      <w:r>
        <w:rPr>
          <w:rFonts w:ascii="Times New Roman" w:hAnsi="Times New Roman" w:eastAsia="Times New Roman" w:cs="Times New Roman"/>
        </w:rPr>
        <w:t>Α</w:t>
      </w:r>
      <w:r>
        <w:rPr>
          <w:rFonts w:ascii="Leelawadee UI" w:hAnsi="Leelawadee UI" w:eastAsia="Leelawadee UI" w:cs="Leelawadee UI"/>
        </w:rPr>
        <w:t>. มีต้นกำเนิดจากภาษาฮีบรู; อักษรตัวแรกของอักษรชุด: โดยนัยเชิงอุปมาเท่านั้น (จากการใช้เป็นตัวเลข) คือ ตัวแรก. อัลฟา.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พระเยซูตรัสแก่เขาว่า เราเป็นทางนั้น เป็นความจริง และเป็นชีวิต ไม่มีผู้ใดมาถึงพระบิดาได้นอกจากโดยเรา ยอห์น 14:6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เมื่อพระเยซูตรัสว่า “เราเป็น… ความจริง” พระองค์กำลังตรัสว่าพระองค์ทรงเป็นอักษรหนึ่ง เป็นจำนวนหนึ่ง และเป็นถ้อยคำหนึ่ง เพราะอักษรอัลฟา และคำว่าอัลฟา และจำนวนอัลฟา ล้วนเป็น “ความจริง” ทั้งสิ้น ในพระธรรมดาเนียล พระคริสต์ทรงสำแดงพระองค์เองว่าเป็นผู้ทรงนับอันน่าอัศจรรย์ ซึ่งเป็นความหมายของคำภาษาฮีบรูว่า “Palmoni” อันได้รับการแปลไว้ว่า “ผู้บริสุทธิ์ผู้หนึ่งซึ่งกล่าวอยู่” ในดาเนียลบทที่แปด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แล้วข้าพเจ้าได้ยินผู้บริสุทธิ์องค์หนึ่งกำลังพูดอยู่ และผู้บริสุทธิ์อีกองค์หนึ่งได้กล่าวแก่ผู้บริสุทธิ์องค์นั้นผู้ซึ่งกำลังพูดอยู่ว่า นิมิตเรื่องเครื่องบูชาเผาบูชาประจำวัน และการละเมิดอันก่อให้เกิดความร้างเปล่านั้น ซึ่งมอบทั้งสถานนมัสการและพลโยธาให้ถูกเหยียบย่ำลงนั้น จะนานเท่าใด? และท่านกล่าวแก่ข้าพเจ้าว่า จนครบสองพันสามร้อยวัน แล้วสถานนมัสการนั้นจะได้รับการชำระให้บริสุทธิ์ ดาเนียล 8:13,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“ผู้บริสุทธิ์องค์หนึ่ง” ในข้อสิบสามนั้นคือ “Palmoni”—ผู้ทรงนับอย่างอัศจรรย์ หรือผู้ทรงนับความลี้ลับ พระธรรมสองข้อนี้เป็นที่ซึ่งคำพยากรณ์เรื่อง 2300 ปี และคำพยากรณ์สองประการเรื่อง 2520 ปี ถูกนำเสนอไว้ คำพยากรณ์ 2300 ปี กล่าวถึง “สถานนมัสการ” และคำพยากรณ์สองประการเรื่อง 2520 ปี กล่าวถึง “กองทัพ” เพราะทั้งสถานนมัสการและกองทัพจะถูกโรมเหยียบย่ำลง คำพยากรณ์ 2520 ปีเป็นภาพแทนของการเหยียบย่ำสถานนมัสการและประชากรของพระเจ้า คำพยากรณ์อันลุ่มลึกสามประการซึ่งเชื่อมโยงกัน โดยตั้งอยู่บนเรื่องเวลา ณ จุดเดียวกันในพระคัมภีร์ที่พระเยซูทรงสำแดงพระองค์เองว่าเป็นผู้ทรงนับความลี้ลับอย่างอัศจรรย์ มิใช่เพียงว่าพระองค์ทรงเลือกสองข้อนี้เพื่อทรงสำแดงพระองค์เองว่าเป็นจอมเจ้าแห่งเวลาเท่านั้น แต่สองข้อที่พระองค์ทรงสำแดงพระองค์นั้นยังระบุถึงเวลาที่พระองค์จะทรงเข้าสู่พันธสัญญากับอิสราเอลฝ่ายจิตวิญญาณในยุคปัจจุบัน และสองข้อนี้ยังเป็นรากฐานและเสาหลักสำคัญยิ่งของแอ๊ดเวนติสม์ด้วย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“พระคัมภีร์ข้อซึ่งเหนือกว่าข้ออื่นทั้งปวง อันเป็นทั้งรากฐานและเสาหลักสำคัญยิ่งแห่งความเชื่อเรื่องการเสด็จกลับมาของพระคริสต์ คือถ้อยแถลงที่ว่า ‘ถึงสองพันสามร้อยวัน แล้วสถานนมัสการจะได้รับการชำระให้บริสุทธิ์’ [ดาเนียล 8:14]”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ในวาระแห่งอวสานเมื่อปี 1798 หนังสือดาเนียลถูกเปิดผนึก และข่าวสารของทูตสวรรค์องค์ที่หนึ่งได้มาถึงในประวัติศาสตร์ เป็นเครื่องหมายแห่งการเพิ่มพูนความรู้ฝ่ายคำพยากรณ์ซึ่งเกิดขึ้นในช่วงขบวนการมิลเลอไรต์ อันเป็นจุดเริ่มต้นของเซเว่นธ์เดย์แอ๊ดเวนตีส เมื่อหนังสือดาเนียลถูกเปิดผนึกแก่พวกมิลเลอไรต์ ข่าวสารจากพัลโมนี—ซึ่งเป็นข่าวสารเรื่องเวลา—ก็เป็นที่เข้าใจ พระวจนะของพระเจ้าไม่เคยล้มเหลว และทรงระบุจุดจบควบคู่กับจุดเริ่มต้นอยู่เสมอ ดังนั้น ในวาระสุดท้ายของแอ๊ดเวนตีส จะต้องมีการสำแดงพระลักษณะของพระองค์อย่างแน่นอน ดังเช่นที่มีในประวัติศาสตร์มิลเลอไรต์ ข้อเท็จจริงนี้ตั้งอยู่บนทั้งจุดเริ่มต้นและจุดจบของแอ๊ดเวนตีส แต่ยังตั้งอยู่บนความสัมพันธ์ที่ได้กล่าวไว้อย่างชัดเจนระหว่างหนังสือดาเนียลกับหนังสือวิวรณ์ด้วย ดาเนียลและวิวรณ์เป็นตัวแทนของหนังสือเล่มเดียวกัน และในการเป็นตัวแทนนั้น ทั้งสองเป็นพยานสองคน โดยดาเนียลเป็นคนแรก และวิวรณ์เป็นคนสุดท้าย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“พระธรรมดาเนียลและพระธรรมวิวรณ์เป็นหนึ่งเดียวกัน เล่มหนึ่งเป็นคำพยากรณ์ อีกเล่มหนึ่งเป็นการสำแดง; เล่มหนึ่งเป็นหนังสือที่ถูกผนึกไว้ อีกเล่มหนึ่งเป็นหนังสือที่ถูกเปิดออก” Seventh-day Adventist Bible Commentary, volume 7, 972.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ดาเนียลและวิวรณ์เป็นหนังสือสองเล่มที่เป็นหนังสือเล่มเดียวกัน เช่นเดียวกับที่พระคัมภีร์เป็นหนังสือเล่มเดียวซึ่งแบ่งออกเป็นพันธสัญญาเดิมและพันธสัญญาใหม่ หรือเป็นการเริ่มต้นและจุดจบ ในวิวรณ์บทที่สิบเอ็ด พยานทั้งสองซึ่งถูกนำเสนอว่าเป็นโมเสสและเอลียาห์นั้น คือพันธสัญญาเดิมและพันธสัญญาใหม่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“เกี่ยวกับพยานทั้งสองนั้น ผู้เผยพระวจนะได้ประกาศต่อไปว่า ‘คนทั้งสองนี้คือ ต้นมะกอกสองต้น และคันประทีปสองคัน ซึ่งยืนอยู่เฉพาะพระพักตร์พระเจ้าแห่งแผ่นดินโลก’ ผู้ประพันธ์เพลงสดุดีได้กล่าวว่า ‘พระวจนะของพระองค์เป็นประทีปแก่เท้าของข้าพระองค์ และเป็นความสว่างแก่ทางของข้าพระองค์’ วิวรณ์ 11:4; สดุดี 119:105 พยานทั้งสองนี้เป็นตัวแทนของพระคัมภีร์ในพันธสัญญาเดิมและพันธสัญญาใหม่” The Great Controversy, 267.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ดาเนียลและยอห์นเป็นพยานสองคนซึ่งต่างก็ถูกข่มเหง ต่างก็ถูกกวาดไปเป็นเชลย ต่างก็ได้รับแนวเส้นเดียวกันของประวัติศาสตร์เชิงพยากรณ์ให้บันทึก ต่างก็เป็นตัวแทนของหนึ่งแสนสี่หมื่นสี่พันคน ต่างก็มีชีวิตอยู่ภายหลังการทำลายกรุงเยรูซาเล็ม และต่างก็เป็นสัญลักษณ์แห่งความตายและการฟื้นคืนชีวิต (ยอห์นจากน้ำมันเดือด และดาเนียลจากถ้ำสิงโต)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ดาเนียลชี้ให้เห็นการสำแดงพิเศษประการหนึ่งแห่งพระลักษณะของพระคริสต์ และเขากระทำเช่นนั้นในสองข้อพระคัมภีร์ซึ่งพระวิญญาณแห่งการดลใจเรียกว่า “เสาหลักกลางและรากฐาน” ของคริสตจักรเซเว่นธ์เดย์แอ๊ดเวนตีส ข้อพระคัมภีร์สองข้อนั้นคือ “ศิลายอด” คือศิลาก้อนสุดท้ายที่วางลงในรากฐานซึ่งเป็นสัญลักษณ์แทนผลงานของวิลเลียม มิลเลอร์ ศิลายอดนั้นได้นำความเข้าใจเรื่องสถานนมัสการในสวรรค์ พระราชบัญญัติของพระเจ้า วันสะบาโต การพิพากษาเพื่อการสอบสวน และข่าวของทูตสวรรค์สามองค์แห่งวิวรณ์บทที่สิบสี่มาด้วย ดาเนียลเป็นจุดเริ่มต้นของหนังสือ ยอห์นเป็นจุดจบ.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งานเขียนของยอห์นจะชี้ให้เห็นการสำแดงพระลักษณะของพระคริสต์ในวาระสุดท้ายของอัดเวนติสม์ ในตอนเริ่มต้นของอิสราเอลสมัยใหม่ พระองค์ทรงสำแดงพระองค์เองในฐานะผู้ทรงนับอันน่าอัศจรรย์ ผู้ทรงสร้างทุกสิ่งที่เกี่ยวข้องกับคณิตศาสตร์ และในวาระสุดท้ายของอิสราเอลสมัยใหม่ พระองค์กำลังทรงสำแดงพระองค์เองในฐานะนักภาษาศาสตร์อันน่าอัศจรรย์ พระองค์ทรงเป็นพระผู้สร้างทุกสิ่งที่เกี่ยวข้องกับภาษา ไม่ว่าจะเป็นโครงสร้างของภาษา กฎไวยากรณ์ ถ้อยคำ และแม้กระทั่งตัวอักษรแห่งอักขรานุกรม พระองค์ทรงสร้างการสื่อสารซึ่งสำเร็จขึ้นด้วยถ้อยคำ อยู่ภายใต้กฎไวยากรณ์ ไม่ว่าจะเป็นลายลักษณ์อักษรหรือวาจา และถูกเขียนด้วยอักขรานุกรมที่เป็นไปตามการทรงออกแบบของพระองค์ และยิ่งไปกว่านั้น—พระองค์ทรงเป็นพระวาทะ โดยพระวาทะนั้น พระองค์ทรงเปลี่ยนชาวเลาดีเซียที่ตาบอดและไม่ได้เตรียมพร้อมให้กลายเป็นชาวฟีลาเดลเฟียที่ได้รับการชำระ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ทรงชำระเขาให้บริสุทธิ์ด้วยความจริงของพระองค์ พระวจนะของพระองค์เป็นความจริง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“ชำระให้บริสุทธิ์” หมายถึงการทำให้บริสุทธิ์ ผู้หนึ่งแสนสี่หมื่นสี่พันจะบริสุทธิ์ และพวกเขาจะได้บรรลุสภาพแห่งลักษณะนิสัยนั้นโดย “ความจริง” หรือจะกล่าวได้ว่า โดย “พระวจนะ” ของพระองค์ เพราะพระเยซูทรงเป็นพระวจนะ และพระองค์ทรงเป็นความจริง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ในปฐมกาลพระวาทะทรงดำรงอยู่ และพระวาทะทรงอยู่กับพระเจ้า และพระวาทะทรงเป็นพระเจ้า พระองค์นั้นทรงอยู่กับพระเจ้าในปฐมกาล สรรพสิ่งทั้งปวงได้ถูกสร้างขึ้นโดยพระองค์ และในบรรดาสิ่งที่ถูกสร้างนั้น มิได้มีสักสิ่งเดียวที่ได้ถูกสร้างขึ้นนอกเหนือพระองค์ ยอห์น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จงสังเกตว่านี่เป็นสิ่งแรกที่ยอห์นเขียนไว้ในพระกิตติคุณของท่าน แน่นอนว่าสิ่งนี้สอดคล้องคู่ขนานกับสิ่งแรกที่เขียนไว้ในปฐมกาล และเป็นการเพิ่มเติมต่อคำพยานนั้น โดยระบุให้ชัดเจนยิ่งขึ้นถึงสิ่งที่กล่าวไว้ในปฐมกาลบทที่หนึ่ง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 พระเจ้าทรงเนรมิตสร้างฟ้าและแผ่นดิน ปฐมกาล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คำซึ่งแปลว่า “God” ในข้อหนึ่งเป็นรูปพหูพจน์ จึงชี้ให้เห็นตั้งแต่ “ปฐมกาล” เลยว่าพระเจ้ามีมากกว่าหนึ่งพระองค์ “ในปฐมกาล” ในพระกิตติคุณยอห์น พระวาทะทรงอยู่กับพระเจ้าและทรงเป็นพระเจ้า และพระวาทะนั้นทรงเป็นพระผู้สร้าง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พระเยซูทรงเป็นพระวจนะ และพระองค์ได้ทรงก่อให้เกิดพระคัมภีร์ขึ้นโดยการผสานสภาพพระเจ้ากับสภาพมนุษย์เข้าด้วยกัน—สภาพพระเจ้าเป็นตัวแทนโดยพระวิญญาณบริสุทธิ์ และสภาพมนุษย์อยู่ในบุคคลของผู้ที่เขียนถ้อยคำในบรรดาหนังสือซึ่งจะต้องถูกส่งไปยังคริสตจักรทั้งหลาย ดังนั้น พระคัมภีร์จึงเป็นการรวมกันของสภาพมนุษย์และสภาพพระเจ้าเช่นเดียวกับที่พระเยซูทรงเป็น พระคัมภีร์นั้น แม้จะมีมนุษย์ผู้ตกอยู่ในเนื้อหนังเข้ามาเกี่ยวข้อง ก็ยังศักดิ์สิทธิ์ และแล้วบรรดาผู้ที่จดเขียนพระคัมภีร์นั้นก็ศักดิ์สิทธิ์ด้วยเช่นกัน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เราทั้งหลายยังมีพระวจนะแห่งคำพยากรณ์ที่แน่นอนยิ่งกว่าอีก ซึ่งท่านทั้งหลายกระทำดีแล้วที่เอาใจใส่ต่อพระวจนะนั้น เสมือนหนึ่งเอาใจใส่ต่อประทีปซึ่งส่องแสงอยู่ในที่มืด จนกว่ารุ่งอรุณจะปรากฏ และดาวประจำรุ่งจะขึ้นในใจของท่านทั้งหลาย จงรู้ข้อนี้ก่อน คือว่า คำพยากรณ์ใด ๆ ในพระคัมภีร์มิได้เป็นไปตามการตีความของผู้ใดเอง เพราะว่าคำพยากรณ์ไม่เคยเกิดขึ้นมาโดยความประสงค์ของมนุษย์ แต่บรรดามนุษย์บริสุทธิ์ของพระเจ้าได้กล่าวไปตามที่พระวิญญาณบริสุทธิ์ทรงดลใจ 2 เปโตร 1:19–21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แม้ว่าผู้เผยพระวจนะทั้งหลายจะเป็นคนบริสุทธิ์ แต่พวกเขาก็ยังคงเป็นมนุษย์ผู้ล้มลงแล้ว เพราะว่าทุกคนได้ทำบาปและเสื่อมจากพระสิริของพระเจ้า ถึงกระนั้น พระคัมภีร์ก็เป็นการประสานกันระหว่างความเป็นพระเจ้ากับความเป็นมนุษย์ และเป็นสิ่งบริสุทธิ์ เพราะพระวจนะของพระเจ้าได้เสด็จมาเพื่อสำแดงทั้งในพระชนมชีพของพระองค์และในพระวจนะที่ทรงบันทึกไว้ว่า ความเป็นมนุษย์ที่รวมกับความเป็นพระเจ้าย่อมไม่ทำบาป สิ่งที่เป็นจริงเกี่ยวกับพระคัมภีร์ก็เป็นจริงเกี่ยวกับพระคริสต์ด้วย เพราะพระองค์คือพระคัมภีร์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พระเยซูทรงรับเอาเนื้อหนังที่มีบาปไว้กับพระองค์เองและไม่เคยทรงกระทำบาปเลย ดังนั้นจึงทรงเป็นแบบอย่างว่าความเป็นมนุษย์เมื่อรวมกับความเป็นพระเจ้าแล้ว ย่อมไม่กระทำบาป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“เรื่องราวของเบธเลเฮ็มเป็นหัวข้อที่ไม่มีวันหมดสิ้น ในเรื่องนี้ได้ซ่อนไว้ซึ่ง ‘ความลึกแห่งทรัพย์อันอุดม ทั้งพระปัญญาและความรู้ของพระเจ้า’ โรม 11:33 เราพิศวงในพระราชกิจแห่งการเสียสละของพระผู้ช่วยให้รอด ผู้ทรงแลกพระที่นั่งแห่งสวรรค์กับรางหญ้า และแลกความเป็นเพื่อนของเหล่าทูตสวรรค์ผู้นมัสการกับสัตว์ในคอก ความเย่อหยิ่งและการพึ่งตนเองของมนุษย์ถูกตำหนิอยู่ต่อพระพักตร์ของพระองค์ กระนั้น นี่ยังเป็นเพียงจุดเริ่มต้นแห่งการถ่อมพระองค์ลงอย่างอัศจรรย์ของพระองค์เท่านั้น คงเป็นการถ่อมพระองค์ลงอย่างแทบจะไร้ขอบเขตแล้วสำหรับพระบุตรของพระเจ้าในการทรงรับเอาธรรมชาติมนุษย์ แม้ในเวลาที่อาดัมยังดำรงอยู่ในความบริสุทธิ์ไร้มลทินในเอเดน แต่พระเยซูทรงรับสภาพมนุษย์เมื่อเผ่าพันธุ์มนุษย์ได้อ่อนกำลังลงด้วยบาปตลอดสี่พันปี เช่นเดียวกับบุตรทุกคนของอาดัม พระองค์ทรงรับผลแห่งการทำงานของกฎอันยิ่งใหญ่เรื่องการถ่ายทอดทางพันธุกรรมด้วย ผลเหล่านี้เป็นประการใดก็ได้แสดงไว้แล้วในประวัติของบรรพบุรุษฝ่ายโลกของพระองค์ พระองค์เสด็จมาพร้อมด้วยพันธุกรรมเช่นนั้น เพื่อทรงมีส่วนในความทุกข์โศกและการทดลองของเรา และเพื่อประทานแบบอย่างแห่งชีวิตที่ปราศจากบาปแก่เรา” The Desire of Ages,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พระเยซูทรงเป็นพระวจนะ และทั้งพระเยซูกับพระคัมภีร์ต่างก็เป็นการผสมผสานระหว่างความเป็นมนุษย์กับความเป็นพระเจ้า เมื่อพระเยซูทรงทำให้พระคัมภีร์บังเกิดขึ้นตลอดหลายศตวรรษนั้น พระองค์ได้ทรงวางกฎเกณฑ์ไว้ภายในพระคัมภีร์ เพื่อให้บรรดาผู้ที่จะได้ยินนั้นได้ยิน กฎเกณฑ์ซึ่งควบคุมพระคัมภีร์นั้น ก็เป็นพระลักษณะของพระองค์ด้วย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“ในพระธรรมวิวรณ์ หนังสือทั้งปวงแห่งพระคัมภีร์มาบรรจบและสิ้นสุดลง ณ ที่นี่คือส่วนที่เติมเต็มของพระธรรมดาเนียล” กิจการของอัครทูต, 585.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“complement” หมายถึงการทำให้ถึงความครบถ้วนสมบูรณ์ คำพยานของดาเนียลสิ้นสุดลงในพระธรรมวิวรณ์ ทำให้คำพยานของดาเนียลเป็นจุดเริ่มต้น และพระธรรมวิวรณ์เป็นจุดจบ จุดเริ่มต้นของพระธรรมวิวรณ์ถูกกล่าวซ้ำอีกในตอนท้ายของพระธรรมวิวรณ์ และในข้อแรกของดาเนียลบทที่หนึ่งมีสงครามระหว่างอิสราเอลตามตัวอักษรกับบาบิโลนตามตัวอักษร ซึ่งบาบิโลนเป็นฝ่ายชนะ แต่เมื่อถึงบทสรุปของประวัติศาสตร์แห่งระยะเวลาแห่งการทดลองใน ดาเนียล 11:45, 12:1 บาบิโลนฝ่ายวิญญาณกำลังทำสงครามกับอิสราเอลฝ่ายวิญญาณ และในที่สุด บาบิโลนพ่ายแพ้ ส่วนอิสราเอลมีชัย ดังเช่นในกรณีของยอห์นในพระธรรมวิวรณ์ จุดเริ่มต้นแห่งคำพยานของดาเนียลก็สอดคล้องกับตอนจบแห่งคำพยานของท่าน เช่นนั้นแล้ว อะไรคือความจริง?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หลักคำสอนเป็นคำที่ใช้ระบุถึงสิ่งที่คณะผู้เชื่อเข้าใจว่าเป็นสิ่งที่ถูกต้อง จุดมุ่งหมายหรือการใช้งานของคำนี้มิได้จำกัดอยู่เพียงในพระคัมภีร์หรือศาสนาคริสต์เท่านั้น ในสิ่งที่เรียกกันว่าศาสนาคริสต์นั้น น่าจะมี “หลักคำสอน” เท็จมากกว่าหลักคำสอนที่แท้จริง เพราะบาบิโลนฝ่ายจิตวิญญาณ กล่าวคือ สันตะปาปา เป็นกรงขังของนกมลทินและน่าชังทุกชนิด และนกเหล่านั้นเป็นสัญลักษณ์แทนความชั่วร้าย ซึ่งคริสตจักรทั้งหลายค้ำจุนและปกปิดไว้ด้วยหลักคำสอนเท็จ เช่น คำสอนที่ว่าพระบัญญัติได้ถูกยกเลิกไปแล้ว แต่ก็มีหลักคำสอนที่แท้จริงอยู่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“จิตใจของชาวเบโรอาไม่ได้ถูกคับแคบลงด้วยอคติ พวกเขาเต็มใจที่จะตรวจสอบความจริงแท้ของคำสอนทั้งหลายที่อัครทูตได้ประกาศ พวกเขาศึกษาพระคัมภีร์ มิใช่ด้วยความอยากรู้อยากเห็น แต่เพื่อจะได้เรียนรู้ว่ามีสิ่งใดได้ถูกบันทึกไว้เกี่ยวกับพระเมสสิยาห์ผู้ทรงได้รับพระสัญญา ทุกวันพวกเขาค้นคว้าบันทึกอันได้รับการดลใจ และขณะที่พวกเขาเปรียบเทียบพระคัมภีร์กับพระคัมภีร์ ทูตสวรรค์จากสวรรค์ก็อยู่เคียงข้างพวกเขา ให้ความกระจ่างแก่จิตใจของเขา และประทับความจริงลงในดวงใจของเขา”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“ไม่ว่าความจริงแห่งพระกิตติคุณจะถูกประกาศ ณ ที่ใด ผู้ที่มีความปรารถนาอย่างซื่อตรงที่จะกระทำสิ่งที่ถูกต้องก็จะถูกนำให้ค้นพระคัมภีร์อย่างขยันหมั่นเพียร หากในเหตุการณ์ช่วงสุดท้ายแห่งประวัติศาสตร์ของโลกนี้ บรรดาผู้ที่ได้รับการประกาศความจริงอันเป็นบททดสอบนั้น จะดำเนินตามแบบอย่างของชาวเบโรอา โดยค้นพระคัมภีร์ทุกวัน และเปรียบเทียบข่าวสารที่นำมาถึงตนกับพระวจนะของพระเจ้าแล้ว ทุกวันนี้ก็คงจะมีคนจำนวนมากที่ซื่อสัตย์ต่อข้อบัญญัติแห่งพระราชบัญญัติของพระเจ้า แทนที่จะมีอยู่เพียง comparatively few ดังที่เป็นอยู่ในบัดนี้ แต่เมื่อมีการนำเสนอความจริงแห่งพระคัมภีร์ที่ไม่เป็นที่นิยม คนจำนวนมากกลับปฏิเสธที่จะทำการตรวจสอบเช่นนี้ แม้พวกเขาจะไม่สามารถโต้แย้งคำสอนอันชัดเจนของพระคัมภีร์ได้ แต่กระนั้นพวกเขาก็ยังแสดงความลังเลอย่างยิ่งที่จะศึกษาหลักฐานต่าง ๆ ที่ได้เสนอให้ บางคนสันนิษฐานว่า แม้หลักคำสอนเหล่านี้จะเป็นความจริงจริง ๆ ก็มีความสำคัญเพียงเล็กน้อยว่าพวกเขาจะยอมรับความสว่างใหม่หรือไม่ และพวกเขาก็ยึดติดอยู่กับนิยายอันน่าพอใจซึ่งศัตรูใช้เพื่อนำจิตวิญญาณทั้งหลายให้หลงทาง ดังนั้น จิตใจของพวกเขาจึงถูกทำให้มืดบอดด้วยความหลงผิด และพวกเขาก็ถูกแยกออกจากสวรรค์”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“ทุกคนจะถูกพิพากษาตามความสว่างที่ได้ประทานแก่เขาแล้ว องค์พระผู้เป็นเจ้าทรงส่งบรรดาทูตของพระองค์ออกไปพร้อมด้วยข่าวสารแห่งความรอด และผู้ที่ได้ยินนั้น พระองค์จะทรงถือว่าเขาต้องรับผิดชอบต่อวิธีที่เขาปฏิบัติต่อถ้อยคำของผู้รับใช้ของพระองค์ ผู้ที่แสวงหาความจริงด้วยใจจริงจะตรวจสอบคำสอนที่นำเสนอแก่เขาอย่างรอบคอบ โดยอาศัยความสว่างจากพระวจนะของพระเจ้า” กิจการของอัครทูต, 231, 232.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 “คำสอน” ซึ่งเป็น “ความจริงแห่งข่าวประเสริฐ” และจำเป็นต้องได้รับการตรวจสอบ บางประการ (หากไม่ใช่ทั้งหมด) เป็น “ความจริงที่ใช้ทดสอบ” สะบาโตเป็นความจริงที่ใช้ทดสอบซึ่งเข้าใจได้โดยง่าย มีทั้งคำสอนที่แท้และคำสอนเท็จ คำสอนที่แท้บางประการนำเสนอการทดสอบแก่บรรดาผู้ที่ได้ยินคำนั้น ยังมีความจริงอีกประเภทหนึ่งซึ่งถูกกำหนดไว้สำหรับช่วงเวลาเฉพาะ ความจริงเหล่านี้เรียกว่า “ความจริงประจำกาล”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“มีความจริงอันล้ำค่ามากมายบรรจุอยู่ในพระวจนะของพระเจ้า แต่สิ่งที่ฝูงแกะต้องการในเวลานี้คือ ‘ความจริงสำหรับปัจจุบันกาล’ ข้าพเจ้าได้เห็นอันตรายที่ผู้สื่อข่าวทั้งหลายจะหันเหออกจากประเด็นสำคัญของความจริงสำหรับปัจจุบันกาล ไปหมกมุ่นอยู่กับหัวข้อทั้งหลายที่มิได้เอื้อต่อการรวมฝูงแกะให้เป็นหนึ่งเดียวและการชำระจิตวิญญาณให้บริสุทธิ์ ณ ที่นี้ซาตานจะฉวยเอาทุกโอกาสเท่าที่เป็นไปได้เพื่อบ่อนทำลายพระราชกิจ”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“แต่เรื่องต่าง ๆ เช่น สถานนมัสการ อันสัมพันธ์กับ 2300 วัน พระบัญญัติของพระเจ้า และความเชื่อของพระเยซูนั้น เหมาะสมอย่างยิ่งที่จะอธิบายการเคลื่อนไหวเรื่องการเสด็จมาครั้งก่อนในอดีต และแสดงให้เห็นว่าตำแหน่งปัจจุบันของเราคืออะไร สถาปนาความเชื่อของผู้ที่ยังสงสัย และให้ความแน่นอนแก่อนาคตอันรุ่งโรจน์ ข้าพเจ้าได้เห็นบ่อยครั้งว่า สิ่งเหล่านี้เป็นหัวข้อสำคัญที่บรรดาผู้ส่งสารควรเน้นย้ำอยู่เสมอ” Early Writings,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ชาวแอ๊ดเวนติสต์มักใช้ข้อความตอนนี้เพื่อหลีกเลี่ยงสิ่งที่ข้อความนั้นกล่าวไว้อย่างแท้จริง พวกเขาโต้แย้งว่า สิ่งทั้งปวงที่ควรได้รับการเน้นย้ำในข่าวสารแห่ง “ความจริงสำหรับกาลปัจจุบัน” ของเราก็คือ สถานนมัสการ 2300 วัน พระบัญญัติทั้งหลาย และความเชื่อของพระเยซู พวกเขากล่าวอ้างเช่นนี้เพื่อหลีกเลี่ยงสิ่งที่ถูกระบุไว้เกี่ยวกับหัวข้อทั้งสี่นี้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จุดประสงค์ของความจริงยิ่งใหญ่สี่ประการนี้คือ ความจริงเหล่านี้ได้ถูก “จัดไว้อย่างสมบูรณ์แบบเพื่ออธิบายขบวนการแอ๊ดเวนต์ในอดีต และแสดงให้เห็นว่าตำแหน่งปัจจุบันของเราคืออะไร สถาปนาความเชื่อของผู้ที่ยังสงสัย และประทานความแน่นอนแก่อนาคตอันรุ่งโรจน์” หลักคำสอนแห่งสัจธรรมปัจจุบันทั้งสี่ประการนี้ถูกกำหนดไว้เพื่อแสดงให้เห็นว่า การเริ่มต้นของแอ๊ดเวนติสม์ (ขบวนการแอ๊ดเวนต์ในอดีต) เป็นภาพประกอบของจุดจบของแอ๊ดเวนติสม์ (ตำแหน่งปัจจุบันของเรา) หลักคำสอนสำคัญทั้งสี่ประการนั้นถูก “จัดไว้อย่างสมบูรณ์แบบ” เพื่ออธิบายหลักการที่ว่า จุดจบได้รับการแสดงเป็นภาพโดยจุดเริ่มต้น ตามข้อความแห่งการดลใจตอนนี้ นี่คือ “สัจธรรมปัจจุบัน” ที่ “ฝูงแกะต้องการในเวลานี้”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อิสราเอลโบราณคือจุดเริ่มต้นของอิสราเอล และอิสราเอลสมัยใหม่คือจุดสิ้นสุด อิสราเอลตามตัวอักษรในสมัยโบราณเป็นแบบอย่างของประชากรเซเว่นธ์เดย์แอ๊ดเวนตีสตั้งแต่เวลาแห่งที่สุดปลายในปี 1798 จนถึงกฎหมายวันอาทิตย์ ก่อนการเสด็จมาครั้งแรกของพระคริสต์ “present truth” เป็นสิ่งที่พวกยิวมองไม่เห็น เพราะเขาทั้งหลายตาบอด (Laodicean) เนื่องจากการพึ่งพาธรรมเนียมและประเพณีสืบทอดกันมา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“เราต้องการเข้าใจยุคสมัยที่เรามีชีวิตอยู่ เรามิได้เข้าใจมันแม้เพียงครึ่งเดียว เรามิได้รับรู้มันอย่างถ่องแท้แม้เพียงครึ่งเดียว ใจของข้าพเจ้าสั่นสะท้านอยู่ภายในเมื่อข้าพเจ้าคิดถึงศัตรูที่เราต้องเผชิญนั้นว่าเป็นศัตรูเช่นไร และเราตระเตรียมตนไว้เพื่อต่อกรกับเขาอย่างบกพร่องเพียงใด การทดลองทั้งหลายของชนชาติอิสราเอล และท่าทีของพวกเขาในระยะก่อนการเสด็จมาครั้งแรกของพระคริสต์ ได้ถูกนำเสนอแก่ข้าพเจ้าครั้งแล้วครั้งเล่า เพื่อเป็นภาพประกอบถึงฐานะของประชากรของพระเจ้าในประสบการณ์ของพวกเขาก่อนการเสด็จมาครั้งที่สองของพระคริสต์—ว่าศัตรูได้แสวงหาทุกโอกาสเพื่อเข้าครอบงำความคิดจิตใจของพวกยิวอย่างไร และในวันนี้เขาก็กำลังพยายามทำให้จิตใจของผู้รับใช้ของพระเจ้ามืดบอด เพื่อพวกเขาจะไม่สามารถ discern ความจริงอันล้ำค่าได้” Selected Messages, book 2, 406.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ตามข้ออ้างอิงถัดไปของเรา พวกยิวได้สูญเสียการมองเห็น “ความจริงดั้งเดิมของพระเจ้า” ไป และความจริงดั้งเดิมนั้นสำหรับพวกยิวก็คือประวัติศาสตร์แห่งการทรงช่วยกู้ให้พ้นจากอียิปต์ ประวัติศาสตร์แห่งการทรงช่วยกู้นั้นเป็นความจริงดั้งเดิมของพวกเขา เป็นความจริงที่พวกเขาได้รับคำสั่งให้สั่งสอนแก่บุตรหลานของตนตลอดทุกชั่วอายุของพวกเขา พวกเขาได้ล้มเหลว เช่นเดียวกับที่แอ๊ดเวนติสม์ได้ล้มเหลว เพื่อจะทรงนำเสนอความจริงแก่พวกยิวที่ตาบอดนั้น พระเยซูได้ทรงวางความจริงไว้ในกรอบหนึ่ง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“ในสมัยของพระผู้ช่วยให้รอด พวกยิวได้กลบฝังอัญมณีล้ำค่าแห่งความจริงไว้ด้วยกองขยะแห่งธรรมเนียมประเพณีและนิยายปรัมปราเสียจนไม่อาจแยกแยะสิ่งที่จริงออกจากสิ่งที่เท็จได้ พระผู้ช่วยให้รอดเสด็จมาเพื่อขจัดกองขยะแห่งความเชื่อโชคลางและความผิดหลงที่ยึดถือกันมาเนิ่นนานออกไป และเพื่อประดับอัญมณีแห่งพระวจนะของพระเจ้าไว้ในกรอบแห่งความจริง หากพระผู้ช่วยให้รอดจะเสด็จมาหาเราในเวลานี้เช่นเดียวกับที่พระองค์เสด็จมาหาพวกยิว พระองค์ก็จะต้องทรงกระทำพระราชกิจที่คล้ายกัน คือทรงขจัดกองขยะแห่งธรรมเนียมประเพณีและพิธีกรรมออกไป พวกยิวถูกรบกวนอย่างยิ่งเมื่อพระองค์ทรงกระทำพระราชกิจนี้ พวกเขาได้สูญเสียการมองเห็นความจริงดั้งเดิมของพระเจ้าไป แต่พระคริสต์ทรงนำความจริงนั้นกลับมาให้ปรากฏอีกครั้ง งานของเราคือปลดปล่อยความจริงอันล้ำค่าของพระเจ้าให้พ้นจากความเชื่อโชคลางและความหลงผิด”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“สัจธรรมอันทรงพระสิริได้ถูกฝังไว้ให้พ้นจากสายตา และถูกทำให้หม่นหมองไร้ประกายและไม่น่าดึงดูดด้วยความหลงผิดและความงมงาย พระเยซูทรงเผยแสงสว่างของพระเจ้า และทรงนำความรุ่งโรจน์อันงดงามของความจริงออกมาปรากฏในพระสิริอันเป็นของพระเจ้าอย่างครบถ้วน บรรดาผู้มีใจซื่อตรงย่อมเต็มไปด้วยความชื่นชมยกย่อง ใจของเขาทั้งหลายถูกดึงดูดด้วยความรักอันบริสุทธิ์ไปหาพระองค์ ผู้ทรงนำอัญมณีแห่งสัจธรรมออกมาและทรงสำแดงสิ่งเหล่านั้นแก่ความเข้าใจของเขา”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“พวกยิวเข้าใจความจริงอยู่บางส่วน และสั่งสอนพระวจนะของพระเจ้าอยู่บางส่วน; แต่พวกเขามิได้เข้าใจถึงลักษณะที่แผ่ไพศาลไกลของพระราชบัญญัติของพระเจ้า พระคริสต์ทรงกวาดล้างเศษซากแห่งธรรมเนียมประเพณี และทรงสำแดงแก่นแท้และหัวใจอันแท้จริงแห่งพระประสงค์ของพระเจ้า เมื่อพระองค์ทรงกระทำเช่นนี้ พวกเขาก็เดือดดาลจนเกินควบคุม พวกเขาแพร่ข่าวเท็จจากเมืองหนึ่งไปยังอีกเมืองหนึ่งว่าพระคริสต์กำลังทำลายพระราชกิจของพระเจ้า แต่ในขณะที่พระเยซูทรงเลิกแบบพิธีเดิมนั้น พระองค์ก็ทรงสถาปนาความจริงเก่าแก่ขึ้นใหม่ โดยทรงวางความจริงเหล่านั้นไว้ในโครงสร้างแห่งความจริง พระองค์ทรงทำให้ความจริงเหล่านั้นสอดคล้องและเชื่อมโยงเข้าด้วยกัน จนเป็นระบบแห่งความจริงที่ครบถ้วนและสมส่วน นี่คือพระราชกิจที่พระผู้ช่วยให้รอดของเราได้ทรงกระทำ; และบัดนี้เราจะทำอย่างไร? เราจะไม่ทำงานให้สอดคล้องกับพระคริสต์หรือ? เราจะปล่อยให้คำเล่าลือเป็นสิ่งปกครองเราหรือ? เราจะปล่อยให้มโนภาพของเราเองบดบังความสว่างของพระเจ้าจากเราหรือ? เราจะต้องอ่านด้วยความเอาใจใส่ ฟังด้วยความเข้าใจ และสั่งสอนผู้อื่นด้วยในสิ่งทั้งปวงที่เราได้เรียนรู้มา เราต้องหิวกระหายอยู่เสมอเพื่อขนมปังแห่งชีวิต แสวงหาน้ำแห่งชีวิตและหิมะแห่งเลบานอนอยู่เสมอ เพื่อเราจะสามารถนำประชาชนไปสู่น้ำอันมีชีวิตและเย็นชื่นจากบ่อน้ำพุแห่งความจริงได้”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ในการเสด็จมาครั้งแรกของพระองค์ พระเยซูได้ “ทรงสถาปนาความจริงเก่าขึ้นใหม่ โดยทรงวางไว้ภายในโครงสร้างแห่งความจริง พระองค์ทรงจับคู่และเชื่อมโยงความจริงเหล่านั้นเข้าด้วยกัน จนเป็นระบบความจริงที่ครบถ้วนและสมมาตร” พระเยซูทรงใช้ประวัติศาสตร์ ณ เบื้องต้นของอิสราเอลโบราณเพื่อสถาปนาความจริงเก่าขึ้นใหม่ และพระองค์ทรงกระทำเช่นนั้นโดยการจับคู่ความจริงเหล่านั้น (ตามหัวข้อ) และเชื่อมโยงเข้าด้วยกัน (อย่างขนานกัน ทีละบรรทัด) พระองค์ทรงกระทำเช่นนั้นเพื่อปลดปล่อยพวกยิวจากธรรมเนียมและประเพณีที่ได้ทำให้พวกเขาตาบอด ประวัติศาสตร์นั้นคือประวัติศาสตร์ปลายสุดของอิสราเอลตามตัวอักษร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อั๊ดเวนติสต์กำลังทำซ้ำประวัติศาสตร์แห่งบั้นปลายของอิสราเอลโบราณ และกรอบงานที่จะวางความจริงลงไป เพื่อขจัดความมืดบอดแบบเลาดีเซียอันเกิดจากธรรมเนียมและจารีตนั้น กำลังสำเร็จขึ้นในเวลานี้ เช่นเดียวกับเมื่อพระคริสต์ทรงมีปฏิสัมพันธ์กับพวกยิว “ความจริงเก่า” จะต้องถูกวางไว้ใน “กรอบงาน” ของความจริง เพื่อรวบรวมแนวคำพยากรณ์ต่าง ๆ เข้ากับแนวคำพยากรณ์อื่น ๆ “บรรทัดซ้อนบรรทัด” อย่างขนานกัน เพื่อจุดประสงค์ในการอาจปลดปล่อยชาวเลาดีเซียคนหนึ่งจากความมืดบอดของตน พระคริสต์ทรงเป็นแบบอย่างของเราในทุกสิ่ง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มีความจริงต่าง ๆ ในพระคัมภีร์ที่ถูกระบุว่าเป็นหลักคำสอน และ “มีความจริงอันอัศจรรย์มากมาย” แต่ยังมี “ความจริงสำหรับปัจจุบัน” ด้วย ซึ่งเป็น “บททดสอบแก่ประชาชนของ” “ชั่วอายุ” ที่มีชีวิตอยู่ในเวลาที่ความจริงนั้นถูกเปิดเผย ในเชิงคำพยากรณ์ เหตุการณ์นี้เกิดขึ้นในชั่วอายุที่สี่ของแอ๊ดเวนติสม์ และ “ความจริงสำหรับปัจจุบัน” “ซึ่งเป็นบททดสอบสำหรับชั่วอายุนี้” มิได้เป็นบททดสอบสำหรับชั่วอายุก่อน ๆ ของแอ๊ดเวนติสม์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“ในพระคัมภีร์มีบางสิ่งที่เข้าใจได้ยาก และตามถ้อยคำของเปโตรนั้น คนที่ขาดความรู้และไม่มั่นคงก็บิดเบือนสิ่งเหล่านั้นไปสู่ความพินาศของตนเอง เราอาจไม่สามารถอธิบายความหมายของพระคัมภีร์ทุกตอนในชีวิตนี้ได้ แต่จะไม่มีประเด็นสำคัญยิ่งแห่งความจริงเชิงปฏิบัติใดที่ถูกปกคลุมไว้ด้วยความลี้ลับ เมื่อถึงเวลาซึ่งตามการทรงจัดเตรียมของพระเจ้า โลกจะต้องถูกทดสอบด้วยความจริงสำหรับกาลเวลานั้น จิตใจทั้งหลายจะถูกพระวิญญาณของพระองค์ทรงกระตุ้นให้ค้นพระคัมภีร์ แม้ด้วยการอดอาหารและด้วยการอธิษฐาน จนกระทั่งข้อเชื่อมโยงแต่ละข้อได้รับการค้นพบและถูกร้อยรวมเข้าเป็นสายโซ่อันสมบูรณ์ ทุกข้อเท็จจริงที่เกี่ยวข้องโดยตรงกับความรอดของจิตวิญญาณทั้งหลายจะถูกทำให้กระจ่างชัดจนไม่มีผู้ใดจำเป็นต้องหลงผิดหรือดำเนินอยู่ในความมื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“เมื่อเราได้ติดตามไปตามสายโซ่แห่งคำพยากรณ์แล้ว ความจริงที่ทรงสำแดงสำหรับยุคสมัยของเราก็ได้ปรากฏให้เห็นและได้รับการอธิบายอย่างชัดเจน เราต้องรับผิดชอบต่อสิทธิพิเศษที่เราได้รับ และต่อความสว่างซึ่งส่องลงบนวิถีทางของเรา บรรดาผู้ที่มีชีวิตอยู่ในชนรุ่นก่อน ๆ ก็ต้องรับผิดชอบต่อความสว่างที่ทรงอนุญาตให้ส่องมายังพวกเขา จิตใจของพวกเขาได้ถูกฝึกฝนเกี่ยวกับข้อพระคัมภีร์ต่าง ๆ ซึ่งเป็นบททดสอบพวกเขา แต่พวกเขามิได้เข้าใจความจริงทั้งหลายดังที่เราเข้าใจ พวกเขามิได้ต้องรับผิดชอบต่อความสว่างที่พวกเขาไม่มี พวกเขามีพระคัมภีร์เช่นเดียวกับเรา แต่เวลาสำหรับการคลี่คลายความจริงพิเศษที่เกี่ยวเนื่องกับเหตุการณ์ปิดฉากแห่งประวัติศาสตร์ของโลกนี้ คือในชนรุ่นสุดท้ายที่จะมีชีวิตอยู่บนแผ่นดินโลก”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“ความจริงพิเศษทั้งหลายได้รับการปรับให้เหมาะสมกับสภาพของคนแต่ละชั่วอายุที่ได้ดำรงอยู่ ความจริงสำหรับปัจจุบัน ซึ่งเป็นบททดสอบแก่ประชาชนในชั่วอายุนี้ มิได้เป็นบททดสอบแก่ประชาชนในชั่วอายุที่ล่วงไปนานแล้ว หากความสว่างซึ่งบัดนี้ส่องมาถึงเราเกี่ยวกับวันสะบาโตแห่งพระบัญญัติข้อที่สี่ ได้ถูกประทานแก่ผู้คนในชั่วอายุทั้งหลายในอดีตแล้ว พระเจ้าก็จะทรงถือว่าพวกเขาต้องรับผิดชอบต่อความสว่างนั้น” Testimonies, volume two, 692, 693.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สำหรับผู้ที่อาจประสงค์จะปฏิเสธว่ามีอยู่สี่ยุคคนในประวัติศาสตร์แห่งแอ๊ดเวนติสม์ ข้าพเจ้าขอชี้ท่านไปยังตารางของฮาบากุก วิธีที่เรียบง่ายมากในการเข้าใจข้อเท็จจริงนี้ก็คือ ชื่อเลาดีเซียมีความหมายว่า ชนชาติที่ถูกพิพากษา การเริ่มต้นของแอ๊ดเวนติสม์ได้ประกาศการเปิดขึ้นของการพิพากษา และการสิ้นสุดของแอ๊ดเวนติสม์ประกาศการปิดฉากของการพิพากษา การปิดฉากของการพิพากษาเกิดขึ้นในยุคคนที่สามและที่สี่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เจ้าอย่าทำรูปเคารพสลักสำหรับตน หรือรูปจำลองใด ๆ ของสิ่งซึ่งอยู่ในฟ้าสวรรค์เบื้องบน หรือซึ่งอยู่ในแผ่นดินเบื้องล่าง หรือซึ่งอยู่ในน้ำใต้แผ่นดินนั้น เจ้าอย่ากราบไหว้หรือปรนนิบัติสิ่งเหล่านั้น เพราะเราคือพระยาห์เวห์พระเจ้าของเจ้า เป็นพระเจ้าผู้หวงแหน เอาโทษความชั่วช้าของบิดาตกแก่บุตรจนถึงชั่วที่สามและชั่วที่สี่ของผู้ที่เกลียดชังเรา และสำแดงพระเมตตาต่อคนที่รักเราและรักษาบัญญัติของเรา จนถึงพันชั่วอายุคน อพยพ 20:4–6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เมื่อสิ้นสุดการพิพากษา คนรุ่นสุดท้ายของแอ๊ดเวนติสม์แบบเลาดีเซีย (ชนชาติที่ถูกพิพากษา) จะถูกพิพากษาและถูกทรงคายออกจากพระโอษฐ์ขององค์พระผู้เป็นเจ้า ดังเช่นอิสราเอลในสมัยโบราณเมื่อคราวการทำลายกรุงเยรูซาเล็ม หลักคำสอนตามพระคัมภีร์คือความจริง และยังมีความจริงเพื่อการทดสอบ และแล้วก็มีความจริงสำหรับปัจจุบัน ความจริงสำหรับปัจจุบันย่อมเป็นความจริงเพื่อการทดสอบเสมอ แต่คำนี้ชี้เฉพาะถึงความจริงเพื่อการทดสอบที่ทรงจัดไว้เป็นพิเศษสำหรับคนรุ่นที่กำลังมีชีวิตอยู่ในเวลานั้น อย่างไรก็ดี ความเป็นจริงของเรื่องนี้น่าจะเป็นว่า ความจริงใด ๆ จากพระวจนะของพระเจ้าที่เราเลือกจะปฏิเสธ ความจริงนั้นก็เพิ่งได้กลายเป็นความจริงเพื่อการทดสอบที่เราเพิ่งสอบตกไปนั่นเอง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พระเยซูทรงเป็นพระวจนะของพระเจ้า และพระองค์ทรงเป็นความจริง พระองค์ได้ตรัสแก่ปีลาตว่า เหตุที่พระองค์ “เสด็จมา” “ในโลก” ก็เพื่อ “เป็นพยานฝ่ายความจริง” และทุกคนที่ได้ยินพระสุรเสียงของพระองค์ “ก็เป็นฝ่ายความจริง” คำว่า “ความจริง” ที่ปีลาตและพระเยซูตรัสถึงนั้น มาจากคำภาษาฮีบรูคำหนึ่งซึ่งแปลว่า “ความจริง” และปรากฏอยู่หนึ่งร้อยยี่สิบเจ็ดครั้งในพันธสัญญาเดิม คำภาษาฮีบรูนั้น (H571) ได้รับการแปลเป็นคำภาษาอังกฤษหลากหลายคำ แต่ในพันธสัญญาเดิม คำนี้ได้รับการแปลว่า “truth” ถึงเก้าสิบสองครั้ง คำนี้เป็นคำหนึ่งในบรรดาคำที่ทรงพลังอย่างลึกซึ้งในหลายระดับ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“ความจริง” ในพระคัมภีร์พันธสัญญาเดิมประกอบด้วยอักษรฮีบรูสามตัว และในอักษรฮีบรูนั้น อักษรแต่ละตัวมีความหมายจำเพาะของตนเอง ดังนั้นคำซึ่งประกอบขึ้นจากอักษรเหล่านั้นจึงผสานความหมายรวมของอักษรแต่ละตัวเข้าด้วยกัน เพื่อก่อให้เกิดความหมายสูงสุดของคำนั้น คำว่า “ความจริง” ประกอบขึ้นจากอักษรฮีบรูสามตัว คืออักษรตัวแรกของอักษรฮีบรู อักษรตัวหนึ่งที่อยู่ตรงกลาง และอักษรตัวสุดท้ายของอักษรฮีบรู “ความจริง” ในพระคัมภีร์พันธสัญญาเดิมจึงถูกแทนด้วยอักษรตัวแรกและอักษรตัวสุดท้ายของอักษร พร้อมด้วยอักษรตัวหนึ่งที่อยู่ตรงกลาง!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นี่คือคำจำกัดความของ “กฎแห่งการกล่าวถึงครั้งแรก” ตามพระคัมภีร์ การที่ประเด็นหนึ่งถูกนำเสนอเป็นครั้งแรกคือการอ้างอิงที่สำคัญที่สุดสำหรับคำนั้น ซึ่งเป็นเมล็ดพันธุ์ และในเมล็ดพันธุ์นั้นมีสารพันธุกรรมทั้งหมดที่จำเป็นสำหรับก่อให้เกิดเรื่องราวทั้งสิ้น ประการที่สำคัญรองลงมาใน “กฎแห่งการกล่าวถึงครั้งแรก” คือการอ้างอิงครั้งสุดท้าย เพราะ ณ ที่นั้น เรื่องราวทั้งปวงที่เกิดขึ้นระหว่างจุดเริ่มต้นและจุดจบจะถูกเชื่อมโยงเข้าด้วยกัน “ในพระธรรมวิวรณ์ หนังสือทุกเล่มของพระคัมภีร์มาบรรจบกันและสิ้นสุดลง” และพระธรรมวิวรณ์คือหนังสือเล่มสุดท้ายของพระคัมภีร์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คำภาษาฮีบรูสำหรับคำว่า “truth” ที่เรากำลังพิจารณาอยู่นั้น เริ่มต้นด้วยอักษร “Aleph” อักษรตัวที่สิบสามคือ “Mem” และอักษรตัวที่ยี่สิบสองซึ่งเป็นตัวสุดท้ายคือ “Tav” แน่นอนว่า ความหมายเชิงนัยของอักษรเหล่านี้ย่อมมีความแตกต่างกันอยู่บ้าง ขึ้นอยู่กับนักภาษาศาสตร์แต่ละท่านที่ท่านอ้างอิงเพื่อขอคำนิยาม แต่คำนิยามโดยทั่วไปนั้นให้ข้อมูลที่น่าให้ความกระจ่างอย่างยิ่ง</w:t>
      </w:r>
    </w:p>
    <w:p>
      <w:pPr>
        <w:pStyle w:val="ArticleBody"/>
        <w:jc w:val="left"/>
      </w:pPr>
      <w:r>
        <w:rPr>
          <w:rFonts w:ascii="Segoe UI" w:hAnsi="Segoe UI" w:eastAsia="Segoe UI" w:cs="Segoe UI"/>
        </w:rPr>
        <w:t>א</w:t>
      </w:r>
      <w:r>
        <w:rPr>
          <w:rFonts w:ascii="Leelawadee UI" w:hAnsi="Leelawadee UI" w:eastAsia="Leelawadee UI" w:cs="Leelawadee UI"/>
        </w:rPr>
        <w:t xml:space="preserve"> (อาเลฟ): อักษรตัวแรกของอักษรฮีบรู และมักเชื่อมโยงกับความเป็นเอกภาพ อีกทั้งเป็นตัวแทนของพระเจ้าและความเป็นนิรันดร์ โดยเป็นสัญลักษณ์ของความเชื่อมโยงระหว่างพระเจ้ากับสรรพสิ่งทรงสร้าง</w:t>
      </w:r>
    </w:p>
    <w:p>
      <w:pPr>
        <w:pStyle w:val="ArticleBody"/>
        <w:jc w:val="left"/>
      </w:pPr>
      <w:r>
        <w:rPr>
          <w:rFonts w:ascii="Segoe UI" w:hAnsi="Segoe UI" w:eastAsia="Segoe UI" w:cs="Segoe UI"/>
        </w:rPr>
        <w:t>מ</w:t>
      </w:r>
      <w:r>
        <w:rPr>
          <w:rFonts w:ascii="Leelawadee UI" w:hAnsi="Leelawadee UI" w:eastAsia="Leelawadee UI" w:cs="Leelawadee UI"/>
        </w:rPr>
        <w:t xml:space="preserve"> (เมม): อักษรตัวที่สิบสามของอักษรฮีบรู และมักเกี่ยวข้องกับน้ำ</w:t>
      </w:r>
    </w:p>
    <w:p>
      <w:pPr>
        <w:pStyle w:val="ArticleBody"/>
        <w:jc w:val="left"/>
      </w:pPr>
      <w:r>
        <w:rPr>
          <w:rFonts w:ascii="Segoe UI" w:hAnsi="Segoe UI" w:eastAsia="Segoe UI" w:cs="Segoe UI"/>
        </w:rPr>
        <w:t>ת</w:t>
      </w:r>
      <w:r>
        <w:rPr>
          <w:rFonts w:ascii="Leelawadee UI" w:hAnsi="Leelawadee UI" w:eastAsia="Leelawadee UI" w:cs="Leelawadee UI"/>
        </w:rPr>
        <w:t xml:space="preserve"> (Tav): อักษรตัวสุดท้ายของอักษรฮีบรู และมีความหมายว่า “เครื่องหมาย” หรือ “สัญลักษณ์” อักษรนี้มักเชื่อมโยงกับแนวคิดเรื่องความสมบูรณ์ครบถ้วน หรือ “ตราประทับ” แห่งการทรงสร้าง ในภาษาฮีบรูโบราณ อักษร Tav มีรูปร่างเป็นกางเขน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“ความจริง” ซึ่งเรากำลังพิจารณาอยู่นี้ ประกอบด้วยตัวอักษรสามตัว ซึ่งเมื่อรวมกันแล้วเป็นตัวแทนของข่าวประเสริฐนิรันดร์ อะไรนะ? ข้อนี้ย่อมสังเกตเห็นได้โดยง่าย หากท่านเข้าใจว่าข่าวสารของทูตสวรรค์ทั้งสามคือข่าวประเสริฐนิรันดร์ ทั้งนี้ย่อมเป็นที่สังเกตได้ เพราะคำนิยามของตัวอักษรทั้งสามนี้เป็นตัวแทนของข่าวสารของทูตสวรรค์ทั้งสาม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ทูตสวรรค์องค์แรกแห่งวิวรณ์บทที่สิบสี่ได้ชี้ให้เห็นข่าวประเสริฐอันเป็นนิตย์ แล้วจึงบอกแก่โลกทั้งสิ้นให้ “ยำเกรงพระเจ้า” และถวายพระเกียรติแด่พระองค์โดยการนมัสการพระผู้ทรงสร้าง คำนิยามของ (Aleph) ซึ่งเป็นอักษรตัวแรกในบรรดาอักษรสามตัวนั้น คือ “พระเจ้าผู้ทรงสภาพพระเจ้าและทรงดำรงอยู่ชั่วนิรันดร์ และในฐานะที่ทรงเป็นพระผู้สร้างของมนุษยชาติ ทรงเป็นพระเจ้าที่มนุษย์ทั้งหลายควรยำเกรงและนมัสการด้วยความเคารพ”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อาเลฟเป็นสัญลักษณ์แทนข่าวสารของทูตสวรรค์องค์แรก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ข่าวสารของทูตสวรรค์องค์ที่สองทรงเรียกมนุษย์ให้ออกมาจากบาบิโลน กำหนดช่วงเวลาที่พระวิญญาณบริสุทธิ์ถูกเทลงมา และชี้บ่งการกบฏของบาบิโลน ความหมายของ (Mem) สัมพันธ์กับน้ำ (สัญลักษณ์ของการทรงเทพระวิญญาณ) และเป็นตัวอักษรลำดับที่สิบสามของอักษร โดยที่เลขสิบสามเป็นสัญลักษณ์ของการกบฏ ดังนั้นจึงชี้บ่งบาบิโลน Mem เป็นตัวแทนของข่าวสารของทูตสวรรค์องค์ที่สอง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ทูตสวรรค์องค์ที่สามเตือนมนุษย์มิให้รับเครื่องหมายของสัตว์ร้าย และชี้ให้เห็นผู้นมัสการอยู่สองจำพวกกับพระพิโรธของพระเจ้า คำนิยามของ (Tav) คือ มันเป็นตัวแทนของ “เครื่องหมาย” (เครื่องหมายของสัตว์ร้าย) และเป็นตัวแทนของตราแห่งการทรงสร้าง (ตราประทับของพระเจ้า) ตัวอักษรนั้นเองมีรูปร่างเป็นกางเขน Tav เป็นตัวแทนของข่าวสารของทูตสวรรค์องค์ที่สาม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“ตราประทับของพระเจ้าผู้ทรงพระชนม์อยู่ ซึ่งประทับไว้บนหน้าผากของประชากรของพระองค์นั้น คืออะไร? ตรานั้นคือเครื่องหมายซึ่งทูตสวรรค์อ่านได้ แต่นัยน์ตามนุษย์อ่านไม่ได้; เพราะทูตสวรรค์ผู้ทำลายจะต้องมองเห็นเครื่องหมายแห่งการไถ่นี้. จิตใจที่มีปัญญาได้เห็นหมายสำคัญแห่งกางเขนที่คาลวารีบนบุตรชายและบุตรหญิงทั้งหลายซึ่งองค์พระผู้เป็นเจ้าทรงรับเป็นบุตร. บาปแห่งการละเมิดพระราชบัญญัติของพระเจ้าถูกขจัดออกไป. เขาทั้งหลายสวมอาภรณ์สำหรับงานอภิเษกสมรส และเชื่อฟังพร้อมทั้งซื่อสัตย์ต่อพระบัญชาทั้งปวงของพระเจ้า.”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“องค์พระผู้เป็นเจ้าจะไม่ทรงยกโทษแก่ผู้ที่รู้ความจริง หากเขามิได้เชื่อฟังพระบัญชาของพระองค์ทั้งในคำพูดและในการกระทำ” Maranatha, 243.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คำภาษาฮีบรูที่แปลว่า “ความจริง” ประกอบด้วยอักษรสามตัว ซึ่งแต่ละตัวล้วนมีความหมายจำเพาะของตนเอง ความหมายทั้งสามนั้นยังเป็นความหมายของข่าวของทูตสวรรค์สามองค์ด้วย อีกทั้งยังเป็นความหมายของข่าวของทูตสวรรค์องค์ที่หนึ่งด้วย เพราะข่าวของทูตสวรรค์องค์ที่หนึ่งคือข่าวสารในตอนต้นของขบวนการแอ๊ดเวนตีสม์ และข่าวของทูตสวรรค์องค์ที่สามคือข่าวสารในตอนปลายของขบวนการแอ๊ดเวนตีสม์ เนื่องด้วยพระเยซูทรงใช้ตอนต้นเป็นภาพประกอบของตอนปลาย ทูตสวรรค์องค์ที่หนึ่งจึงมีหมุดหมายเชิงพยากรณ์ทั้งสิ้นของข่าวของทูตสวรรค์องค์ที่สาม ดังนั้น ความหมายของอักษรฮีบรูทั้งสามตัวจึงกลายเป็นสัญลักษณ์ไม่เพียงของข่าวของทูตสวรรค์องค์ที่สามเท่านั้น แต่ยังเป็นสัญลักษณ์ของข่าวของทูตสวรรค์องค์ที่หนึ่งด้วย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ยอห์นในพระธรรมวิวรณ์ได้รับบัญชาให้เขียนสิ่งทั้งหลายซึ่งเป็นอยู่ในขณะนั้น และในการกระทำนั้นเอง เขาก็จะได้เขียนสิ่งทั้งหลายซึ่งจะเกิดขึ้นในอนาคตพร้อมกันไปด้วย เขาได้บันทึกจุดเริ่มต้นไว้เพื่อให้เห็นภาพของจุดจบอย่างชัดเจน โดยไม่มีความกำกวมใด ๆ เซเว่นธ์เดย์แอ๊ดเวนตีสได้รับการแจ้งให้ทราบแล้วให้ศึกษาและประกาศข่าวสารของพวกมิลเลอไรต์ ซึ่งคือข่าวสารของทูตสวรรค์องค์ที่หนึ่ง ในการศึกษาและประกาศความจริงเหล่านั้นและประวัติศาสตร์นั้น เราก็จะกำลังประกาศข่าวสารของทูตสวรรค์องค์ที่สาม และกำลังทำให้ประวัติศาสตร์ของทูตสวรรค์องค์ที่หนึ่งเกิดซ้ำอีกครั้งหนึ่ง.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“พระเจ้ามิได้ประทานข่าวสารใหม่แก่เรา เราจะต้องประกาศข่าวสารที่ในปี 1843 และ 1844 ได้นำเราออกมาจากคริสตจักรอื่นทั้งหลาย” Review and Herald, January 19, 1905.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“ข่าวสารทั้งปวงที่ได้ประทานมาตั้งแต่ปี 1840–1844 จะต้องถูกนำเสนออย่างทรงพลังในบัดนี้ เพราะมีคนเป็นอันมากที่ได้สูญเสียทิศทางของตนไปแล้ว ข่าวสารเหล่านี้จะต้องไปถึงคริสตจักรทั้งปวง” Manuscript Releases, เล่ม 21, 437.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ความจริงทั้งหลายที่เราได้รับในปี 1841, ‘42, ‘43, และ ‘44 จะต้องได้รับการศึกษาและประกาศเผยแพร่” Manuscript Releases, เล่ม 15, 371.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ต้องไม่ยอมให้สิ่งใดเข้ามาซึ่งจะรบกวนรากฐานแห่งความเชื่อที่เราได้ก่อสร้างอยู่บนนั้นนับตั้งแต่ข่าวสารได้มาถึงในปี 1842, 1843, และ 1844 ข้าพเจ้าได้อยู่ในข่าวสารนี้ และนับตั้งแต่นั้นเป็นต้นมา ข้าพเจ้าได้ยืนอยู่ต่อหน้าชาวโลก โดยซื่อตรงต่อความสว่างที่พระเจ้าได้ประทานแก่เรา เรามิได้ตั้งใจจะยกเท้าของเราออกจากแท่นซึ่งเท้าของเราได้ถูกวางไว้ ขณะที่วันแล้ววันเล่าเราได้แสวงหาองค์พระผู้เป็นเจ้าด้วยคำอธิษฐานอย่างจริงจัง แสวงหาความสว่าง ท่านคิดหรือว่าข้าพเจ้าจะละทิ้งความสว่างที่พระเจ้าได้ประทานแก่ข้าพเจ้าได้? ความสว่างนั้นจะต้องเป็นดุจศิลาแห่งยุคสมัยทั้งหลาย มันได้ทรงนำทางข้าพเจ้ามาตลอดนับตั้งแต่เมื่อมันได้ถูกประทานมา”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ข่าวสารของทูตสวรรค์องค์แรก และประวัติศาสตร์ที่ซึ่งข่าวสารนั้นได้รับการประกาศ มีลักษณะขนานกันและเป็นภาพประกอบของประวัติศาสตร์ปัจจุบันของเรา—พร้อมด้วยข้อสงวนเชิงพยากรณ์บางประการ ประวัติศาสตร์ทั้งสองนั้นยังถูกแทนด้วยตัวอักษรสามตัวที่พระนักภาษาศาสตร์ทรงใช้ประกอบขึ้นเป็นคำว่า “ความจริง” และคำว่า “ความจริง” นั้นเป็นตัวแทนของข่าวประเสริฐนิรันดร์.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ประวัติของชาวมิลเลอไรต์ในช่วงเริ่มต้นของอั๊ดเวนติสม์เป็นตัวแทนของทูตสวรรค์องค์ที่หนึ่ง และประวัติศาสตร์ในช่วงปลายของอั๊ดเวนติสม์ซึ่งเป็นตัวแทนโดยทูตสวรรค์องค์ที่สามนั้น เป็นประวัติศาสตร์ที่ขนานกัน แต่ก็มีความแตกต่างบางประการอยู่ด้วย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ทูตสวรรค์องค์แรกประกาศการเปิดขึ้นของการพิพากษา และทูตสวรรค์องค์ที่สามประกาศการปิดลงของการพิพากษา โครงสร้างเชิงพยากรณ์ซึ่งประวัติศาสตร์ของแอ๊ดเวนติสม์ได้คลี่คลายออกมานั้น เหมือนกันทุกประการทั้งในประวัติศาสตร์ช่วงเริ่มต้นและในช่วงสิ้นสุดของมัน ปลายทั้งสองด้านสามารถแสดงให้เห็นได้ว่าดำเนินตามสามขั้นของทูตสวรรค์ทั้งสามเมื่อพวกเขามาถึงในประวัติศาสตร์ และทูตสวรรค์ทั้งสามนั้นก็คือตัวอักษรทั้งสามนั้นด้วย ฉะนั้น ลำดับเชิงพยากรณ์ของเหตุการณ์ ณ ปลายทั้งสองของแอ๊ดเวนติสม์จึงตั้งอยู่บนสามขั้นของทูตสวรรค์ทั้งสาม ซึ่งเป็นหลักหมายที่ยังถูกแทนด้วยอักษรฮีบรูสามตัวนั้นซึ่งประกอบกันเป็นคำว่า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อัลฟาคือจุดเริ่มต้นของแอ๊ดเวนติสม์ โอเมกาคือจุดจบของแอ๊ดเวนติสม์ และอักษรที่อยู่ตรงกลางซึ่งเป็นอักษรลำดับที่สิบสามนั้น จึงชี้ให้เห็นถึงการกบฏของแอ๊ดเวนติสม์ตั้งแต่จุดเริ่มต้นของมันจนถึงจุดจบของมัน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เราได้รับคำสอนเกี่ยวกับที่ซึ่งทางของพระเจ้าอยู่: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ข้าแต่พระเจ้า ทางของพระองค์อยู่ในสถานบริสุทธิ์ มีพระเจ้าองค์ใดเล่ายิ่งใหญ่เสมอเหมือนพระเจ้าของเรา? สดุดี 77:13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ในสถานนมัสการนั้น เราพบว่าวิถีทางของพระเจ้าเป็นสามขั้นเดียวกันกับข่าวของทูตสวรรค์ทั้งสาม ในลานชั้นนอก ความยำเกรงพระเจ้าทำให้บุคคลหนึ่งนำเครื่องบูชามาถวายและได้รับการชอบธรรม สถานบริสุทธิ์แสดงถึงการชำระให้บริสุทธิ์ โดยชีวิตแห่งการอธิษฐานซึ่งแทนด้วยแท่นเครื่องหอม ชีวิตแห่งการศึกษาซึ่งแทนด้วยโต๊ะขนมปังหน้าพระพักตร์ และชีวิตแห่งการรับใช้ซึ่งแทนด้วยคันประทีป ส่วนอภิสุทธิสถานแสดงถึงการพิพากษา เมื่อเรามีความยำเกรงพระเจ้าตามที่ปรากฏในข่าวของทูตสวรรค์องค์แรก เราก็แสวงหาการชอบธรรมที่เชิงกางเขน ในลานชั้นนอก เมื่อเราได้รับการชอบธรรมแล้ว (ถูกทำให้ชอบธรรม) เราก็ดำเนินอยู่ในความใหม่แห่งชีวิตที่ได้รับการชำระให้บริสุทธิ์ (การเจริญขึ้นในความบริสุทธิ์) ดังที่สถานบริสุทธิ์เป็นภาพแทน สถานบริสุทธิ์เป็นภาพแทนของพระราชกิจของคริสเตียน ดังที่พวกมิลเลอไรต์ได้กระทำสำเร็จในช่วงข่าวของทูตสวรรค์องค์ที่สองซึ่งมาพร้อมกับเสียงร้องเวลาเที่ยงคืน เมื่อได้รับการชอบธรรมและได้รับการชำระให้บริสุทธิ์แล้ว เราก็พร้อมสำหรับการพิพากษาซึ่งอภิสุทธิสถานเป็นภาพแทน สามขั้นแห่งสถานนมัสการ ซึ่งเป็นภาพแทน—ท่ามกลางสิ่งอื่น ๆ—ของศัพท์ทางเทววิทยาสามคำ ได้แก่ การชอบธรรม การชำระให้บริสุทธิ์ และการถวายพระเกียรติ และยังเป็นภาพแทนของข่าวของทูตสวรรค์ทั้งสาม และแน่นอนว่าเป็นภาพแทนของข่าวของทูตสวรรค์องค์แรก และแน่นอนว่ายังเป็นภาพแทนของอักษรสามตัวที่ถูกใช้เพื่อประกอบเป็นคำว่า “truth” 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ในลานพระนิเวศนั้น เราพบทั้งสามขั้นตอนเช่นกัน ขั้นตอนแรกสู่พระนิเวศจะต้องเป็นภาพประกอบของขั้นตอนสุดท้ายของพระนิเวศ เช่นเดียวกับที่ทูตสวรรค์องค์แรกสอดคล้องกับทูตสวรรค์องค์ที่สาม ขั้นตอนแรกในลานคือการฆ่าเครื่องบูชา ซึ่งเป็นภาพแทนของความชอบธรรมโดยความเชื่อ ขั้นตอนที่สองคือขันชำระ ที่ซึ่งไขมัน (บาป) ถูกนำออกไป และเครื่องบูชาถูกชำระให้สะอาดก่อนถึงขั้นตอนสุดท้าย น้ำในขันชำระเป็นลักษณะเฉพาะของขั้นตอนที่สอง ขั้นตอนที่สามคือเครื่องเผาบูชาจริง ซึ่งเป็นแบบอย่างของพระคริสต์บนกางเขน ที่ซึ่งการพิพากษาได้สำเร็จลงแล้ว ทั้งสามขั้นตอนเดียวกันนี้ปรากฏอยู่ในขั้นตอนแรกของพระนิเวศ เช่นเดียวกับที่ทั้งสามขั้นตอนเดียวกันปรากฏอยู่ในข่าวของทูตสวรรค์องค์แรก หลักการของอัลฟาและโอเมกาอยู่ภายในพระนิเวศ เช่นเดียวกับที่อยู่ในข่าวของทูตสวรรค์สามองค์ และเช่นเดียวกับที่อยู่ในอักษรซึ่งประกอบขึ้นเป็นคำว่า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 2300 ปีมีโครงสร้างอย่างเดียวกันทุกประการ คำพยากรณ์นี้เริ่มต้นด้วยพระราชกฤษฎีกาสามฉบับ และสิ้นสุดลงเมื่อข่าวสารของทูตสวรรค์องค์ที่สามมาถึงในวันที่ 22 ตุลาคม ค.ศ. 1844 คำพยากรณ์นี้นำเสนอเส้นคำพยากรณ์ห้าเส้น และประวัติศาสตร์ ณ จุดเริ่มต้นของคำพยากรณ์ 2300 ปีนั้นเป็นภาพแทนของประวัติศาสตร์ช่วงสุดท้ายของคำพยากรณ์ทั้งห้าเส้นนั้น จุดเริ่มต้นและจุดสิ้นสุดของคำพยากรณ์ 2300 ปีโดยครบถ้วนมีพระราชกฤษฎีกาสามฉบับ และสิ้นสุดด้วยข่าวสารสามประการ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จุดเริ่มต้นของคำพยากรณ์ในปี 457 ก่อน ค.ศ. เกิดขึ้นในยามคับขัน และได้จัดเตรียมทางให้พวกยิวกลับมาและสร้างพระวิหารกับตัวเมืองขึ้นใหม่ โดยสอดคล้องกับคำพยากรณ์นั้น อีก 49 ปีต่อมา หลังจากงานที่ได้เริ่มต้นไว้ในปี 457 ก่อน ค.ศ. ก็สำเร็จลงในยามคับขัน จุดเริ่มต้นของช่วง 49 ปีเป็นภาพประกอบของจุดสิ้นสุดของช่วง 49 ปี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457 ก่อนคริสตกาลเป็นจุดเริ่มต้นของคำพยากรณ์ที่ระบุถึงการเจิมพระคริสต์ ณ การรับบัพติศมาของพระองค์ การเจิมของพระองค์เป็นเครื่องหมายถึงการเริ่มต้นพระราชกิจของพระองค์ในการรวบรวมชนชาติหนึ่งให้เป็นพลเมืองแห่งเยรูซาเล็มใหม่ มิใช่เยรูซาเล็มเก่า ดังเช่นที่อิสราเอลในสมัยโบราณได้ถูกรวบรวมเพื่อสร้างกรุงเยรูซาเล็มตามตัวอักษรขึ้นใหม่ในปี 457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457 ก่อนคริสตกาลยังเป็นจุดเริ่มต้นของคำพยากรณ์ที่ระบุว่าเมื่อใดพระคริสต์จะทรงถูกตรึงกางเขน ซิสเตอร์ไวท์ได้วางประวัติศาสตร์ของกางเขนให้สอดคล้องกับความผิดหวังครั้งยิ่งใหญ่ในวันที่ 22 ตุลาคม ค.ศ. 1844 และท่านยังได้จัดให้ประวัติศาสตร์ของการข้ามทะเลแดงสอดคล้องกับความผิดหวังครั้งยิ่งใหญ่นั้นด้วย ในปี 457 ก่อนคริสตกาล ได้เกิดความผิดหวังประการหนึ่งซึ่งเป็นแบบอย่างล่วงหน้าของความผิดหวังของชนชาติฮีบรูที่ทะเลแดง ของความผิดหวังครั้งยิ่งใหญ่สำหรับชาวแอ๊ดเวนตีส ของความผิดหวังของเหล่าสาวกที่กางเขน และของเอสราในปี 457 ก่อนคริสตกาล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“เอสราคาดหมายว่าจะมีคนจำนวนมากกลับไปยังกรุงเยรูซาเล็ม แต่จำนวนผู้ที่ตอบสนองต่อการทรงเรียกนั้นกลับน้อยอย่างน่าผิดหวัง หลายคนที่ได้ครอบครองบ้านเรือนและที่ดินแล้ว ไม่มีความปรารถนาที่จะสละทรัพย์สินเหล่านี้ พวกเขารักความสะดวกสบายและความผ่อนคลาย และพึงพอใจอย่างยิ่งที่จะคงอยู่ที่เดิมต่อไป แบบอย่างของพวกเขากลายเป็นอุปสรรคแก่ผู้อื่น ซึ่งมิฉะนั้นแล้วอาจได้เลือกเข้าร่วมชะตากรรมกับบรรดาผู้ที่กำลังก้าวหน้าไปโดยความเชื่อ” Prophets and Kings, 612.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457 ปีก่อนคริสตกาลยังเป็นจุดเริ่มต้นของคำพยากรณ์ที่ระบุว่าเมื่อใดอิสราเอลโบราณจะถูกพระเจ้าทรงหย่าขาด และข่าวประเสริฐจะถูกนำไปยังพวกต่างชาติ อันเป็นการกำหนดจุดสิ้นสุดของระยะแห่งการทดลองพิเศษระยะหนึ่งซึ่งมีอยู่เป็นเวลา 490 ปี โดยเฉพาะสำหรับอิสราเอลโบราณ ดังนั้น 457 ปีก่อนคริสตกาลจึงเป็นจุดเริ่มต้นของระยะแห่งการทดลองของพวกเขา และ ค.ศ. 34 เป็นจุดสิ้นสุดของระยะแห่งการทดลองของพวกเขา ซึ่งเป็นแบบอย่างล่วงหน้าว่าระยะแห่งการทดลองของแอ๊ดเวนติสม์ได้เริ่มขึ้นในปี 1844 และสิ้นสุดลงเมื่อมีการตรากฎหมายวันอาทิตย์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ยังมีคำพยากรณ์เรื่องเวลาเชิงภายในอีกเล็กน้อยในคำพยากรณ์ 2300 ปี แต่ทั้งหมดล้วนมีลักษณะเฉพาะของอัลฟาและโอเมกา จุดเริ่มต้นของคำพยากรณ์เหล่านั้นเป็นภาพแสดงถึงจุดจบของมันเอง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สิ่งสำคัญที่ต้องสังเกตคือ อิสราเอลโบราณได้รับการแต่งตั้งให้เป็นผู้พิทักษ์รักษาพระบัญญัติของพระเจ้า และอิสราเอลสมัยใหม่ได้รับการแต่งตั้งให้เป็นไม่เพียงผู้พิทักษ์รักษาพระบัญญัติของพระองค์เท่านั้น แต่ยังเป็นผู้พิทักษ์รักษาคำพยากรณ์ของพระองค์ด้วย เมื่อองค์พระผู้เป็นเจ้าทรงเข้าทำพันธสัญญากับอิสราเอลโบราณ พระองค์ทรงแต่งตั้งพวกเขาให้เป็นผู้พิทักษ์รักษาพระบัญญัติสิบประการดังที่จารึกไว้บนแผ่นศิลาสองแผ่น เมื่อพระองค์ทรงเข้าทำพันธสัญญากับอิสราเอลสมัยใหม่ในประวัติศาสตร์ของมิลเลอไรต์ พระองค์ทรงแต่งตั้งพวกเขาให้เป็นผู้พิทักษ์รักษาพระวจนะแห่งคำพยากรณ์ของพระองค์ ดังที่ปรากฏเป็นสัญลักษณ์บนแผ่นจารึกสองแผ่นของฮาบากุก ซึ่งแสดงไว้โดยแผนภูมิของผู้บุกเบิกปี 1843 และ 1850 การเริ่มต้นของอิสราเอลโบราณเป็นภาพประกอบถึงการเริ่มต้นของอิสราเอลสมัยใหม่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“องค์พระผู้เป็นเจ้าทรงเรียกชนชาติอิสราเอลผู้เป็นประชากรของพระองค์ออกมา และทรงแยกเขาออกจากโลก เพื่อจะได้ทรงมอบความไว้วางใจอันศักดิ์สิทธิ์แก่เขา พระองค์ทรงตั้งเขาไว้ให้เป็นผู้รักษาฝากพระราชบัญญัติของพระองค์ และพระองค์ทรงประสงค์จะทรงสงวนความรู้เรื่องพระองค์เองไว้ท่ามกลางมนุษย์ผ่านทางเขา โดยเขานั้น แสงสว่างจากสวรรค์จะต้องส่องออกไปยังที่มืดของแผ่นดินโลก และจะต้องมีเสียงหนึ่งร้องเรียกไปยังชนทุกชาติให้หันจากการบูชารูปเคารพของตน มาปรนนิบัติพระเจ้าผู้ทรงพระชนม์และทรงเป็นความจริงแต่ผู้เดียว”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“หากชาวฮีบรูได้สัตย์ซื่อต่อความไว้วางใจที่ได้รับมอบหมาย พวกเขาก็คงจะเป็นอำนาจหนึ่งในโลก พระเจ้าจะทรงเป็นการป้องกันของพวกเขา และพระองค์จะทรงยกพวกเขาให้สูงกว่าบรรดาประชาชาติทั้งปวง ฤทธานุภาพและความจริงของพระองค์จะได้รับการสำแดงผ่านทางพวกเขา และพวกเขาจะปรากฏเด่นภายใต้การปกครองอันทรงปัญญาและบริสุทธิ์ของพระองค์ เป็นแบบอย่างถึงความประเสริฐยิ่งแห่งการปกครองของพระองค์เหนือการนับถือรูปเคารพทุกรูปแบบ แต่พวกเขามิได้รักษาพันธสัญญาที่ทำไว้กับพระเจ้า พวกเขาดำเนินตามการปฏิบัติอันเป็นการนับถือรูปเคารพของบรรดาประชาชาติอื่น และแทนที่จะทำให้พระนามของพระผู้สร้างของตนเป็นที่สรรเสริญทั่วแผ่นดินโลก พวกเขากลับทำให้พระนามนั้นเป็นที่ดูหมิ่น”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“อย่างไรก็ดี พระประสงค์ของพระเจ้าจำต้องสำเร็จ ความรู้เกี่ยวกับพระทัยของพระองค์ต้องถูกประกาศให้โลกได้รับรู้ พระเจ้าทรงนำหัตถ์แห่งการกดขี่มาสู่ประชากรของพระองค์ และทรงให้พวกเขากระจัดกระจายไปเป็นเชลยท่ามกลางบรรดาประชาชาติ ในความทุกข์ยาก หลายคนในพวกเขาได้กลับใจจากการละเมิดของตน และแสวงหาพระยาห์เวห์ ดังนั้น เมื่อพวกเขากระจัดกระจายอยู่ทั่วดินแดนของคนต่างชาติ พวกเขาจึงเผยแพร่ความรู้เกี่ยวกับพระเจ้าเที่ยงแท้ออกไป”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“ในยุคนี้ พระเจ้าได้ทรงเรียกคริสตจักรของพระองค์ ดังที่พระองค์ได้ทรงเรียกอิสราเอลโบราณ ให้ยืนหยัดเป็นความสว่างในแผ่นดินโลก โดยเคียวอันทรงฤทธิ์แห่งความจริง—ข่าวสารของทูตสวรรค์องค์ที่หนึ่ง องค์ที่สอง และองค์ที่สาม—พระองค์ได้ทรงแยกชนชาติหนึ่งออกจากบรรดาคริสตจักรและออกจากโลก เพื่อนำพวกเขาเข้าสู่ความใกล้ชิดอันศักดิ์สิทธิ์กับพระองค์เอง พระองค์ได้ทรงตั้งพวกเขาไว้ให้เป็นผู้พิทักษ์รักษาพระราชบัญญัติของพระองค์ และได้ทรงมอบความจริงยิ่งใหญ่แห่งคำพยากรณ์สำหรับกาลเวลานี้ไว้กับพวกเขา เช่นเดียวกับพระดำรัสอันศักดิ์สิทธิ์ที่ได้ทรงมอบไว้แก่อิสราเอลโบราณ สิ่งเหล่านี้เป็นความไว้วางใจอันศักดิ์สิทธิ์ซึ่งจะต้องประกาศแก่โลก”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“คำพยากรณ์ประกาศว่าทูตสวรรค์องค์แรกจะกล่าวคำประกาศของตนแก่ ‘ทุกประชาชาติ ทุกเผ่าพันธุ์ ทุกภาษา และทุกชนชาติ’ คำเตือนของทูตสวรรค์องค์ที่สาม ซึ่งเป็นส่วนหนึ่งของข่าวสารสามประการเดียวกัน และเป็นข่าวสารสำหรับยุคนี้ ก็จะมิได้แพร่หลายยิ่งหย่อนไปกว่ากัน ธงซึ่งมีคำจารึกว่า ‘พระบัญญัติของพระเจ้าและความเชื่อของพระเยซู’ จะต้องถูกชูขึ้นสูง ฤทธิ์อำนาจของข่าวสารประการที่หนึ่งและประการที่สองจะต้องทวีความเข้มข้นขึ้นในข่าวสารประการที่สาม ในคำพยากรณ์ได้พรรณนาไว้ว่า ข่าวสารนี้จะถูกประกาศด้วยเสียงอันดังโดยทูตสวรรค์องค์หนึ่งซึ่งบินอยู่กลางท้องฟ้า และข่าวสารนั้นจะดึงดูดความสนใจของโลก”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“คำขู่สำทับอันน่าสะพรึงกลัวยิ่งที่สุดเท่าที่เคยมีมาถึงบรรดามนุษย์นั้น บรรจุอยู่ในข่าวสารของทูตสวรรค์องค์ที่สาม ความบาปนั้นย่อมต้องเป็นความบาปอันร้ายแรงยิ่ง ที่นำพระพิโรธของพระเจ้าซึ่งไม่เจือด้วยพระเมตตาลงมา แต่เหล่ามนุษย์มิได้ถูกปล่อยไว้ในความมืดเกี่ยวกับเรื่องสำคัญนี้ คำเตือนมิให้กราบไหว้สัตว์ร้ายและรูปของมัน จะต้องถูกประกาศแก่โลกก่อนการมาเยือนแห่งการพิพากษาลงโทษของพระเจ้า เพื่อว่าทุกคนจะได้รู้ว่าทำไมการพิพากษาเหล่านั้นจึงถูกนำมา และจะมีโอกาสหลีกหนีได้” Signs of the Times, January 25,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การจัดทำตารางสองฉบับเพื่อให้เป็นไปตามพระธรรมฮาบากุกบทที่สองนั้น เป็นความสำเร็จตามคำพยากรณ์หลายประการ.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ข้าพเจ้าจะยืนอยู่ที่ยามของข้าพเจ้า และตั้งตนอยู่บนหอคอย และจะเฝ้าดูว่า พระองค์จะตรัสสิ่งใดแก่ข้าพเจ้า และข้าพเจ้าจะตอบประการใดเมื่อข้าพเจ้าถูกตักเตือน แล้วพระยาห์เวห์ทรงตอบข้าพเจ้าและตรัสว่า “จงเขียนนิมิตนั้น และจารึกไว้บนแผ่นอย่างให้ชัดเจน เพื่อให้ผู้ที่อ่านนั้นวิ่งไปได้ เพราะนิมิตนั้นยังมีไว้สำหรับเวลาที่กำหนด แต่ในที่สุดมันจะกล่าวออกมา และจะไม่มุสา แม้มันจะล่าช้า ก็จงคอยมันเถิด เพราะมันจะมาถึงอย่างแน่นอน มันจะไม่ล่าช้า”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จงดูเถิด จิตวิญญาณของผู้ที่หยิ่งผยองนั้นไม่เที่ยงธรรมในตนเอง แต่ผู้ชอบธรรมจะดำรงชีวิตอยู่โดยความเชื่อของตน Habakkuk 2:1–4.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การจัดทำทั้งแผนภูมิผู้บุกเบิก ค.ศ. 1843 และแผนภูมิผู้บุกเบิก ค.ศ. 1850 เป็นการสำเร็จตามคำพยากรณ์ การศึกษาว่าด้วยตารางของฮาบากุกให้หลักฐานอย่างเพียงพอถึงเรื่องนี้ แต่ข้อความตอนนั้นในหนังสือฮาบากุกได้มีส่วนสำคัญอย่างยิ่งต่อประเด็นนี้ในการอภิปรายของเรา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“ข้าพเจ้าได้เห็นว่าแผนภูมิปี 1843 นั้นได้รับการชี้นำโดยพระหัตถ์ขององค์พระผู้เป็นเจ้า และไม่ควรถูกเปลี่ยนแปลงแก้ไข; ตัวเลขทั้งหลายนั้นเป็นไปตามที่พระองค์ทรงประสงค์; พระหัตถ์ของพระองค์ทรงอยู่เหนือและทรงซ่อนความผิดพลาดประการหนึ่งไว้ในตัวเลขบางตัว เพื่อมิให้ผู้ใดสามารถมองเห็นได้ จนกว่าพระหัตถ์ของพระองค์จะถูกยกออกไป” Early Writings, 74, 75.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หลังปี 1843 องค์พระผู้เป็นเจ้าได้ทรงชี้นำให้จัดทำแผนภูมิอีกฉบับหนึ่ง แต่แผนภูมิฉบับแรก (1843) นั้นไม่ควรถูกแก้ไขเปลี่ยนแปลง เว้นแต่โดยการดลใจเท่านั้น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“ข้าพเจ้าเห็นว่าควรทำให้ความจริงนั้นแจ่มชัดไว้บนตารางทั้งหลาย เพราะว่าแผ่นดินโลกและสรรพสิ่งอันบริบูรณ์ในนั้นเป็นขององค์พระผู้เป็นเจ้า และไม่ควรหวงแหนทรัพย์อันจำเป็นที่จะทำให้ความจริงนั้นกระจ่าง ข้าพเจ้าเห็นว่าตารางเก่านั้นได้รับการทรงนำโดยองค์พระผู้เป็นเจ้า และไม่ควรเปลี่ยนแปลงตัวเลขใด ๆ ในนั้น เว้นไว้แต่โดยการดลใจ ข้าพเจ้าเห็นว่าตัวเลขต่าง ๆ บนตารางนั้นเป็นไปตามที่พระเจ้าทรงประสงค์ และพระหัตถ์ของพระองค์ทรงปกคลุมและซ่อนความผิดพลาดในตัวเลขบางส่วนไว้ เพื่อมิให้ผู้ใดเห็น จนกว่าพระหัตถ์ของพระองค์จะถูกยกออก” Spalding and Magan,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ขณะพำนักอยู่กับ Brother Nichols (ผู้จัดทำแผนภูมิปี 1850) ในช่วงเวลาที่เขาจัดทำแผนภูมินั้น Sister White กล่าวว่า นางได้เห็นแผนภูมิปี 1850 อยู่ในพระคัมภีร์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“ข้าพเจ้าเห็นว่าพระเจ้าทรงสถิตอยู่ในการตีพิมพ์แผนภูมิโดยบราเดอร์นิโคลส์ ข้าพเจ้าเห็นว่ามีคำพยากรณ์เกี่ยวกับแผนภูมินี้อยู่ในพระคัมภีร์ และหากแผนภูมินี้ถูกจัดทำขึ้นสำหรับประชากรของพระเจ้า หากมันเพียงพอสำหรับคนหนึ่ง ก็ย่อมเพียงพอสำหรับอีกคนหนึ่ง และหากคนหนึ่งจำเป็นต้องมีแผนภูมิใหม่ที่วาดขึ้นในขนาดใหญ่กว่า ทุกคนก็จำเป็นต้องมีเช่นนั้นมากพอ ๆ กัน” Manuscript Releases, เล่ม 13, 359.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ฮาบากุกได้รับพระบัญชาให้ “เขียนนิมิตนั้นไว้ และทำให้แจ่มแจ้งลงบนแผ่นศิลา” แผ่นศิลาทั้งสองของฮาบากุกเป็นสัญลักษณ์แห่งพันธสัญญาที่พระเจ้าทรงกระทำกับแอ๊ดเวนติสม์ เมื่อพระองค์ทรงมอบหมายให้พวกเขาเป็นผู้รักษาคำพยากรณ์ของพระองค์ไว้ เช่นเดียวกับเมื่อพระองค์ทรงเข้าสู่พันธสัญญากับอิสราเอลโบราณ และประทานแผ่นศิลาธรรมบัญญัติทั้งสองพร้อมทั้งความรับผิดชอบให้เป็นผู้รักษาธรรมบัญญัติไว้ แต่ฮาบากุกได้จำแนกผู้นมัสการออกเป็นสองจำพวกในความสัมพันธ์กับแผ่นศิลาที่จะทำให้นิมิตนั้นแจ่มแจ้ง จำพวกหนึ่งคือผู้ที่ “จิตใจของเขาผยองขึ้น” และ “ไม่เที่ยงตรง” และอีกจำพวกหนึ่งคือผู้ที่ถูกระบุว่าเป็น “คนชอบธรรม” ผู้ซึ่ง “จะดำรงชีวิตโดยความเชื่อของตน”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บริบทของพระธรรมฮาบากุกชี้ให้เห็นว่า ผู้ที่ได้รับการชำระให้ชอบธรรมนั้นดำเนินชีวิตอยู่โดยความเชื่อที่ตั้งอยู่บนพระวจนะเชิงพยากรณ์ ดังที่แสดงไว้โดยแผ่นศิลาสองแผ่น และฉะนั้น ผู้ที่มิได้รับการชำระให้ชอบธรรมก็ได้ปฏิเสธจุดเริ่มต้นของลัทธิแอ๊ดเวนติสต์ ประเด็นที่ข้าพเจ้าปรารถนาจะกล่าวนั้นตั้งอยู่บนข้อความตอนหนึ่งซึ่งเราได้พิจารณากันเมื่อระยะหนึ่งมาแล้ว ข้อความนั้นมีว่า: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“แต่หัวข้อทั้งหลายเช่นเรื่องสถานนมัสการ อันเกี่ยวเนื่องกับ 2300 วัน พระบัญญัติของพระเจ้า และความเชื่อของพระเยซูนั้น เหมาะสมอย่างยิ่งที่จะอธิบายขบวนการเสด็จมาครั้งก่อนในอดีต และสำแดงว่าตำแหน่งปัจจุบันของเราคืออะไร สถาปนาความเชื่อของผู้ที่ยังสงสัย และประทานความแน่นอนแก่อนาคตอันรุ่งโรจน์ ข้าพเจ้าได้เห็นบ่อยครั้งว่า เรื่องเหล่านี้เป็นหัวข้อสำคัญซึ่งบรรดาผู้สื่อนำข่าวสารควรเน้นย้ำอยู่เสมอ” Early Writings, 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เราเพิ่งได้ทบทวนความจริงทั้งสี่ประการนี้ครบถ้วนแล้ว ได้แก่ สถานนมัสการ 2300 วัน พระบัญญัติของพระเจ้า และความเชื่อของพระเยซู เราได้นำความจริงทั้งสี่ประการนี้เข้าไว้ในกรอบแห่งความจริงซึ่ง “ได้ถูกคำนวณไว้อย่างสมบูรณ์เพื่ออธิบายขบวนการแอ๊ดเวนต์ในอดีต และแสดงให้เห็นว่าตำแหน่งปัจจุบันของเราคืออะไร” กรอบนั้นคือ “กฎแห่งการกล่าวถึงครั้งแรก” เป็นลายพระหัตถ์ของอัลฟาและโอเมกา และเป็นกรอบแห่งความจริง เพราะคำว่า “ความจริง” นั้นมีลายพระหัตถ์เดียวกันทุกประการกับความจริงทั้งสี่ประการที่ถูกระบุว่าเป็น “ความจริงประจำกาล” ซึ่งได้รับการออกแบบไว้เพื่ออธิบายการเริ่มต้นของลัทธิแอ๊ดเวนต์.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หากไม่มีสิ่งอื่นใด ความหมายของเรื่องนี้ก็คือว่า คำที่แปลว่า “ความจริง” ซึ่งเรากำลังพิจารณาอยู่นั้น เป็นกรอบแห่งข่าวประเสริฐนิรันดร์ และเป็นกรอบสำหรับข่าวสารคำเตือนครั้งสุดท้าย และเป็นกรอบของข่าวสารของทูตสวรรค์องค์ที่สาม และเป็นส่วนสำคัญอย่างยิ่งของวิวรณ์แห่งพระเยซูคริสต์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ข่าวสารคำเตือนสุดท้าย ซึ่งได้รับการสำแดงเป็นวิวรณ์แห่งพระเยซูคริสต์ในสามข้อแรกของพระธรรมวิวรณ์บทที่หนึ่ง ได้รับการเป็นพยานครั้งที่สอง ณ ตอนท้ายของพระธรรมวิวรณ์ ตอนท้ายของพระธรรมวิวรณ์เป็นพยานถึงข้อแรก ๆ ของพระคัมภีร์พันธสัญญาเดิม และยังเป็นพยานถึงข้อสุดท้ายของพระคัมภีร์พันธสัญญาเดิมด้วย โดยอาศัยข้ออ้างอิงทั้งสี่ประการนั้น จึงอาจอนุมานได้โดยใช้กฎแห่งสวรรค์ในการวางแนวคำพยากรณ์ซ้อนบนแนวคำพยากรณ์ว่า ข่าวสารคำเตือนสุดท้ายเกี่ยวข้องกับความสัมพันธ์ของพระผู้สร้างกับบรรดาสิ่งทรงสร้างของพระองค์ เกี่ยวข้องกับฤทธานุภาพแห่งการทรงสร้างของพระองค์ เกี่ยวข้องกับวิธีที่ฤทธานุภาพแห่งการทรงสร้างของพระองค์ถูกสื่อถ่ายทอดแก่คริสตจักรของพระองค์ เกี่ยวข้องกับคุณลักษณะแห่งพระเจ้าที่ระบุให้จุดจบสัมพันธ์กับปฐมกาล เป็นข่าวสารที่มาถึงก่อนเวลาปิดประตูพระกรุณาคุณ และยิ่งกว่านั้นอีก เมื่อพิจารณาร่วมกันแล้ว ทั้งหมดนี้กล่าวถึงฤทธานุภาพแห่งการทรงสร้างของพระเจ้า! และการกล่าวถึงฤทธานุภาพแห่งการทรงสร้างของพระองค์เป็นครั้งแรกนั้นอยู่ในตอนต้นของปฐมกาลบทที่หนึ่ง ตั้งแต่ข้อหนึ่งไปจนถึงบทที่สองข้อสาม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ในปฐมกาล พระเจ้าทรงเนรมิตสร้างฟ้าสวรรค์และแผ่นดินโลก และแผ่นดินโลกนั้นปราศจากรูปทรงและว่างเปล่า และความมืดอยู่เหนือพื้นผิวแห่งห้วงลึก และพระวิญญาณของพระเจ้าได้ทรงเคลื่อนไหวอยู่เหนือพื้นผิวแห่งน้ำนั้น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และพระเจ้าตรัสว่า “จงมีความสว่าง” และความสว่างก็มีขึ้น พระเจ้าทรงเห็นว่าความสว่างนั้นดี และพระเจ้าทรงแยกความสว่างออกจากความมืด พระเจ้าทรงเรียกความสว่างว่า วัน และทรงเรียกความมืดว่า คืน และมีเวลาเย็นและเวลาเช้า เป็นวันแรก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พระเจ้าตรัสว่า “จงมีภาคพื้นฟ้าอยู่ท่ามกลางน้ำ และให้ภาคพื้นฟ้านั้นแยกน้ำออกจากน้ำ” พระเจ้าจึงทรงสร้างภาคพื้นฟ้า และทรงแยกน้ำที่อยู่ใต้ภาคพื้นฟ้าออกจากน้ำที่อยู่เหนือภาคพื้นฟ้า และก็เป็นดังนั้น พระเจ้าทรงเรียกภาคพื้นฟ้าว่า ฟ้า และมีเวลาเย็นและเวลาเช้า เป็นวันที่สอง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และพระเจ้าตรัสว่า “ให้น้ำทั้งหลายที่อยู่ใต้ฟ้าถูกรวบรวมเข้าไว้ในที่แห่งเดียว และให้พื้นดินแห้งปรากฏขึ้น” ก็เป็นดังนั้น พระเจ้าทรงเรียกพื้นดินแห้งนั้นว่า แผ่นดินโลก และส่วนที่รวบรวมน้ำทั้งหลายนั้นพระองค์ทรงเรียกว่า ทะเลทั้งหลาย และพระเจ้าทรงเห็นว่าดี และพระเจ้าตรัสว่า “ให้แผ่นดินงอกหญ้า พืชที่ให้เมล็ด และไม้ผลที่ออกผลตามชนิดของมัน ซึ่งมีเมล็ดอยู่ในผลนั้นบนแผ่นดิน” ก็เป็นดังนั้น และแผ่นดินก็งอกหญ้า และพืชที่ให้เมล็ดตามชนิดของมัน และต้นไม้ที่ออกผล ซึ่งมีเมล็ดอยู่ในผลนั้น ตามชนิดของมัน และพระเจ้าทรงเห็นว่าดี มีเวลาเย็นและเวลารุ่งเช้า นับเป็นวันที่สาม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แล้วพระเจ้าตรัสว่า “จงมีดวงสว่างต่าง ๆ ในพื้นฟ้าแห่งสวรรค์ เพื่อแยกกลางวันออกจากกลางคืน และให้เป็นหมายสำคัญ และกำหนดฤดูกาล และกำหนดวันและปีต่าง ๆ และให้เป็นดวงสว่างในพื้นฟ้าแห่งสวรรค์ เพื่อส่องสว่างเหนือแผ่นดินโลก” และก็เป็นดังนั้น พระเจ้าทรงสร้างดวงสว่างใหญ่สองดวง คือดวงสว่างที่ใหญ่กว่าเพื่อครอบครองกลางวัน และดวงสว่างที่เล็กกว่าเพื่อครอบครองกลางคืน ทั้งทรงสร้างดวงดาวทั้งหลายด้วย พระเจ้าทรงตั้งดวงสว่างเหล่านั้นไว้ในพื้นฟ้าแห่งสวรรค์ เพื่อส่องสว่างเหนือแผ่นดินโลก และเพื่อครอบครองกลางวันและกลางคืน และเพื่อแยกความสว่างออกจากความมืด และพระเจ้าทรงเห็นว่าดี มีเวลาเย็นและเวลาเช้า เป็นวันที่สี่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และพระเจ้าตรัสว่า “จงให้น้ำทั้งหลายก่อกำเนิดสัตว์มีชีวิตที่เคลื่อนไหวอย่างอุดม และนกทั้งหลายที่บินอยู่เหนือแผ่นดินในท้องฟ้าอันกว้างแห่งสวรรค์” และพระเจ้าทรงเนรมิตสัตว์ใหญ่ในทะเล และสัตว์มีชีวิตทุกชนิดที่เคลื่อนไหว ซึ่งน้ำทั้งหลายก่อกำเนิดขึ้นอย่างอุดมตามชนิดของมัน และนกมีปีกทุกชนิดตามชนิดของมัน และพระเจ้าทรงเห็นว่าดี และพระเจ้าทรงอวยพระพรแก่สิ่งเหล่านั้น ตรัสว่า “จงมีลูกดกทวีมากขึ้น และให้เต็มน้ำในทะเลทั้งหลาย และให้นกทวีมากขึ้นบนแผ่นดิน” และมีเวลาเย็นและเวลารุ่งเช้า เป็นวันที่ห้า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และพระเจ้าตรัสว่า “จงให้แผ่นดินเกิดสัตว์มีชีวิตตามชนิดของมัน คือสัตว์ใช้งาน สัตว์เลื้อยคลาน และสัตว์ป่าตามชนิดของมัน” และก็เป็นดังนั้น พระเจ้าทรงสร้างสัตว์ป่าตามชนิดของมัน และสัตว์ใช้งานตามชนิดของมัน และบรรดาสัตว์เลื้อยคลานบนแผ่นดินตามชนิดของมัน และพระเจ้าทรงเห็นว่าดี แล้วพระเจ้าตรัสว่า “ให้เราสร้างมนุษย์ตามฉายาของเรา ตามอย่างของเรา และให้พวกเขามีอำนาจครอบครองเหนือปลาในทะเล เหนือนกในอากาศ เหนือสัตว์ใช้งาน เหนือแผ่นดินโลกทั้งสิ้น และเหนือบรรดาสัตว์เลื้อยคลานที่เลื้อยคลานอยู่บนแผ่นดิน” ดังนั้นพระเจ้าจึงทรงสร้างมนุษย์ตามฉายาของพระองค์ ตามฉายาของพระเจ้านั้นพระองค์ทรงสร้างเขา และได้ทรงสร้างเขาให้เป็นชายและหญิง และพระเจ้าทรงอวยพระพรแก่เขาทั้งหลาย และพระเจ้าตรัสแก่เขาทั้งหลายว่า “จงมีลูกดกทวีมากขึ้น จงให้แผ่นดินโลกเต็มบริบูรณ์ และจงปราบแผ่นดินนั้นไว้ และจงมีอำนาจครอบครองเหนือปลาในทะเล เหนือนกในอากาศ และเหนือบรรดาสิ่งมีชีวิตทุกอย่างที่เคลื่อนไหวอยู่บนแผ่นดิน” และพระเจ้าตรัสว่า “ดูเถิด เราได้ให้พืชทุกอย่างที่มีเมล็ด ซึ่งอยู่ทั่วพื้นพิภพ และต้นไม้ทุกต้นที่มีผลซึ่งมีเมล็ดในผลนั้นแก่เจ้า สิ่งเหล่านี้จะเป็นอาหารของเจ้า และแก่สัตว์ป่าทุกตัว แก่นกทุกตัวในอากาศ และแก่ทุกสิ่งที่เลื้อยคลานอยู่บนแผ่นดิน ซึ่งมีลมหายใจแห่งชีวิตอยู่ในนั้น เราได้ให้พืชสีเขียวทุกอย่างเป็นอาหาร” และก็เป็นดังนั้น และพระเจ้าทรงทอดพระเนตรทุกสิ่งที่พระองค์ได้ทรงสร้างไว้ และดูเถิด เป็นสิ่งที่ดีอย่างยิ่ง มีเวลาเย็นและเวลาเช้า เป็นวันที่หก ดังนี้ฟ้าสวรรค์และแผ่นดินโลก พร้อมทั้งสรรพสิ่งทั้งปวงในนั้น ก็สำเร็จบริบูรณ์ และในวันที่เจ็ด พระเจ้าได้ทรงกระทำพระราชกิจของพระองค์ที่ได้ทรงกระทำไว้นั้นสำเร็จ และในวันที่เจ็ดพระองค์ทรงหยุดพักจากพระราชกิจทั้งสิ้นที่พระองค์ได้ทรงกระทำไว้ และพระเจ้าทรงอวยพระพรวันที่เจ็ด และทรงตั้งวันนั้นไว้เป็นวันบริสุทธิ์ เพราะในวันนั้นพระองค์ได้ทรงหยุดพักจากพระราชกิจทั้งสิ้นของพระองค์ ซึ่งพระเจ้าได้ทรงสร้างและทรงกระทำ ปฐมกาล 1:1–2:3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ข้อพระคัมภีร์ก่อนหน้านี้เป็นภาพแทนคำพยานทั้งหมดของสรรพสิ่งทรงสร้าง โดยเน้นว่าพระวจนะของพระเจ้าทรงมีฤทธิ์อำนาจในการทรงสร้าง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ให้แผ่นดินโลกทั้งสิ้นยำเกรงพระยาห์เวห์ ให้ชาวโลกทั้งปวงครั่นคร้ามต่อพระองค์ เพราะพระองค์ตรัส แล้วก็เป็นขึ้นมา พระองค์ทรงบัญชา แล้วสิ่งนั้นก็ตั้งมั่นอยู่ Psalms 33:8,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ฤทธิ์อำนาจแห่งการทรงสร้างเดียวกันนั้น ซึ่งได้เนรมิตสร้างโลก ก็ทรงถูกใช้โดยพระคริสต์เพื่อเปลี่ยนแปลงมนุษย์ทั้งหลาย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“ฤทธิ์อำนาจแห่งการทรงสร้างที่ทรงเรียกโลกทั้งหลายให้บังเกิดขึ้นนั้นอยู่ในพระวจนะของพระเจ้า พระวจนะนี้ประทานฤทธิ์เดช; พระวจนะนั้นก่อกำเนิดชีวิต พระบัญชาทุกประการเป็นพระสัญญา; เมื่อเจตจำนงยอมรับ และเมื่อได้รับเข้าสู่จิตวิญญาณแล้ว พระบัญชานั้นก็นำชีวิตขององค์ผู้ทรงอนันต์มาด้วย พระวจนะนั้นทรงเปลี่ยนแปลงธรรมชาติ และทรงสร้างจิตวิญญาณขึ้นใหม่ตามพระฉายาของพระเจ้า”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“ชีวิตซึ่งถูกประทานให้อย่างนี้ ก็ได้รับการธำรงไว้ในทำนองเดียวกันด้วย ‘มนุษย์จะดำรงชีวิตด้วยพระวจนะทุกคำซึ่งออกมาจากพระโอษฐ์ของพระเจ้า’ (มัทธิว 4:4)” Education, 126.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วิวรณ์แห่งพระเยซูคริสต์เน้นให้เห็นว่าพระวจนะของพระเจ้าถูกถ่ายทอดมายังมนุษย์อย่างไร พระวจนะนั้นมาจากพระบิดา ถึงพระบุตร ถึงทูตสวรรค์ ถึงผู้เผยพระวจนะผู้บันทึกไว้และส่งไปยังคริสตจักรต่าง ๆ กระบวนการแห่งการสื่อสารที่ได้วางไว้ทั้งในตอนต้นและตอนท้ายของพระธรรมวิวรณ์นั้น ยังได้รับการสำแดงด้วยบันไดของยาโคบ ซึ่งมีทูตสวรรค์ขึ้นและลงตามบันไดนั้น อีกทั้งได้รับการสำแดงด้วยท่อทองคำสองท่อของเศคาริยาห์ ที่นำน้ำมันเข้าสู่สถานนมัสการ กระบวนการแห่งการสื่อสารระหว่างพระเจ้ากับมนุษย์เป็นหัวข้อหนึ่งของคำพยากรณ์ในพระคัมภีร์ และข่าวสารที่ถูกส่งออกไปนั้นประกอบด้วยฤทธานุภาพแห่งการทรงสร้างซึ่งได้ทรงสร้างจักรวาล ในกระบวนการแห่งการสื่อสารในวิวรณ์บทที่หนึ่ง พึงเข้าใจว่าข่าวสารที่ถูกถ่ายทอดลงมายังคริสตจักรทั้งหลายนั้นมีอำนาจที่จะเปลี่ยนแปลงชาวเลาดีเซียให้เป็นชาวฟีลาเดลเฟีย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ไม่ว่าเราจะพิจารณาจุดเริ่มต้นหรือจุดจบของพันธสัญญาเดิมหรือพันธสัญญาใหม่ ก็เป็นสารเดียวกัน พระเจ้าทรงกำลังสื่อสารข่าวสารคำเตือนสุดท้าย และข่าวสารนั้นมีฤทธิ์อำนาจแห่งการทรงสร้างของพระเจ้า หากผู้ที่ได้ยินฟังและรักษาข่าวสารนั้นไว้ ข่าวสารที่ทำให้สิ่งนี้สำเร็จลุล่วงถูกกำหนดไว้ภายในกรอบแห่งพระเจ้าของอัลฟาและโอเมกา คือ เบื้องต้น ท่ามกลาง และที่สุด อักษรภาษาฮีบรูสามตัวที่ประกอบเข้าด้วยกันเป็นคำว่า “ความจริง” คือข่าวประเสริฐนิรันดร์ และตัวอักษรเหล่านั้นพร้อมทั้งความหมายของมัน และคำที่เกิดขึ้นเมื่อรวมเข้าด้วยกัน ต่างเป็นสัญลักษณ์ของหลักการนั้น และของพระองค์ผู้ทรงเป็นอัลฟาและโอเมกา อีกทั้งยังเน้นย้ำถึงฤทธิ์อำนาจแห่งการทรงสร้างของพระองค์ด้วย สามคำสุดท้ายของเรื่องราวแห่งการทรงสร้าง แต่ละคำเริ่มต้นด้วยอักษรทั้งสามตัวนั้น ตามลำดับที่ประกอบขึ้นเป็นคำว่า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ถ้อยคำสามคำซึ่งเป็นตอนจบของเรื่องราวแห่งการทรงสร้าง เริ่มต้นด้วยอักษรสามตัวซึ่งเมื่อรวมกันแล้วก่อเป็นคำว่า “ความจริง” ถ้อยคำสามคำสุดท้ายของข้อนี้เริ่มต้นด้วยอักษร </w:t>
      </w:r>
      <w:r>
        <w:rPr>
          <w:rFonts w:ascii="Segoe UI" w:hAnsi="Segoe UI" w:eastAsia="Segoe UI" w:cs="Segoe UI"/>
        </w:rPr>
        <w:t>א</w:t>
      </w:r>
      <w:r>
        <w:rPr>
          <w:rFonts w:ascii="Leelawadee UI" w:hAnsi="Leelawadee UI" w:eastAsia="Leelawadee UI" w:cs="Leelawadee UI"/>
        </w:rPr>
        <w:t xml:space="preserve"> (Aleph), </w:t>
      </w:r>
      <w:r>
        <w:rPr>
          <w:rFonts w:ascii="Segoe UI" w:hAnsi="Segoe UI" w:eastAsia="Segoe UI" w:cs="Segoe UI"/>
        </w:rPr>
        <w:t>מ</w:t>
      </w:r>
      <w:r>
        <w:rPr>
          <w:rFonts w:ascii="Leelawadee UI" w:hAnsi="Leelawadee UI" w:eastAsia="Leelawadee UI" w:cs="Leelawadee UI"/>
        </w:rPr>
        <w:t xml:space="preserve"> (Mem), และ </w:t>
      </w:r>
      <w:r>
        <w:rPr>
          <w:rFonts w:ascii="Segoe UI" w:hAnsi="Segoe UI" w:eastAsia="Segoe UI" w:cs="Segoe UI"/>
        </w:rPr>
        <w:t>ת</w:t>
      </w:r>
      <w:r>
        <w:rPr>
          <w:rFonts w:ascii="Leelawadee UI" w:hAnsi="Leelawadee UI" w:eastAsia="Leelawadee UI" w:cs="Leelawadee UI"/>
        </w:rPr>
        <w:t xml:space="preserve"> (Tav) ตามลำดับ ถ้อยคำทั้งสามนี้แปลว่า “พระเจ้า” “ทรงสร้าง” และ “ทรงกระทำ” ถ้อยคำสามคำนี้ต่างก็เริ่มต้นด้วยอักษร </w:t>
      </w:r>
      <w:r>
        <w:rPr>
          <w:rFonts w:ascii="Segoe UI" w:hAnsi="Segoe UI" w:eastAsia="Segoe UI" w:cs="Segoe UI"/>
        </w:rPr>
        <w:t>א</w:t>
      </w:r>
      <w:r>
        <w:rPr>
          <w:rFonts w:ascii="Leelawadee UI" w:hAnsi="Leelawadee UI" w:eastAsia="Leelawadee UI" w:cs="Leelawadee UI"/>
        </w:rPr>
        <w:t xml:space="preserve"> (Aleph), </w:t>
      </w:r>
      <w:r>
        <w:rPr>
          <w:rFonts w:ascii="Segoe UI" w:hAnsi="Segoe UI" w:eastAsia="Segoe UI" w:cs="Segoe UI"/>
        </w:rPr>
        <w:t>מ</w:t>
      </w:r>
      <w:r>
        <w:rPr>
          <w:rFonts w:ascii="Leelawadee UI" w:hAnsi="Leelawadee UI" w:eastAsia="Leelawadee UI" w:cs="Leelawadee UI"/>
        </w:rPr>
        <w:t xml:space="preserve"> (Mem), และ </w:t>
      </w:r>
      <w:r>
        <w:rPr>
          <w:rFonts w:ascii="Segoe UI" w:hAnsi="Segoe UI" w:eastAsia="Segoe UI" w:cs="Segoe UI"/>
        </w:rPr>
        <w:t>ת</w:t>
      </w:r>
      <w:r>
        <w:rPr>
          <w:rFonts w:ascii="Leelawadee UI" w:hAnsi="Leelawadee UI" w:eastAsia="Leelawadee UI" w:cs="Leelawadee UI"/>
        </w:rPr>
        <w:t xml:space="preserve"> (Tav) ตามลำดับ ซึ่งยิ่งเน้นให้เห็นถึงความครบถ้วนสมบูรณ์และความเป็นระเบียบของเรื่องราวแห่งการทรงสร้าง รูปแบบนี้ได้รับการกล่าวถึงโดยบรรดาผู้วิจารณ์ชาวยิวว่าเป็นลักษณะทางภาษาที่น่าสนใจของข้อความภาษา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เรื่องราวแห่งการทรงสร้างเริ่มต้นด้วยถ้อยคำว่า “ในปฐมกาล” และจบลงด้วยถ้อยคำสามคำซึ่งเป็นตัวแทนของอัลฟาและโอเมกา เบื้องต้นและเบื้องปลาย ผู้ทรงเป็นปฐมและเป็นที่สุด ฤทธานุภาพแห่งการทรงสร้างที่ปรากฏเป็นภาพในคำพยานแห่งปฐมกาลนั้น เริ่มต้นและสิ้นสุดลงด้วยลายพระหัตถ์ของพระนักภาษาศาสตร์ผู้มหัศจรรย์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สิ่งแรกของสิ่งหนึ่งซึ่งเป็นภาพประกอบของสิ่งสุดท้ายของสิ่งนั้น คือสิ่งที่ผู้เผยพระวจนะยอห์นได้เน้นย้ำ เมื่อโดยการเขียนถึงสิ่งที่เป็นอยู่ในขณะนั้น เขาก็กำลังเขียนถึงสิ่งที่จะเป็นในเวลาเดียวกันด้วย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สารแห่งคำเตือนสุดท้ายของเอลียาห์ซึ่งปรากฏเป็นภาพแทนในตอนท้ายของพระคัมภีร์พันธสัญญาเดิม ชี้ให้เห็นหลักการเชิงพยากรณ์เดียวกันนั้น ภายในบริบทของวิกฤตกฎหมายวันอาทิตย์และภัยพิบัติเจ็ดประการสุดท้ายที่กำลังใกล้เข้ามา.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“กฎแห่งการกล่าวถึงครั้งแรก” และทุกสิ่งที่กฎนั้นเป็นตัวแทน คือ “กรอบ” ที่ “ความจริงสำหรับปัจจุบันกาล” จะต้องถูกวางไว้ภายใน กรอบนั้นคือ “กฎแห่งการกล่าวถึงครั้งแรก” ซึ่งเป็นคุณลักษณะประการหนึ่งของพระเจ้าด้วยเช่นกัน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ในพระธรรมดาเนียลซึ่งเป็นภาพแทนของจุดเริ่มต้นแห่งแอ๊ดเวนติสม์ และพระธรรมวิวรณ์ซึ่งเป็นภาพแทนของจุดสิ้นสุดแห่งแอ๊ดเวนติสม์นั้น เราพบความสอดคล้องคู่ขนานอันน่าอัศจรรย์เมื่อพิจารณาด้วยหลักการที่ว่า สิ่งแรกเป็นภาพประกอบของสิ่งสุดท้าย พระธรรมดาเนียลนำเสนอพระลักษณะประการหนึ่งของพระเยซู เมื่อใช้พระนามว่า Palmoni ซึ่งมีความหมายว่า ผู้ทรงนับความลี้ลับอันน่าอัศจรรย์ พระธรรมดาเนียลยังแนะนำพระเยซูในฐานะมีคาเอล อัครทูตสวรรค์ด้วย ยอห์นได้รับมอบหมายให้กระทำเช่นเดียวกับดาเนียล และเขาชี้ให้เห็น ไม่ใช่เจ้าแห่งคณิตศาสตร์ หรือผู้นำแห่งเหล่าทูตสวรรค์ แต่เป็นเจ้าแห่งภาษา เมื่อเราพิจารณาพระเยซูในฐานะเจ้าแห่งตัวอักษร เราควรพิจารณาพระธรรมสดุดี 119 ซึ่งเป็นบทที่ยาวที่สุดในพระคัมภีร์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สดุดี 119 เป็นบทกวีนิพนธ์แบบอักษรนำต้นวรรคตามลำดับอักษร หมายความว่า อักษรแรกของแต่ละชุดซึ่งมีแปดข้อจะขึ้นต้นด้วยอักษรเดียวกัน อักษรฮีบรูมีทั้งหมดสองสิบสองตัว ดังนั้นจึงมีสองสิบสองตอน ตอนละแปดข้อ แต่ละตอนเริ่มต้นด้วยอักษรหนึ่งตัวตามลำดับอักษร และต่อจากนั้นข้อทั้งแปดที่กำหนดแก่อักษรนั้นต่างก็ขึ้นต้นด้วยอักษรตัวนั้น มีแปดข้อสำหรับอักษรแต่ละตัว ดังนั้น แปดข้อคูณด้วยอักษรฮีบรูสองสิบสองตัวจึงเท่ากับหนึ่งร้อยเจ็ดสิบหกบรรทัด สดุดีบทนี้เน้นย้ำการเชื่อฟังพระเจ้า ผู้ทรงเป็นพระเจ้าแห่งระเบียบ (จึงมีโครงสร้างแบบอักษรนำต้นวรรค) มิใช่แห่งความยุ่งเหยิงสับสน.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อีกหัวข้อสำคัญเด่นชัดในสดุดี 119 คือความจริงอันลึกซึ้งที่ว่าพระวจนะของพระเจ้านั้นเพียงพอครบถ้วนในตัวเองอย่างสิ้นเชิง ตลอดทั้งบทสดุดีนี้มีคำศัพท์อยู่แปดคำที่ใช้กล่าวถึงพระวจนะของพระเจ้า ได้แก่ ธรรมบัญญัติ บรรดาพระโอวาท ข้อบังคับ กฎเกณฑ์ พระบัญญัติ คำพิพากษา พระวจนะ และข้อกำหนด ในแทบทุกข้อมีการกล่าวถึงพระวจนะของพระเจ้า สดุดี 119 มิได้เพียงยืนยันถึงลักษณะของพระคัมภีร์เท่านั้น แต่ยังยืนยันว่าพระวจนะของพระเจ้าสะท้อนถึงพระลักษณะของพระเจ้าเองโดยตรงด้วย จงสังเกตพระลักษณะเหล่านี้ของพระเจ้าที่ปรากฏไว้ในสดุดี 119: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1. ความชอบธรรม (ข้อ 7, 62, 75, 106, 123, 138, 144, 160, 164, 172)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2. ความซื่อสัตย์น่าไว้วางใจ (ข้อ 42)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3. ความสัตย์จริง (ข้อ 43, 142, 151, 160)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4. ความสัตย์ซื่อ (ข้อ 86)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5. ความไม่เปลี่ยนแปลง (ข้อ 89)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6. ความเป็นนิรันดร์ (ข้อ 90, 152)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7. ความสว่าง (ข้อ 105)</w:t>
      </w:r>
    </w:p>
    <w:p>
      <w:pPr>
        <w:pStyle w:val="ArticleListItem"/>
        <w:ind w:left="576" w:hanging="259"/>
        <w:jc w:val="left"/>
      </w:pPr>
      <w:r>
        <w:rPr>
          <w:rFonts w:ascii="Leelawadee UI" w:hAnsi="Leelawadee UI" w:eastAsia="Leelawadee UI" w:cs="Leelawadee UI"/>
        </w:rPr>
        <w:t>8. ความบริสุทธิ์ (ข้อ 140)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บทเพลงสดุดีนี้เปิดขึ้นด้วยพระพรสองประการ “ความสุขมีแก่” บรรดาผู้ซึ่งทางของตนปราศจากตำหนิ ผู้ดำเนินชีวิตตามพระราชบัญญัติของพระเจ้า ผู้รักษาพระโอวาทของพระองค์และแสวงหาพระองค์ด้วยสุดใจของตน เหล่านี้คือบทเรียนสำหรับเราในบทเพลงสดุดีอันยิ่งใหญ่นี้ พระวจนะของพระเจ้าทรงเพียงพอที่จะทำให้เรามีปัญญา อบรมเราในความชอบธรรม และจัดเตรียมเราให้พร้อมสำหรับการดีทุกอย่าง (2 Timothy 3:15–17)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 สดุดี 119 เป็นส่วนหนึ่งของประเด็นที่ยังแทบไม่ได้รับการคลี่คลายในแวดวงศาสนาเลย ประเด็นนั้นเกี่ยวข้องกับว่าข้อใดเป็นข้อกึ่งกลางของพระคัมภีร์ และบทใดเป็นบทกึ่งกลางของพระคัมภีร์ หากท่านค้นหาในอินเทอร์เน็ต ท่านจะพบข้อโต้แย้งต่าง ๆ ที่มีศูนย์กลางอยู่ที่ว่าท่านใช้พระคัมภีร์ฉบับใด และเรื่องอื่น ๆ ในทำนองเดียวกัน ปัญหาของทุกจุดยืนในข้อโต้แย้งนี้ก็คือว่า คำจำกัดความของความเป็นกึ่งกลางของพระคัมภีร์ ไม่ว่าจะเป็นข้อหรือเป็นบท ควรถูกกำหนดโดยพระผู้ทรงเป็นผู้ประพันธ์พระคัมภีร์ มิใช่โดยมนุษย์ผู้ศึกษาหรือผู้วิจารณ์พระคัมภีร์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พระคัมภีร์สอนว่าทุกสิ่งมีทั้งจุดเริ่มต้นและจุดจบ สำหรับทุกสิ่งนั้นมีวาระของมันเอง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สำหรับทุกสิ่งย่อมมีวาระ และมีเวลาแห่งทุกความมุ่งหมายภายใต้ฟ้าสวรรค์: มีเวลาที่จะเกิด และมีเวลาที่จะตาย; มีเวลาที่จะปลูก และมีเวลาที่จะถอนสิ่งที่ปลูกไว้นั้น ปัญญาจารย์ 3:1,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มีวาระที่จะเกิด และมีวาระที่จะตาย กระนั้นก็ยังมีชีวิตซึ่งดำเนินอยู่ท่ามกลางการเริ่มต้นและการสิ้นสุดแห่งชีวิตของเรา การเกิดเป็นเพียงช่วงขณะสั้น ๆ ในกาลเวลา เช่นเดียวกับความตาย ชีวิตคือส่วนกลาง และโดยทั่วไปย่อมมีประวัติความเป็นมาที่เกี่ยวเนื่องกับมันมากกว่าวาระที่เราเกิดและวาระที่เราตาย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ช่วงกลางใน “กฎแห่งการกล่าวถึงครั้งแรก” โดยทั่วไปย่อมมีพยานหลักฐานมากกว่าทั้งจุดเริ่มต้นและจุดสิ้นสุด การแสวงหาข้อพระคัมภีร์หรือบทใดบทหนึ่งเพียงแห่งเดียวในพระคัมภีร์แล้วกำหนดว่านั่นคือช่วงกลาง ย่อมเป็นการเพิกเฉยต่อหลักฐานในพระคัมภีร์ แม้ว่าจุดเริ่มต้นและจุดสิ้นสุดโดยเนื้อแท้แล้วจะเป็นจุดแห่งเวลาก็ตาม; ส่วนช่วงกลางโดยทั่วไปเป็นห้วงเวลา แน่นอนว่า จุดเริ่มต้น จุดสิ้นสุด และช่วงกลางย่อมสอดคล้องกัน แม้บ่อยครั้งหมายสำคัญเดียวกันนั้น ณ จุดสิ้นสุดจะตรงกันข้ามกับจุดเริ่มต้นก็ตาม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พระเยซูทรงระบุว่ายอห์นผู้ให้รับบัพติศมาเป็นเอลียาห์ และทั้งสองต่างเป็นภาพประกอบของลำดับเหตุการณ์เชิงพยากรณ์เดียวกัน แต่เอลียาห์ถูกข่มเหงโดยหญิงชั่วร้ายคนหนึ่ง (เยเซเบล) ผู้ซึ่งพยายามจะจองจำและฆ่าเอลียาห์ แต่ก็ไม่เคยทำได้ ยอห์นผู้ซึ่งเป็นสัญลักษณ์ของเอลียาห์ถูกหญิงชั่วร้ายอีกคนหนึ่ง (เฮโรเดียส) พยายามจะจองจำและฆ่าเขา และนางก็ทำสำเร็จ เอลียาห์และยอห์นเป็นสัญลักษณ์ที่ใช้แทนกันได้ แต่พวกเขามีลักษณะเชิงพยากรณ์บางประการที่เป็นลักษณะตรงกันข้ามกัน แม้กระนั้นก็ยังขนานสอดคล้องกัน เอลียาห์ไม่เคยตาย ยอห์นตาย การเข้าใจว่าหลักหมายเชิงพยากรณ์ที่สอดคล้องกันนั้นบ่อยครั้งเป็นสิ่งตรงกันข้ามกัน ทำให้ผู้ที่ปรารถนาจะเห็นเข้าใจได้ว่า กึ่งกลางของพระคัมภีร์คือสดุดี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เมื่อเราใช้หลักการแห่งกฎของการกล่าวถึงครั้งแรกตามที่เราได้ให้นิยามไว้นั้น เราจะพบว่า จุดเริ่มต้นของตอนกลางของพระคัมภีร์คือ สดุดี 117 ซึ่งเป็นบทที่สั้นที่สุดในพระคัมภีร์ ประกอบด้วยสองข้อ ถัดจากนั้นคือบทที่ 118 ซึ่งเป็นตอนกลางของพระคัมภีร์ และหลังจากบทที่ 118 ก็คือบทที่ 119 ซึ่งเป็นบทที่ยาวที่สุดในพระคัมภีร์และเป็นจุดสิ้นสุดของตอนกลางของพระคัมภีร์ นักภาษาศาสตร์ผู้ทรงมหัศจรรย์ได้ทรงทำเครื่องหมายจุดเริ่มต้นไว้ด้วยบทที่สั้นที่สุด แล้วทรงทำเครื่องหมายจุดสิ้นสุดไว้ด้วยบทที่ยาวที่สุด ทั้งสองเป็นบทที่ตรงกันข้ามกัน จุดเริ่มต้นคือเมล็ดพันธุ์ และจุดสิ้นสุดคือที่ซึ่งพืชที่เจริญเต็มที่ได้รับการพัฒนา ซึ่ง ณ ที่นั้นบรรดาคำพยานทั้งสิ้นที่ตั้งอยู่ภายในตอนกลางก็ถูกผูกเข้าด้วยกัน จงสังเกต สดุดี 117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บรรดาประชาชาติทั้งสิ้น จงสรรเสริญพระยาห์เวห์; บรรดาชนชาติทั้งปวง จงถวายสรรเสริญแด่พระองค์ เพราะความเมตตากรุณาของพระองค์ยิ่งใหญ่นักต่อเรา และความจริงของพระยาห์เวห์ดำรงอยู่เป็นนิตย์ จงสรรเสริญพระยาห์เวห์ สดุดี 117:1,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คำที่เรากำลังพิจารณาซึ่งประกอบด้วยอักษรสามตัวนั้น ได้รับการแปลว่า “ความจริง” ในข้อสอง และเป็นตัวแทนของจุดเริ่มต้นแห่งตอนกลางของพระคัมภีร์ (โดยตอนกลางของพระคัมภีร์คือ สดุดี 117–119) จุดสิ้นสุดของตอนกลางคือ สดุดี 119 ส่วนสดุดี 118 คือใจกลางของตอนกลางนั้น สดุดี 118 ถูกประกบอยู่ระหว่างบทที่สั้นที่สุดและบทที่ยาวที่สุดในพระคัมภีร์ และบทที่สั้นที่สุดซึ่งเป็นจุดเริ่มต้นนั้น ได้นำเสนอคำว่า “ความจริง” อันเกิดจากอักษรสามตัวที่เป็นตัวแทนของสามขั้นแห่งข่าวประเสริฐนิรันดร์ และเป็นโครงสร้างสำหรับความเข้าใจในความจริง โดยโครงสร้างนั้นคือหลักการที่เป็นตัวแทนพระลักษณะของพระคริสต์ในฐานะอัลฟาและโอเมกา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ตอนจบของส่วนกลาง ซึ่งคือบทที่ 119 เป็นโคลงอะโครสติกตามลำดับอักษรที่วางไว้ ณ ใจกลางพระคัมภีร์ เพื่อเน้นถึงนักภาษาศาสตร์ผู้ทรงมหัศจรรย์ ในบทที่ 119 คำเดียวกันนี้ได้รับการแปลว่า “ความจริง” ถึงสี่ครั้ง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และขออย่าทรงนำพระวจนะแห่งความจริงออกไปจากปากของข้าพระองค์โดยสิ้นเชิง เพราะข้าพระองค์ได้หวังในคำพิพากษาของพระองค์ สดุดี 119:43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ความชอบธรรมของพระองค์เป็นความชอบธรรมอันเป็นนิตย์ และพระราชบัญญัติของพระองค์คือความจริง ข้อ 142.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พระองค์ทรงสถิตใกล้ ข้าแต่พระยาห์เวห์; และพระบัญญัติทั้งสิ้นของพระองค์ล้วนเป็นความจริง ข้อ 151.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พระวจนะของพระองค์เป็นความจริงตั้งแต่ปฐมกาล และบรรดาคำพิพากษาอันชอบธรรมของพระองค์ทุกประการดำรงอยู่เป็นนิตย์ ข้อ 160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ความจริงในข้อพระคัมภีร์เหล่านี้เป็นกฎของคำพยากรณ์ในพระคัมภีร์ซึ่งชี้บอกจุดจบตั้งแต่ปฐมกาล และความจริงในข้อเหล่านั้นก็คือว่าองค์อัลฟาและโอเมกาได้ทรงประทับลายพระหัตถ์ของพระองค์ไว้ ณ ตอนกลางของพระคัมภีร์ เช่นเดียวกับที่พระองค์ได้ทรงกระทำไว้สำหรับเบื้องต้นและเบื้องปลาย ลายพระหัตถ์ขององค์ผู้ทรงเป็นเบื้องต้นและเบื้องปลายคือ “โครงสร้าง” สำหรับการนำเสนอข่าวสารคำเตือนสุดท้ายของทูตสวรรค์องค์ที่สาม ตอนท้ายของส่วนกลางนั้นประกอบด้วยข้อพระคัมภีร์สี่ข้อซึ่งใช้คำที่แปลว่า “ความจริง” แม้ว่าในการอ้างอิงข้อที่สี่จะแปลเพียงว่า “จริง” ก็ตาม ข้อสุดท้ายในบรรดาสี่ข้อนั้นระบุว่า “ตั้งแต่เริ่มต้น” พระวจนะนั้นเป็น “จริง”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ในปฐมกาล ณ เรื่องราวแห่งการทรงสร้างในปฐมกาลบทที่หนึ่งและสอง คำว่า “ความจริง” แม้มิได้ถูกเขียนไว้อย่างตรงไปตรงมา ก็ได้รับการแสดงไว้ในถ้อยคำสามคำสุดท้ายของเรื่องราวการทรงสร้าง เพราะแต่ละคำขึ้นต้นด้วยอักษรที่เรียงตามลำดับกันเป็นคำว่า “ความจริง” ในปฐมกาลนั้นมีพระวจนะ และสรรพสิ่งทั้งปวงได้ถูกทรงสร้างขึ้นโดยพระองค์ และคำพยานแห่งการทรงสร้างในพระธรรมปฐมกาลเริ่มต้นด้วยถ้อยคำว่า “ในปฐมกาล” และลงท้ายด้วยถ้อยคำสามคำซึ่งเป็นภาพแทนของความจริงทั้งหลายที่สัมพันธ์กับคุณลักษณะประการหนึ่งของพระคริสต์ ซึ่งในพระธรรมอิสยาห์ได้ทรงนิยามไว้ว่าเป็นข้อพิสูจน์ว่าพระองค์ทรงเป็นพระเจ้าเที่ยงแท้องค์เดียว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ส่วนกลางของพระคัมภีร์ (Psalms 117–119) เริ่มต้นในบทที่ 117 โดยกล่าวอ้างถึงความจริงที่ว่า จุดเริ่มต้นเป็นตัวแทนของจุดจบ ผ่านการใช้คำว่า “truth.” คำนี้ประกอบขึ้นจากอักษรสามตัว ซึ่งเป็นสัญลักษณ์ของข่าวประเสริฐนิรันดร์และข่าวของทูตสวรรค์สามองค์ และชี้บ่งถึงตอนจบของเรื่องราวแห่งการทรงสร้าง ตอนปลายของส่วนกลางของพระคัมภีร์คือการนำเสนออักษรศาสตร์ที่นักภาษาศาสตร์ผู้ทรงอัศจรรย์ได้ทรงจัดทำขึ้นเพื่อสถาปนาความเข้าใจว่า สิ่งที่กำลังถูกเปิดเผยอยู่ในขณะนี้เกี่ยวกับพระลักษณะของพระองค์นั้นสอดคล้องกับคำนิยามของคำว่า revelation เพราะว่าพระธรรมวิวรณ์ของพระเยซูคริสต์เป็นข่าวสารที่ได้รับการออกแบบไว้เพื่อนำเสนอพระลักษณะของพระคริสต์ในแง่มุมหนึ่ง ซึ่งก่อนหน้านี้ยังมิได้รับการตระหนักอย่างเต็มที่ หรืออาจไม่ได้รับการตระหนักเลย การเปิดเผยนี้สอดคล้องกับแนวเส้นของประวัติศาสตร์พันธสัญญา เพราะประวัติศาสตร์พันธสัญญาประกอบด้วยหลักฐานแห่งความพยายามของพระเจ้าในการสำแดงพระองค์เองผ่านทางพระนามต่าง ๆ ขณะที่ประวัติศาสตร์ของพระองค์ดำเนินคลี่คลายออกไป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“หลักการอันยิ่งใหญ่แห่งพระบัญญัติ ซึ่งเป็นเนื้อแท้แห่งพระลักษณะของพระเจ้าเอง ได้ทรงรวมไว้ในพระวจนะของพระคริสต์บนภูเขา ผู้ใดก่อสร้างบนหลักการเหล่านั้น ผู้นั้นก็กำลังก่อสร้างบนพระคริสต์ ศิลานิรันดร์ เมื่อเรารับพระวจนะ เราก็รับพระคริสต์ และมีเพียงผู้ที่รับพระวจนะของพระองค์เช่นนี้เท่านั้น ที่กำลังก่อสร้างอยู่บนพระองค์ ‘เพราะว่าผู้อื่นจะวางรากอื่นอีกไม่ได้แล้ว นอกจากที่ได้วางไว้แล้ว คือพระเยซูคริสต์’ 1 โครินธ์ 3:11 ‘ในผู้อื่นความรอดไม่มีเลย เพราะว่านามอื่นซึ่งให้แก่มนุษย์ทั่วใต้ฟ้า เพื่อเราจะรอดโดยนามนั้น ไม่มี’ กิจการ 4:12 พระคริสต์ พระวจนะ การสำแดงของพระเจ้า—การทรงเปิดเผยพระลักษณะของพระองค์ พระบัญญัติของพระองค์ ความรักของพระองค์ ชีวิตของพระองค์—ทรงเป็นรากฐานเดียวที่เราจะก่อสร้างอุปนิสัยซึ่งจะยั่งยืนได้” Mount of Blessings, 148.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แน่นอนว่ายังมีอีกมากที่ต้องกล่าวถึงเกี่ยวกับความจริงข้อนี้ แต่เราจะขอยุติไว้เพียงเท่านี้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ความจริงคืออะไร? - หมายเลขหนึ่ง</dc:title>
  <dc:subject>กรอบแห่งความจริง: วิวรณ์ คู่ขนานเชิงพยากรณ์ และอัลฟากับโอเมกา</dc:subject>
  <dc:creator>Jeff Pippenger</dc:creator>
  <cp:keywords/>
  <dc:description>Generated by ArticleDigger from truth\01_truth.json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