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ความจริงคืออะไร? - ตอนที่สอง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อย่าผนึกถ้อยคำแห่งคำพยากรณ์ของหนังสือนี้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2023-09-05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ได้มีการแสดงให้เห็นแล้วว่าประวัติศาสตร์ตั้งแต่วันที่ 11 สิงหาคม ค.ศ. 1840 จนถึงวันที่ 22 ตุลาคม ค.ศ. 1844 คือประวัติศาสตร์ที่ถูกเป็นนัยไว้โดยฟ้าร้องทั้งเจ็ด ซึ่งถูกผนึกไว้จนกระทั่งก่อนการสิ้นสุดแห่งเวลาทดลองใจเพียงไม่นาน ในบทความนี้ ข้าพเจ้าจะเริ่มด้วยการทบทวนบางส่วนของสิ่งที่เราได้ระบุไว้เกี่ยวกับสัญลักษณ์ของฟ้าร้องทั้งเจ็ด เรากำลังใช้เส้นประวัติศาสตร์ซ้อนบนเส้นประวัติศาสตร์เพื่อนำเสนอความจริงเหล่านี้ มีหมุดหมายเชิงพยากรณ์อยู่สี่ประการตั้งแต่วันที่ 11 สิงหาคม ค.ศ. 1840 จนถึงและรวมถึงวันที่ 22 ตุลาคม ค.ศ. 1844 คือ การได้รับฤทธิ์อำนาจของข่าวทูตสวรรค์องค์ที่หนึ่ง ความผิดหวังครั้งแรก เสียงร้องเที่ยงคืน และความผิดหวังครั้งใหญ่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11 สิงหาคม ค.ศ. 1840 ได้ถูกเป็นแบบโดยโมเสสที่พุ่มไม้ซึ่งลุกไหม้ ความผิดหวังครั้งแรกในฤดูใบไม้ผลิ ค.ศ. 1844 ได้ถูกเป็นแบบโดยศิปโปราห์ ภรรยาของโมเสส เมื่อเธอเข้าสุหนัตบุตรของตนด้วยความโศกเศร้าและความหวาดกลัว เสียงร้องเที่ยงคืนซึ่งเริ่มต้นขึ้นในการประชุมค่ายที่เอ็กซีเตอร์ระหว่างวันที่ 12–17 สิงหาคม ได้ถูกเป็นแบบโดยการมาถึงของโมเสสในอียิปต์และคำเตือนเบื้องต้นของเขาเกี่ยวกับความตายของบุตรหัวปีแห่งอียิปต์ ความผิดหวังครั้งใหญ่แห่งวันที่ 22 ตุลาคม ค.ศ. 1844 ได้ถูกเป็นแบบโดยชนชาติฮีบรูที่ทะเลแดง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ในสมัยของกษัตริย์ดาวิด วันที่ 11 สิงหาคม ค.ศ. 1840 ได้ถูกทำให้เป็นแบบล่วงหน้าโดยเหตุการณ์ที่ชาวฟีลิสเตียส่งหีบของพระเจ้ากลับคืนมา ความผิดหวังครั้งแรกในฤดูใบไม้ผลิของปี ค.ศ. 1844 ได้ถูกทำให้เป็นแบบล่วงหน้าโดยเหตุการณ์ที่อุสซาห์แตะต้องหีบของพระเจ้า เสียงร้องในเวลาเที่ยงคืนซึ่งเริ่มขึ้นในการประชุมค่ายที่เอ็กซีเตอร์ระหว่างวันที่ 12–17 สิงหาคม ได้ถูกทำให้เป็นแบบล่วงหน้าโดยเหตุการณ์ที่ดาวิดนำหีบเข้าสู่กรุงเยรูซาเล็ม ความผิดหวังอันยิ่งใหญ่ของวันที่ 22 ตุลาคม ค.ศ. 1844 ได้ถูกทำให้เป็นแบบล่วงหน้าโดยมีคาล ภรรยาของดาวิด เมื่อเธอดูหมิ่นดาวิดเพราะเขาเข้าสู่กรุงเยรูซาเล็มพร้อมกับหีบของพระเจ้า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11 สิงหาคม ค.ศ. 1840 ได้รับการเป็นแบบโดยการรับบัพติศมาของพระคริสต์ ความผิดหวังครั้งแรกในฤดูใบไม้ผลิของปี ค.ศ. 1844 ได้รับการเป็นแบบโดยความผิดหวังจากการตายของลาซารัส เสียงร้องประกาศเที่ยงคืนซึ่งเริ่มขึ้นที่การประชุมค่าย ณ เอ็กซีเตอร์ ระหว่างวันที่ 12–17 สิงหาคม ได้รับการเป็นแบบโดยการเสด็จเข้าเยรูซาเล็มอย่างมีชัยของพระคริสต์ ความผิดหวังอันใหญ่หลวงในวันที่ 22 ตุลาคม ค.ศ. 1844 ได้รับการเป็นแบบโดยความผิดหวังแห่งกางเขน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เราได้ชี้ให้เห็นแล้วว่า หมุดหมายทั้งสี่นี้เป็นเพียงส่วนหนึ่งของโครงสร้างอันครบถ้วนของขบวนการปฏิรูปทุกขบวนการเท่านั้น เรากำลังระบุหมุดหมายทั้งสี่นี้ว่าเป็นพยานแห่งประวัติศาสตร์ซึ่งเริ่มต้นขึ้นเมื่อวันที่ 11 กันยายน 2001 ลักษณะเชิงพยากรณ์ประการหนึ่งของแต่ละเส้นทั้งสี่ก็คือ หมุดหมายในแต่ละเส้นล้วนมีแก่นเรื่องเดียวกัน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สำหรับโมเสส หมุดหมายทั้งสี่ล้วนกล่าวถึงพระราชกิจของพระเจ้าในการทรงเข้าสู่พันธสัญญากับชนชาติที่ทรงเลือกสรรไว้ เพื่อให้คำพยากรณ์ที่ประทานแก่อับราฮัมสำเร็จครบถ้วน ในแนวการปฏิรูปของกษัตริย์ดาวิด หมุดหมายทั้งสี่ล้วนสัมพันธ์กับหีบของพระเจ้า ในแนวของพระคริสต์ หมุดหมายทั้งสี่ล้วนสัมพันธ์กับความตายและการฟื้นคืนพระชนม์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11 สิงหาคม ค.ศ. 1840 เป็นการยืนยันหลักการหนึ่งวันแทนหนึ่งปี ความผิดหวังครั้งแรกในฤดูใบไม้ผลิของปี ค.ศ. 1844 เกิดจากการประยุกต์ใช้หลักการหนึ่งวันแทนหนึ่งปีที่ผิดพลาด ข่าวสารของซามูเอล สโนว์ เรื่องเสียงร้องยามเที่ยงคืน เป็นการแก้ไขและทำให้การประยุกต์ใช้หลักการหนึ่งวันแทนหนึ่งปีที่ล้มเหลวนั้นสมบูรณ์ ข่าวสารที่ได้รับการแก้ไขแล้วนั้นตั้งอยู่บนหลักการหนึ่งวันแทนหนึ่งปี และได้สำเร็จเป็นจริงในวันที่ 22 ตุลาคม ค.ศ. 1844 หลักหมายทั้งสี่ล้วนชี้ให้เห็นถึงหลักการหนึ่งวันแทนหนึ่งปี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ซิสเตอร์ไวท์บอกแจ้งแก่เราว่า ฟ้าร้องทั้งเจ็ดนั้นเป็นตัวแทนของเหตุการณ์ต่าง ๆ ที่เกิดขึ้นระหว่างข่าวของทูตสวรรค์องค์ที่หนึ่งและองค์ที่สอง; แต่เธอยังสอนด้วยว่า ฟ้าร้องทั้งเจ็ดยังเป็นตัวแทนของ “เหตุการณ์ในอนาคตซึ่งจะถูกเปิดเผยตามลำดับของมัน” ฟ้าร้องทั้งเจ็ดเป็นตัวแทนของเหตุการณ์เชิงพยากรณ์สี่ประการที่เริ่มขึ้นเมื่อวันที่ 11 สิงหาคม ค.ศ. 1840 และสิ้นสุดลงเมื่อวันที่ 22 ตุลาคม ค.ศ. 1844 และหลักหมายทั้งสี่นั้นจะเกิดซ้ำอีกในประวัติศาสตร์ของเราในลำดับเดียวกัน។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วันที่ 11 กันยายน ค.ศ. 2001 ได้ถูกจำลองไว้ล่วงหน้าโดยวันที่ 11 สิงหาคม ค.ศ. 1840 และวันที่ทั้งสองนั้นต่างก็เกี่ยวข้องกับศาสนาอิสลาม จึงเป็นการเชื่อมโยงจุดเริ่มต้นของแอ๊ดเวนติสม์เข้ากับจุดสิ้นสุดของแอ๊ดเวนติสม์ ทั้งวันที่ 11 สิงหาคม ค.ศ. 1840 และวันที่ 11 กันยายน ค.ศ. 2001 ต่างก็เป็นการยืนยันกฎพยากรณ์หลักของประวัติศาสตร์แต่ละช่วงของตนเอง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เมื่อวันที่ 11 กันยายน ค.ศ. 2001 ทูตสวรรค์แห่งวิวรณ์บทที่สิบแปดได้ลงมา และเมื่อวันที่ 11 สิงหาคม ค.ศ. 1840 ทูตสวรรค์แห่งวิวรณ์บทที่สิบได้ลงมา ความผิดหวังครั้งแรกของ Future for America คือคำพยากรณ์ที่ล้มเหลวเกี่ยวกับศาสนาอิสลามเมื่อวันที่ 18 กรกฎาคม ค.ศ. 2020 ข่าวสารที่ถูกแกะผนึกออก ดังเช่นเสียงร้องเที่ยงคืนที่เอ็กซีเตอร์ในฤดูร้อนปี ค.ศ. 1844 คือการแก้ไขคำพยากรณ์ที่ล้มเหลวซึ่งได้ถูกประกาศไว้ก่อนหน้านั้น สำหรับพวกมิลเลอไรต์ การแก้ไขนั้นเกี่ยวข้องกับการประยุกต์หลักการวันแทนปีที่เคยผิดพลาดมาก่อน ซึ่งระบุว่าปี ค.ศ. 1843 เป็นเวลาที่องค์พระผู้เป็นเจ้าจะเสด็จกลับมา วันนี้ การแก้ไขซึ่งถูกแทนไว้โดยข่าวสารเสียงร้องเที่ยงคืนของพวกมิลเลอไรต์ จะต้องเป็นหมุดหมายที่เป็นตัวแทนของศาสนาอิสลาม ดังเช่นหมุดหมายสองประการก่อนหน้านั้น การแก้ไขที่มีงานของซามูเอล สโนว์เป็นแบบอย่างนั้น มิใช่เพื่อเพิกเฉยต่อคำพยากรณ์ที่ล้มเหลวก่อนหน้านั้น แต่เพื่อปรับคำพยากรณ์ที่เคยล้มเหลวนั้นให้ละเอียดแม่นยำยิ่งขึ้น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“บรรดาผู้ที่ผิดหวังได้เห็นจากพระคัมภีร์ว่าพวกเขาอยู่ในช่วงเวลาแห่งการล่าช้า และว่าพวกเขาจะต้องรอคอยด้วยความอดทนจนกว่านิมิตนั้นจะสำเร็จเป็นจริง หลักฐานเดียวกันนั้นซึ่งนำพวกเขาให้เฝ้าคอยองค์พระผู้เป็นเจ้าของตนในปี 1843 ก็ทำให้พวกเขาคาดหมายพระองค์ในปี 1844 ด้วย” Early Writings, 247.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ทุกวันนี้ ข่าวสารซึ่งมีข่าวสารที่ออกมาจากการประชุมค่ายที่ Exeter เป็นแบบอย่างนั้น จะเป็นความสมบูรณ์พร้อมของคำพยากรณ์ที่ล้มเหลวก่อนหน้านี้ ความผิดหวังครั้งใหญ่ในประวัติศาสตร์ของขบวนการมิลเลอไรต์เป็นภาพแทนของความผิดหวังครั้งใหญ่ที่เกิดขึ้น ณ เวลาของกฎหมายวันอาทิตย์ แต่จะอยู่ในบริบทของคำพยากรณ์เกี่ยวกับอิสลาม ข่าวสารของ Samuel Snow คือการระบุวันที่ที่แน่นอน เป็นวันที่ถูกต้อง แต่เป็นเหตุการณ์ที่ผิด ข่าวสารในทุกวันนี้ซึ่งมีข่าวสารของ Snow เป็นภาพแทนนั้น จะเป็นข่าวสารเกี่ยวกับอิสลามที่เป็นความสมบูรณ์พร้อมของข่าวสารซึ่งล้มเหลวในการผิดหวังครั้งแรกเมื่อวันที่ 18 กรกฎาคม 2020.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บัดนี้ไม่มีเรื่องเวลาและกำหนดวันเกี่ยวข้องอีกต่อไป เพราะนับตั้งแต่วันที่ 22 ตุลาคม ค.ศ. 1844 เป็นต้นมา การกำหนดเวลาไม่พึงเป็นส่วนหนึ่งของข่าวสารเชิงพยากรณ์ของพระเจ้าอีกต่อไป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“องค์พระผู้เป็นเจ้าได้ทรงสำแดงแก่ข้าพเจ้าว่า ข่าวสารของทูตสวรรค์องค์ที่สามจะต้องออกไป และต้องได้รับการประกาศแก่บรรดาบุตรที่กระจัดกระจายขององค์พระผู้เป็นเจ้า และไม่ควรถูกผูกไว้กับเรื่องเวลา; เพราะเวลาไม่มีวันจะเป็นบททดสอบอีกต่อไป ข้าพเจ้าเห็นว่าบางคนกำลังได้รับความตื่นเต้นอันเป็นเท็จซึ่งเกิดจากการเทศนาเรื่องเวลา; ว่าข่าวสารของทูตสวรรค์องค์ที่สามนั้นเข้มแข็งกว่าสิ่งที่เวลาจะทำได้ ข้าพเจ้าเห็นว่าข่าวสารนี้สามารถตั้งมั่นอยู่บนรากฐานของตนเองได้ และไม่จำเป็นต้องอาศัยเวลาเพื่อเสริมกำลังแก่ข่าวสารนั้น และว่ามันจะออกไปด้วยฤทธานุภาพอันยิ่งใหญ่ และทำงานของมันให้สำเร็จ และจะถูกย่อให้สั้นลงในความชอบธรรม” Experience and Views, 48, 49.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หมายหลักที่สี่แห่งประวัติศาสตร์ของเราจะต้องเป็นกฎหมายวันอาทิตย์ เพราะประวัติศาสตร์อันศักดิ์สิทธิ์ของบรรดาแนวการปฏิรูปทั้งสิ้น เมื่อนำมารวมกันเป็นบรรทัดซ้อนบรรทัด ประกอบกับคำอธิบายที่ทรงดลใจเกี่ยวกับประวัติศาสตร์เหล่านั้นผ่านพระวิญญาณแห่งคำพยากรณ์ ย่อมเป็นข้อสรุปอย่างเด็ดขาดว่ากฎหมายวันอาทิตย์คือหมายหลักที่สี่ภายหลังทูตสวรรค์ผู้ทรงฤทธานุภาพเสด็จลงมาในประวัติศาสตร์ของเรา หมายหลักที่สี่ในประวัติศาสตร์ของฟ้าร้องทั้งเจ็ด ซึ่งเป็น “เหตุการณ์ในอนาคตที่จะถูกเปิดเผยตามลำดับของมัน” จะต้องเชื่อมโยงกับอิสลาม โดยตั้งอยู่บนข้อเท็จจริงที่ว่า เนื้อหาเรื่องเดียวกันนั้นดำรงอยู่เสมอในหมายหลักทั้งสี่เดียวกันของทุกขบวนการปฏิรูป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ศาสนาอิสลามจะเป็นส่วนหนึ่งของเหตุการณ์เชิงพยากรณ์ในช่วงกฎหมายวันอาทิตย์ด้วยเหตุผลประการที่สอง พระเยซู ผู้ทรงเป็นสิงห์แห่งเผ่ายูดาห์ ได้ทรงหยิบยกประวัติศาสตร์ของเหตุการณ์ทั้งสี่นี้ขึ้นมาโดยเฉพาะ และทรงกำหนดให้เหตุการณ์เหล่านั้นเป็นสัญลักษณ์ในตัวของมันเอง สัญลักษณ์นั้นคือฟ้าร้องทั้งเจ็ด ในทุกขบวนการปฏิรูปยังมีหมุดหมายอื่น ๆ ที่ดำรงอยู่ทั้งก่อนและหลังหมุดหมายทั้งสี่ซึ่งสิงห์แห่งเผ่ายูดาห์ทรงระบุว่าเป็นฟ้าร้องทั้งเจ็ด ในฐานะที่เป็นสัญลักษณ์ในตัวของมันเอง หมุดหมายแรกของประวัติศาสตร์เชิงสัญลักษณ์ซึ่งประกอบด้วยหมุดหมายทั้งสี่นี้ เป็นตัวแทนของการโจมตีโดยศาสนาอิสลามต่อสหรัฐอเมริกาเมื่อวันที่ 11 กันยายน ค.ศ. 2001 ข้อเท็จจริงที่ว่าอัลฟาและโอเมกาทรงระบุจุดจบโดยเชื่อมโยงกับจุดเริ่มต้นนั้น ย่อมสถาปนาว่าศาสนาอิสลามจะปรากฏอยู่ ณ กฎหมายวันอาทิตย์ เพราะหมุดหมายแรกในบรรดาหมุดหมายทั้งสี่นั้นคือการโจมตีของศาสนาอิสลามเมื่อวันที่ 11 กันยายน ค.ศ. 2001 ฉะนั้นหมุดหมายที่สี่และสุดท้ายก็จำต้องเป็นการโจมตีโดยศาสนาอิสลามต่อสหรัฐอเมริกาเช่นกัน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เป็นไปได้อย่างยิ่งว่ากฎหมายวันอาทิตย์คือการโจมตีนครนิวยอร์กอีกครั้งหนึ่งโดยอิสลาม และนั่นก็จะสอดคล้องกับจุดจบที่ถูกระบุไว้โดยจุดเริ่มต้น แต่เป็นอย่างน้อยที่สุด มันจะเป็นการโจมตีโดยอิสลามดังที่ได้มีการพยากรณ์ไว้เมื่อวันที่ 18 กรกฎาคม 2020.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เรายังได้ชี้ให้เห็นด้วยว่า พระอัลฟาและโอเมกาได้ทรงซ่อนประวัติศาสตร์หนึ่งไว้ภายในประวัติศาสตร์ทั้งสี่นั้น แท้จริงแล้ว ประวัติศาสตร์ภายในที่ซ่อนเร้นนั้นเป็นการสำแดงสำคัญประการหนึ่ง ซึ่งบัดนี้กำลังถูกเปิดเผยออกมาควบคู่ไปกับพระบัญชาที่ว่า “อย่าประทับตราถ้อยคำแห่งคำพยากรณ์ในหนังสือวิวรณ์นี้” ประวัติศาสตร์ภายในที่ซ่อนเร้นนั้นเป็นที่ตระหนักได้เมื่อเราเห็นว่า ภายในหมุดหมายทั้งสี่ซึ่งถูกแทนด้วยฟ้าร้องทั้งเจ็ดนั้น มีช่วงระยะหนึ่งอยู่ภายในหมุดหมายทั้งสี่ ซึ่งเริ่มต้นด้วยความผิดหวังและสิ้นสุดลงด้วยความผิดหวัง ตั้งแต่การมาถึงของทูตสวรรค์องค์ที่สองจนถึงการมาถึงขององค์ที่สามในประวัติศาสตร์ของมิลเลอไรต์ เป็นประวัติศาสตร์เฉพาะช่วงหนึ่งที่เป็นสัญลักษณ์ในตัวของมันเอง มันเริ่มต้นด้วยข่าวสารของทูตสวรรค์ที่ต้องรับประทานเข้าไป จึงเป็นการกำหนดช่วงเวลาการชักช้าในอุปมาเรื่องหญิงพรหมจารีสิบคน จากนั้นจึงระบุถึงเสียงร้องในเวลาเที่ยงคืน ซึ่งเป็นข่าวสารที่ต้องรับประทานเข้าไปเช่นกัน แล้วจึงนำไปสู่การมาถึงของข่าวสารที่สามที่ต้องรับประทานเข้าไป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เส้นภายในที่ซ่อนอยู่ภายในแนวของเสียงฟ้าร้องทั้งเจ็ดนั้นได้รับการยืนยันในเชิงพยากรณ์ มิใช่เพียงโดยจุดเริ่มต้นที่เป็นภาพแทนของความผิดหวัง การมาถึงของทูตสวรรค์ และข่าวสารให้กิน ซึ่งต่อมาถูกกล่าวซ้ำอีกครั้ง ณ ความผิดหวังครั้งใหญ่เท่านั้น แต่ยังได้รับการยืนยันโดย “ความจริง” ด้วยเช่นกัน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คำภาษาฮีบรู “‘</w:t>
      </w:r>
      <w:r>
        <w:rPr>
          <w:rFonts w:ascii="Times New Roman" w:hAnsi="Times New Roman" w:eastAsia="Times New Roman" w:cs="Times New Roman"/>
        </w:rPr>
        <w:t>ĕ</w:t>
      </w:r>
      <w:r>
        <w:rPr>
          <w:rFonts w:ascii="Leelawadee UI" w:hAnsi="Leelawadee UI" w:eastAsia="Leelawadee UI" w:cs="Leelawadee UI"/>
        </w:rPr>
        <w:t>me</w:t>
      </w:r>
      <w:r>
        <w:rPr>
          <w:rFonts w:ascii="Times New Roman" w:hAnsi="Times New Roman" w:eastAsia="Times New Roman" w:cs="Times New Roman"/>
        </w:rPr>
        <w:t>ṯ</w:t>
      </w:r>
      <w:r>
        <w:rPr>
          <w:rFonts w:ascii="Leelawadee UI" w:hAnsi="Leelawadee UI" w:eastAsia="Leelawadee UI" w:cs="Leelawadee UI"/>
        </w:rPr>
        <w:t>” ซึ่งแปลว่า “ความจริง” ในพันธสัญญาเดิมนั้น ถูกสร้างขึ้นโดยนักภาษาศาสตร์ผู้ทรงอัศจรรย์ โดยใช้ตัวอักษรตัวแรกของอักษรฮีบรู ตามด้วยตัวอักษรตัวที่สิบสามของอักษรนั้น และลงท้ายด้วยตัวอักษรตัวสุดท้ายของอักษร เพื่อประกอบเป็นคำที่แปลว่า “ความจริง” เราได้แสดงให้เห็นแล้วว่าตัวอักษรเหล่านั้นเป็นตัวแทนของหลักการแห่งกฎของการกล่าวถึงครั้งแรก หลักการที่ระบุปลายทางจากจุดเริ่มต้น ตัวอักษรตัวแรกคือตัวอักษร “อัลฟา” ตัวอักษรตรงกลางคือตัวอักษรตัวที่สิบสามของอักษรฮีบรู และเป็นตัวแทนของการกบฏ ตัวอักษรตัวสุดท้ายคือตัวสุดท้าย คือจุดจบ คือโอเมกา เราได้แสดงให้เห็นแล้วว่าตัวอักษรทั้งสามนี้เป็นตัวแทนของสามขั้นตอนของข่าวประเสริฐนิรันดร์ ดังที่ได้รับการยืนยันโดยแนวคำพยากรณ์หลายแนว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ความหมายของอักษรทั้งสามนั้นสอดคล้องกับความหมายของข่าวของทูตสวรรค์ทั้งสามองค์ ความหมายของอักษรทั้งสามนั้นสอดคล้องกับกระบวนการชำระให้บริสุทธิ์ของคนมีปัญญาและคนอธรรมในดาเนียล บทที่ 12 ข้อ 10 ผู้ซึ่งได้รับการชำระให้บริสุทธิ์ ถูกทำให้ขาว และถูกทดลอง อักษรฮีบรูสามตัวซึ่งถูกรวมเข้าด้วยกันเพื่อสร้างคำว่า “ความจริง” มีลายพระหัตถ์ของอัลฟาและโอเมกา และสามขั้นตอนซึ่งอักษรเหล่านั้นระบุไว้ในข่าวของทูตสวรรค์องค์ที่หนึ่ง เรียกว่า ข่าวประเสริฐนิรันดร์ สามขั้นตอนที่อักษรเหล่านั้นเป็นภาพแทน ยังเป็นภาพแทนถึงพระราชกิจของพระวิญญาณบริสุทธิ์ดังที่ได้แสดงไว้ในยอห์น บทที่ 16 อีกด้วย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และเมื่อพระองค์เสด็จมาแล้ว พระองค์จะทรงกระทำให้โลกประจักษ์ถึงบาป ถึงความชอบธรรม และถึงการพิพากษา คือถึงบาป เพราะเขาทั้งหลายไม่เชื่อในเรา; ถึงความชอบธรรม เพราะเราไปหาพระบิดาของเรา และท่านทั้งหลายจะไม่เห็นเราอีกต่อไป; ถึงการพิพากษา เพราะเจ้าโลกนี้ถูกพิพากษาแล้ว ยอห์น 16:8–11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ความผิดหวังครั้งแรกนั้นถูกนำเสนอเป็นบาป ดังที่เห็นได้จากเรื่องของโมเสส อุสซาห์ มารีย์และมาร์ธา และพวกมิลเลอไรต์ เพราะดังที่ยอห์นบทที่สิบหกพรรณนาถึงพระราชกิจของพระวิญญาณบริสุทธิ์ในการทรงกระทำให้สำนึกถึง “บาป” นั้น ก็เป็นเพราะว่า “เขาทั้งหลายไม่เชื่อ” สัญลักษณ์แต่ละประการที่เราเพิ่งยกมาล้วนเป็นตัวแทนของความผิดหวังครั้งแรก และประวัติของพวกเขาแต่ละรายก็เป็นพยานว่าความผิดหวังนั้นเกิดจากบาปแห่งการไม่เชื่อในบางสิ่งซึ่งได้ทรงเปิดเผยแก่พวกเขาไว้ก่อนแล้ว ขั้นแรกคือการสำนึกในบาป ขั้นแรกคืออักษรตัวแรกของอักษรฮีบรู.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หลักหมายที่สองของประวัติศาสตร์ที่ซ่อนเร้นคือความชอบธรรม ซึ่งเป็นจุดที่การสำแดงแห่งฤทธิ์อำนาจของพระเจ้าปรากฏในความชอบธรรมของบรรดาผู้ที่ถือข่าวสารเสียงร้องเที่ยงคืน พวกเขาสำแดงความชอบธรรมของพระเจ้า ณ บทสรุปของช่วงเวลาแห่งการคอยนั้น เพราะยอห์นบทที่สิบหกกล่าวว่าพระคริสต์เสด็จไปหาพระบิดาของพระองค์ และพวกเขาไม่เห็นพระคริสต์อีกต่อไป พระคริสต์ได้ทรงคอยอยู่ก่อนหน้าการสำแดงแห่งความชอบธรรม ในกรณีของพวกมิลเลอไรต์ เมื่อพระคริสต์ทรงถอนพระหัตถ์ของพระองค์ ความผิดพลาดก็เป็นที่ตระหนัก แล้วเนื้อหาของข่าวสารที่ได้รับการแก้ไขนั้นได้ก่อให้เกิดผู้นมัสการสองจำพวก จำพวกหนึ่งสำแดงความชอบธรรม เพราะพวกเขามีน้ำมัน และอีกจำพวกหนึ่งสำแดงการกบฏซึ่งเป็นสัญลักษณ์โดยอักษรตัวที่สิบสามของอักษรฮีบรู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“บรรดาผู้ที่ได้รับการเจิม ผู้ยืนอยู่ข้างองค์พระผู้เป็นเจ้าแห่งพิภพทั้งสิ้น ดำรงตำแหน่งซึ่งครั้งหนึ่งเคยประทานแก่ซาตานในฐานะเครูบผู้ปกคลุม โดยผ่านทางบรรดาสิ่งทรงสร้างบริสุทธิ์ที่ห้อมล้อมพระที่นั่งของพระองค์ องค์พระผู้เป็นเจ้าทรงดำรงการสื่อสารอย่างต่อเนื่องกับชาวพิภพ น้ำมันสีทองเป็นสัญลักษณ์แห่งพระคุณซึ่งพระเจ้าทรงใช้หล่อเลี้ยงตะเกียงของบรรดาผู้เชื่อ เพื่อมิให้แสงนั้นริบหรี่และดับไป หากมิใช่เพราะว่าน้ำมันบริสุทธิ์นี้ถูกเทลงมาจากสวรรค์ในข่าวสารแห่งพระวิญญาณของพระเจ้า อำนาจฝ่ายความชั่วจะครอบงำมนุษย์ทั้งปวงโดยสิ้นเชิง”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“พระเจ้าทรงถูกลบหลู่พระเกียรติเมื่อเราไม่ยอมรับข่าวสารที่พระองค์ทรงส่งมายังเรา ด้วยเหตุนี้เราจึงปฏิเสธน้ำมันทองคำซึ่งพระองค์ทรงประสงค์จะทรงเทพลงในจิตวิญญาณของเรา เพื่อให้ถ่ายทอดต่อไปยังผู้ที่อยู่ในความมืด เมื่อเสียงเรียกดังขึ้นว่า ‘ดูเถิด เจ้าบ่าวมาแล้ว; จงออกไปต้อนรับเขาเถิด’ ผู้ที่มิได้รับน้ำมันบริสุทธิ์ ผู้ที่มิได้ทะนุถนอมพระคุณของพระคริสต์ไว้ในใจของตน จะพบว่าเช่นเดียวกับหญิงพรหมจารีโง่เขลา พวกเขามิได้พร้อมที่จะไปพบองค์พระผู้เป็นเจ้าของตน ในตัวของพวกเขาเอง พวกเขาไม่มีอำนาจที่จะได้น้ำมันนั้นมา และชีวิตของพวกเขาก็พินาศย่อยยับ แต่หากมีการทูลขอพระวิญญาณบริสุทธิ์ของพระเจ้า หากเราวิงวอนดังที่โมเสสได้ทูลว่า ‘ขอทรงสำแดงพระสิริของพระองค์แก่ข้าพระองค์’ ความรักของพระเจ้าจะหลั่งไหลท่วมท้นอยู่ในใจของเรา น้ำมันทองคำจะถูกส่งผ่านมายังเราทางท่อทองคำ ‘มิใช่ด้วยกำลัง หรือด้วยฤทธิ์เดช แต่ด้วยพระวิญญาณของเรา พระเจ้าจอมโยธาตรัสดังนี้’ โดยการรับเอาแสงอันเจิดจ้าจากดวงอาทิตย์แห่งความชอบธรรม บรรดาบุตรของพระเจ้าจึงส่องสว่างดุจดวงประทีปในโลก” Review and Herald, July 20, 1897.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จงสังเกตว่า ผู้ที่ได้รับข่าวสารแห่งเสียงร้องเวลาเที่ยงคืน ได้ถูกทำให้เป็นแบบอย่างไว้โดยโมเสสในถ้ำที่โฮเรบ ผู้วิงวอนขอให้พระเจ้าทรงสำแดงพระสิริของพระองค์แก่ท่าน คนทั้งสองจำพวกนั้นได้ทำอุปนิสัยของตนให้ถึงที่สุดแล้วก่อนเสียงร้องเวลาเที่ยงคืน คือในช่วงเวลาแห่งการรอคอย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“บัดนี้เรากำลังมีชีวิตอยู่ในกาลเวลาที่อันตรายยิ่งนัก และไม่มีผู้ใดในพวกเราควรเชื่องช้าในการแสวงหาการตระเตรียมพร้อมสำหรับการเสด็จมาของพระคริสต์ อย่าให้ผู้ใดดำเนินตามแบบอย่างของหญิงพรหมจารีโง่เขลา และคิดว่าการรอคอยจนกว่าวิกฤตจะมาถึงแล้วจึงค่อยได้รับการตระเตรียมด้านอุปนิสัยเพื่อจะยืนหยัดได้ในเวลานั้นจะเป็นสิ่งปลอดภัย การแสวงหาความชอบธรรมของพระคริสต์เมื่อบรรดาแขกได้รับเชิญเข้ามาและถูกตรวจสอบแล้ว ย่อมสายเกินไป บัดนี้เป็นเวลาที่จะสวมความชอบธรรมของพระคริสต์—ฉลองพระองค์แห่งการอภิเษกสมรส ซึ่งจะทำให้ท่านเหมาะที่จะเข้าไปในงานเลี้ยงสมรสของพระเมษโปดก ในอุปมา หญิงพรหมจารีโง่เขลาถูกพรรณนาว่าวิงวอนขอน้ำมัน แต่ไม่ได้รับตามคำขอของตน นี่เป็นสัญลักษณ์ของผู้ที่มิได้เตรียมตนเองด้วยการพัฒนาอุปนิสัยเพื่อจะยืนหยัดได้ในยามวิกฤต” The Youth’s Instructor, January 16, 1896.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เมื่อเสียงร้องในยามเที่ยงคืนดังขึ้น คนจำพวกหนึ่งมีน้ำมันที่จำเป็น ส่วนอีกจำพวกหนึ่งไม่มี ขั้นที่สองคือการสำแดงออก ณ ตอนสิ้นสุดของเวลาที่ล่าช้า ไม่ว่าจะเป็นความชอบธรรมหรือความอธรรม “เพราะว่า” เจ้าบ่าวได้ไป “หาพระบิดา” ของพระองค์ “และท่านทั้งหลายจะไม่เห็นเราอีกต่อไป” ขั้นที่สองคือตัวอักษรลำดับที่สิบสามของอักษรฮีบรู ขั้นที่สามในประวัติศาสตร์ที่ซ่อนไว้คือการพิพากษาและความผิดหวังครั้งใหญ่ และตัวอักษรตัวสุดท้ายของอักษรนั้น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ประวัติศาสตร์ที่ซ่อนเร้นภายในฟ้าร้องทั้งเจ็ดนั้นได้รับการเป็นพยานโดยคำว่า “ความจริง” โดยความผิดหวังในตอนต้นซึ่งชี้บ่งความผิดหวังครั้งสุดท้าย โดยทูตสวรรค์องค์หนึ่งที่มาพร้อมกับข่าวสารทั้งในตอนต้นและในตอนปลาย ประวัติศาสตร์ที่ซ่อนเร้นนี้จะเป็นที่รับรู้ได้เฉพาะโดยบรรดาผู้ที่ได้ยอมรับกฎเกณฑ์แห่งการศึกษาพระคัมภีร์ซึ่งได้รับการประทานโดยสิทธิอำนาจสูงสุดเท่านั้น นั่นคือ กฎของมิลเลอร์ในตอนต้น และ Prophetic Keys ในตอนปลาย.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ด้วยประวัติของฟ้าร้องทั้งเจ็ด ดังที่เราเพิ่งได้กล่าวไว้ มีข้อเน้นย้ำประการหนึ่งที่ควรถูกกล่าวซ้ำและจดจำไว้ ความผิดหวังครั้งแรกในทุกเส้นการปฏิรูปคือการละเลยความจริงที่ได้ถูกสถาปนาไว้ก่อนแล้ว โมเสสลืมเข้าสุหนัตบุตรชายของตน ทั้งที่สิ่งนั้นเองเป็นสัญลักษณ์แห่งพันธสัญญาซึ่งคำพยากรณ์ของอับราฮัมกำลังชี้บ่ง อุสซาห์ลืมไปว่าเฉพาะฐานะปุโรหิตเท่านั้นที่สามารถแตะต้องหีบพันธสัญญาได้ มารีย์และเอลีซาเบธเป็นพยานในเรื่องของลาซารัสว่า ก่อนหน้านั้นพวกเธอได้รู้ถึงฤทธานุภาพแห่งการเป็นขึ้นจากตายของพระคริสต์แล้ว เมื่อแผนภูมิปี 1843 ถูกจัดทำขึ้น บรรดาผู้นำ (แรงกดดันจากกลุ่ม) ได้โน้มน้าวให้บิดามิลเลอร์เพิกเฉยต่อสิ่งที่ท่านเคยกล่าวเสมอเกี่ยวกับปี 1843 พวกเขายืนกรานให้ท่านเปลี่ยนคำพยานที่ได้ตั้งมั่นไว้แล้วของท่าน ซึ่งเปิดช่องให้มีความยืดหยุ่นเกี่ยวกับวันที่ในปี 1843 ในฐานะคำทำนายของพวกเขาเกี่ยวกับความสำเร็จครบถ้วนของสองพันสามร้อยวัน คำพยานของมิลเลอร์ชี้ให้เห็นว่าแรงกดดันจากกลุ่มซึ่งบรรดาผู้นำคนอื่น ๆ ในขบวนการนำมานั้น ทำให้ท่านละทิ้งการระบุอย่างคลุมเครือของท่านเกี่ยวกับวันที่แห่งความสำเร็จครบถ้วนของคำพยากรณ์ และกล่าวอย่างตรงไปตรงมาว่ามันจะสำเร็จครบถ้วนในปี 1843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กับ Future for America เราทราบดีว่า จะต้องไม่มีข่าวสารใดอีกที่ “แขวนอยู่บนเรื่องเวลา” ตลอดประวัติของขบวนการนั้น Future for America ได้สั่งสอนความจริงข้อนี้ซ้ำแล้วซ้ำเล่า ความผิดหวังครั้งแรกย่อมตั้งอยู่บนการไม่ใส่ใจต่อความจริงแห่งการทดสอบที่ได้ถูกสถาปนาไว้แล้วเสมอ การไม่ใส่ใจต่อความจริงนั้นเป็นบาป แต่ที่สำคัญยิ่งกว่านั้นคือ เป็นการไม่ใส่ใจอย่างเป็นบาปต่อกฎข้อแรกของ William Miller ซึ่งได้มีการระบุไว้อย่างชัดเจนแล้วว่าสิ้นสุดลงในปี 1844.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และทูตสวรรค์องค์ซึ่งข้าพเจ้าเห็นยืนอยู่บนทะเลและบนแผ่นดินนั้น ได้ยกมือขึ้นสู่สวรรค์ และได้ปฏิญาณโดยพระองค์ผู้ทรงพระชนม์อยู่เป็นนิตย์ ผู้ทรงสร้างฟ้าสวรรค์และสิ่งสารพัดที่มีอยู่ในนั้น ทั้งแผ่นดินโลกและสิ่งสารพัดที่มีอยู่ในนั้น ทั้งทะเลและสิ่งสารพัดที่มีอยู่ในนั้น ว่ากาลเวลาจะไม่มีอีกต่อไป วิวรณ์ 10:5,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ทูตสวรรค์ผู้ทรงยืนอยู่เหนือแผ่นดินและทะเลนั้น ตามที่ซิสเตอร์ไวท์กล่าวไว้ คือ “มิใช่ผู้ใดอื่นนอกจากพระเยซูคริสต์” อนาคตสำหรับอเมริกาได้เพิกเฉยต่อพระบัญชาโดยตรงจากพระเยซูคริสต์! โดยส่วนตัวแล้ว ข้าพเจ้าได้มีปฏิสัมพันธ์เพียงกับคนไม่กี่คนที่ข้าพเจ้าเคยเกี่ยวข้องด้วยก่อนวันที่ 18 กรกฎาคม 2020 ในบรรดาคนจำนวนน้อยนั้น มีเพียงสองคนเท่านั้น และในสองคนนั้น มีคนหนึ่งบัดนี้ได้หลับในพระเยซูแล้ว ที่ข้าพเจ้าได้ศึกษาร่วมด้วยและได้ทดสอบสิ่งซึ่งมาจากพระวจนะของพระเจ้าเกี่ยวกับประสบการณ์ในวันที่ 18 กรกฎาคม 2020 แต่โดยอาศัยประวัติศาสตร์ของขบวนการมิลเลอร์ไรต์ ซึ่งเป็นจุดเริ่มต้นที่พวกเราเป็นตอนปลายของมัน ข้าพเจ้ามั่นใจว่ายังมีบางคนซึ่งอยู่ในขบวนการในเวลานั้น และยังคงกำลังเสนอการประยุกต์คำพยากรณ์ที่ “ผูกไว้กับเวลา” ไม่มีสิ่งใดใหม่ภายใต้ดวงอาทิตย์.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เวลาเหลือน้อยเกินกว่าจะดำเนินต่อไปกับความตื่นเต้นเชิงพยากรณ์เช่นนั้นได้ แต่ให้แต่ละคนมั่นใจอย่างเต็มที่ในความคิดของตนเอง และให้แต่ละคนที่ยืนอยู่ฝ่ายซึ่งยังคงเล่นอยู่กับเรื่องเวลานั้นทราบว่า Future for America ปฏิเสธการประยุกต์ใช้ทั้งหมดเหล่านั้น เพราะสิ่งเหล่านั้นมิใช่อะไรอื่นนอกจากความล่อลวงของซาตานเท่านั้น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เส้นคำพยากรณ์ภายในที่ซ่อนอยู่ภายในหลักหมายทั้งสี่ซึ่งประกอบกันเป็นฟ้าร้องทั้งเจ็ดนั้น คือสิ่งที่บัดนี้กำลังถูกเปิดผนึกออกโดยสิงห์แห่งเผ่ายูดาห์ บทความนี้เป็นเพียงการทบทวนสิ่งที่เราได้กล่าวไว้เกี่ยวกับคำภาษาฮีบรู “‘</w:t>
      </w:r>
      <w:r>
        <w:rPr>
          <w:rFonts w:ascii="Times New Roman" w:hAnsi="Times New Roman" w:eastAsia="Times New Roman" w:cs="Times New Roman"/>
        </w:rPr>
        <w:t>ĕ</w:t>
      </w:r>
      <w:r>
        <w:rPr>
          <w:rFonts w:ascii="Leelawadee UI" w:hAnsi="Leelawadee UI" w:eastAsia="Leelawadee UI" w:cs="Leelawadee UI"/>
        </w:rPr>
        <w:t>me</w:t>
      </w:r>
      <w:r>
        <w:rPr>
          <w:rFonts w:ascii="Times New Roman" w:hAnsi="Times New Roman" w:eastAsia="Times New Roman" w:cs="Times New Roman"/>
        </w:rPr>
        <w:t>ṯ</w:t>
      </w:r>
      <w:r>
        <w:rPr>
          <w:rFonts w:ascii="Leelawadee UI" w:hAnsi="Leelawadee UI" w:eastAsia="Leelawadee UI" w:cs="Leelawadee UI"/>
        </w:rPr>
        <w:t>” ซึ่งแปลว่า ความจริง เท่านั้น มิได้กล่าวถึงทุกสิ่งที่เราได้แบ่งปันไว้ก่อนหน้านี้ทั้งหมด แต่จุดประสงค์ของการทบทวนนั้นก็เพื่อแสดงให้เห็นว่า ยอห์น บทที่สิบหก ข้อแปด สอดคล้องอย่างครบถ้วนกับแบบจำลองเชิงพยากรณ์ที่เรากำลังเสนอสำหรับเส้นคำพยากรณ์ภายในที่ซ่อนอยู่ภายในฟ้าร้องทั้งเจ็ด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ยังคงจำเป็นต้องมีการทบทวนเพิ่มเติมอีกเล็กน้อยก่อนที่เราจะไปถึงข้อสรุป ซึ่งเราจะนำขึ้นมาพิจารณาในบทความถัดไป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อย่าผนึกถ้อยคำแห่งคำพยากรณ์ในหนังสือนี้ไว้ เพราะว่าเวลาใกล้เข้ามาแล้ว ผู้ใดอธรรม ก็ให้ผู้นั้นอธรรมต่อไป และผู้ใดโสมม ก็ให้ผู้นั้นโสมมต่อไป และผู้ใดชอบธรรม ก็ให้ผู้นั้นชอบธรรมต่อไป และผู้ใดบริสุทธิ์ ก็ให้ผู้นั้นบริสุทธิ์ต่อไป และดูเถิด เรามาโดยเร็ว และบำเหน็จของเราอยู่กับเรา เพื่อจะตอบแทนแก่ทุกคนตามที่การงานของเขาจะเป็น เราคืออัลฟาและโอเมกา เป็นเบื้องต้นและเบื้องปลาย เป็นคนต้นและคนสุดท้าย วิวรณ์ 22:10–13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ความจริงคืออะไร? - ตอนที่สอง</dc:title>
  <dc:subject>อย่าผนึกถ้อยคำแห่งคำพยากรณ์ของหนังสือนี้</dc:subject>
  <dc:creator>Jeff Pippenger</dc:creator>
  <cp:keywords/>
  <dc:description>Generated by ArticleDigger from truth\02_truth.json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truth</cp:category>
  <cp:lastPrinted>2000-01-01T00:00:00Z</cp:lastPrinted>
</cp:coreProperties>
</file>