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ความจริงคืออะไร? - 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พระผู้ปลอบประโลม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ประวัติศาสตร์เชิงพยากรณ์ซึ่งได้ถูกเปิดเผยภายในฟ้าร้องทั้งเจ็ดนั้น ระบุถึงประวัติศาสตร์ที่เรากำลังอยู่ในขณะนี้ ความลับนั้นถูกซ่อนไว้จนกว่าประวัติศาสตร์ที่มันเป็นตัวแทนจะมาถึง นี่คือช่วงเวลาเมื่อพระผู้ทรงปลอบประโลม พระวิญญาณแห่ง “ความจริง” ทรงสำแดงความจริงซึ่งยอห์นเรียกว่า การเปิดเผยของพระเยซูคริสต์ เพราะพระเยซูคริสต์ทรงเป็นความจริง เรื่องนี้มิใช่เพียงว่าคำว่า “ความจริง” เป็นตัวแทนพระลักษณะของพระเจ้าเท่านั้น และมิใช่เพียงเป็นการเปิดเผยถึงนักภาษาศาสตร์อันน่าอัศจรรย์ว่า คำภาษาฮีบรูที่แปลว่า “ความจริง” ถูกใช้ในลักษณะที่ลึกซึ้งยิ่งตลอดทั่วพระคัมภีร์เท่านั้น แต่ยังเป็นอัศจรรย์ปาฏิหาริย์อันน่าพิศวง ซึ่งเมื่อเข้าใจแล้ว ก็กลายเป็นกุญแจสำหรับเปิดคำพยากรณ์แห่งพระธรรมวิวรณ์ และด้วยการนั้นก็เปิดพระคัมภีร์ทั้งเล่มด้วย แต่สิ่งนี้มีไว้เฉพาะสำหรับผู้ที่เต็มใจจะเห็น จะได้ยิน และจะรักษาข้อความเหล่านั้นซึ่งเขียนไว้ในนั้น เพราะว่าเวลานั้นใกล้เข้ามาแล้ว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เพื่อมนุษย์จะได้รู้จัก “ความจริง” ในลักษณะที่ทำให้พวกเขาได้รับการชำระให้บริสุทธิ์โดยความจริงนั้น จำเป็นต้องมีการสถิตอยู่ของพระวิญญาณบริสุทธิ์ มนุษย์อาจเข้าใจคำว่า “ความจริง” ในเชิงสติปัญญา และแม้อัศจรรย์ใจในความสำคัญของคำนั้น แต่ “ความจริง” จะต้องถูกกินเข้าไป จะต้องถูกทำให้ซึมซาบอยู่ภายใน และกลายเป็นส่วนหนึ่งของประสบการณ์ของบุคคลนั้น เพราะพระวจนะนั้นถ่ายทอดฤทธิ์อำนาจแห่งการทรงสร้างของพระเจ้าแก่บรรดาผู้ที่แสวงหาการถูกเปลี่ยนแปลงให้เป็นไปตามพระฉายของพระคริสต์ จุดเริ่มต้นประการหนึ่งในการศึกษาค้นคว้าส่วนตัวของข้าพเจ้าเกี่ยวกับคำภาษาฮีบรูที่แปลว่า “ความจริง” คือบรรดานักวิชาการภาษาฮีบรู ซึ่งต่างก็กล่าวถึงธรรมชาติอันน่าอัศจรรย์ของคำว่า “ความจริง” และการใช้คำนั้นในพระคัมภีร์ด้วยเช่นกัน แต่ก็ไม่มีเหตุผลที่จะเชื่อว่า ความเข้าใจคำว่า “ความจริง” ของพวกเขาในเชิงสติปัญญานั้นได้นำพวกเขามาถึงพระคริสต์แล้ว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เชิงพยากรณ์ที่ว่าพระวจนะจำเป็นต้องถูกกินเข้าไปพร้อมกับการสถิตอยู่ของพระวิญญาณบริสุทธิ์นั้น สะท้อนถึงคำนิยามของซิสเตอร์ไวท์เกี่ยวกับ “น้ำมัน” ในอุปมาเรื่องหญิงพรหมจารีสิบคน ทั้งยังสะท้อนถึงคำพรรณนาของเธอเกี่ยวกับหญิงพรหมจารีสองจำพวกที่กำลังรอคอยเจ้าบ่าวด้วย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สัญลักษณ์หนึ่งมักมีความหมายมากกว่าหนึ่งประการ และความหมายนั้นต้องกำหนดจากบริบทที่สัญลักษณ์นั้นปรากฏอยู่ มิใช่กำหนดจากคำนิยามของคำตามผู้เชี่ยวชาญทางไวยากรณ์ หรือจากกรอบเวลาทางประวัติศาสตร์ที่คำนั้นถูกเขียนขึ้น แนวทางทั้งสองนี้เองที่บรรดานักเทววิทยาแห่งแอ๊ดเวนติสม์ยึดถือไว้เพื่อปฏิเสธ “ความจริง” สัญลักษณ์ย่อมถูกกำหนดความหมายโดยบริบทที่มันถูกใช้ ภายในพระวิญญาณแห่งคำพยากรณ์ คำว่า “น้ำมัน” ในอุปมาเรื่องหญิงพรหมจารีสิบคนนั้น เป็นตัวแทนอย่างน้อยของสิ่งที่แตกต่างกันอยู่บ้าง ขึ้นอยู่กับบริบทของตอนที่พบคำว่า “น้ำมัน” เหตุใดหญิงพรหมจารีกลุ่มหนึ่งจึงมีน้ำมัน แต่หญิงพรหมจารีอีกกลุ่มหนึ่งไม่มี?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“มีโลกหนึ่งซึ่งกำลังนอนอยู่ในความชั่วร้าย ในการล่อลวง และความหลงผิด อยู่ในเงามัจจุราชอย่างแท้จริง—หลับใหล หลับใหล มีผู้ใดบ้างที่กำลังทุกข์ระทมในจิตวิญญาณเพื่อปลุกเขาเหล่านั้น? เสียงใดเล่าจะเข้าถึงพวกเขาได้? ความคิดของข้าพเจ้าถูกนำไปสู่อนาคต เมื่อจะมีการให้สัญญาณว่า ‘ดูเถิด เจ้าบ่าวมาแล้ว; จงออกไปพบท่านเถิด’ แต่บางคนจะได้ถ่วงเวลาไว้ในการจัดหาน้ำมันเพื่อเติมตะเกียงของตน และเมื่อสายเกินไป เขาทั้งหลายจะพบว่า อุปนิสัยซึ่งน้ำมันนั้นเป็นสัญลักษณ์แทน ไม่อาจถ่ายทอดให้กันได้ น้ำมันนั้นคือความชอบธรรมของพระคริสต์ มันเป็นตัวแทนของอุปนิสัย และอุปนิสัยนั้นไม่อาจถ่ายทอดได้ ไม่มีผู้ใดสามารถจัดหาอุปนิสัยนั้นให้แก่อีกผู้หนึ่งได้ แต่ละคนต้องได้มาด้วยตนเองซึ่งอุปนิสัยที่ได้รับการชำระให้บริสุทธิ์จากมลทินแห่งบาปทุกประการ” Bible Echo, May 4,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พรหมจารีที่โง่เขลาไม่มีลักษณะอุปนิสัยที่จำเป็นต่อการยืนหยัดผ่านวิกฤตการณ์ที่กำลังจะมาถึงในไม่ช้า พวกนางขาดความชอบธรรมของพระคริสต์ แต่ น้ำมัน นั้นก็เป็นข่าวสารด้วยเช่นกัน และน้ำมันในคำอุปมาเรื่องหญิงพรหมจารีสิบคนนั้น ใน “วันสุดท้าย” คือข่าวสารเตือนครั้งสุดท้าย อันเป็นที่แทนโดยพระธรรมวิวรณ์ของพระเยซูคริสต์ ซึ่งจะต้องได้รับการฟัง การอ่าน และการถือรักษา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“ผู้ได้รับการเจิมซึ่งยืนอยู่ข้างองค์พระผู้เป็นเจ้าแห่งพิภพทั้งสิ้น ดำรงอยู่ในฐานะซึ่งครั้งหนึ่งเคยประทานแก่ซาตานในฐานะเครูบผู้ปกคลุม โดยบรรดาสิ่งมีชีวิตบริสุทธิ์ที่ล้อมรอบพระที่นั่งของพระองค์ องค์พระผู้เป็นเจ้าทรงรักษาการติดต่อสื่อสารกับชาวพิภพไว้อย่างต่อเนื่อง น้ำมันสีทองเป็นสัญลักษณ์แห่งพระคุณซึ่งพระเจ้าทรงใช้หล่อเลี้ยงตะเกียงของบรรดาผู้เชื่อ เพื่อมิให้ริบหรี่และดับไป หากมิใช่เพราะน้ำมันบริสุทธิ์นี้ถูกเทลงมาจากสวรรค์ผ่านข่าวสารแห่งพระวิญญาณของพระเจ้า บรรดาอำนาจแห่งความชั่วร้ายก็จะมีอำนาจควบคุมมนุษย์โดยสิ้นเชิง”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“พระเจ้าทรงถูกลบหลู่เมื่อเราไม่ยอมรับข่าวสารซึ่งพระองค์ทรงส่งมายังเรา ดังนั้นเราจึงปฏิเสธน้ำมันทองคำซึ่งพระองค์ทรงประสงค์จะเทลงในจิตวิญญาณของเรา เพื่อจะส่งต่อไปยังผู้ที่อยู่ในความมืด เมื่อเสียงเรียกมาถึงว่า ‘ดูเถิด เจ้าบ่าวมาแล้ว; จงออกไปต้อนรับท่าน’ ผู้ที่มิได้รับน้ำมันบริสุทธิ์ ผู้ที่มิได้ถนอมพระคุณของพระคริสต์ไว้ในใจของตน จะพบว่า เช่นเดียวกับหญิงพรหมจารีโง่เขลา พวกเขายังไม่พร้อมที่จะพบองค์พระผู้เป็นเจ้าของตน ในตัวของเขาเองนั้น เขาไม่มีอำนาจที่จะได้น้ำมันมาได้ และชีวิตของเขาก็พินาศย่อยยับ แต่ถ้าเราทูลขอพระวิญญาณบริสุทธิ์ของพระเจ้า หากเราวิงวอนดังที่โมเสสได้กระทำว่า ‘ขอทรงสำแดงพระสิริของพระองค์แก่ข้าพระองค์’ ความรักของพระเจ้าจะหลั่งไหลเข้ามาในใจของเรา น้ำมันทองคำจะถูกส่งมายังเราผ่านทางท่อทองคำ ‘มิใช่ด้วยกำลัง หรือด้วยฤทธิ์เดช แต่ด้วยวิญญาณของเรา พระเจ้าจอมโยธาตรัสดังนี้’ โดยการรับลำแสงอันเจิดจ้าของดวงอาทิตย์แห่งความชอบธรรม บรรดาบุตรของพระเจ้าจึงส่องแสงเป็นดวงสว่างในโลก”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“น้ำมัน” คือข่าวสารสุดท้าย ซึ่งก็คือวิวรณ์แห่งพระเยซูคริสต์อีกครั้งหนึ่ง ในข้อความตอนนั้น ผู้ที่ปรารถนาจะมีน้ำมันจำเป็นต้องวิงวอนต่อพระเจ้า ดังที่โมเสสได้กระทำในถ้ำแห่งโฮเรบ แต่จงสังเกตว่า หากเราจะต้อง “วิงวอน ดังที่โมเสสได้กระทำ” เพื่อให้พระเจ้า “ทรงสำแดง” “พระสิริ” ของพระองค์แก่เรา เราจะต้องทูลขอพระวิญญาณบริสุทธิ์ก่อน ผู้ทรงเป็นพระผู้ปลอบประโลม หากเรากระทำเช่นนั้นแล้ว โดยทูตสวรรค์และท่อทองคำทั้งสอง เราจะได้รับความชอบธรรมของพระคริสต์ เรากำลังหลอกลวงตนเอง หากเราคิดว่าเราสามารถอธิษฐานและวิงวอนขอพระลักษณะของพระคริสต์ได้ ตามที่จารีตประเพณีและธรรมเนียมของลาวดิเซียนแอ๊ดเวนติสม์ชี้แนะว่าควรกระทำ ขณะที่ในเวลาเดียวกันเรากลับปฏิเสธข่าวสารแห่งวิวรณ์ของพระเยซูคริสต์ ความชอบธรรมของพระองค์ถูกถ่ายทอดมายังเราผ่าน “ข่าวสารแห่งพระวิญญาณของพระเจ้า” ซึ่งถูกถ่ายทอดโดยผู้ที่ได้รับการเจิมทั้งสอง ผู้ยืนอยู่เบื้องหน้าพระที่นั่งของพระเจ้า เมื่อเราปฏิเสธข่าวสารของพระองค์ เราก็ปฏิเสธความชอบธรรมของพระองค์ด้วย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แล้วข้าพเจ้าทูลตอบท่านว่า ต้นมะกอกเทศสองต้นนี้ซึ่งอยู่ด้านขวาของคันประทีปและด้านซ้ายของคันประทีปนั้นคืออะไร? แล้วข้าพเจ้าทูลตอบอีกครั้งหนึ่งว่า กิ่งมะกอกเทศสองกิ่งนี้ซึ่งส่งน้ำมันสีทองออกจากตนเองผ่านทางท่อทองคำสองท่อนนั้นคืออะไร? และท่านตอบข้าพเจ้าว่า เจ้าไม่รู้หรือว่าสิ่งเหล่านี้คืออะไร? และข้าพเจ้าทูลว่า ไม่รู้ขอรับนายของข้าพเจ้า แล้วท่านจึงกล่าวว่า คนทั้งสองนี้คือผู้ที่ได้รับการเจิม ผู้ซึ่งยืนอยู่ข้างพระเจ้าแห่งแผ่นดินโลกทั้งสิ้น เศคาริยาห์ 4:11–14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“ผู้ที่ได้รับการเจิม” สองคนนั้น “ผู้ยืนอยู่ข้างองค์พระผู้เป็นเจ้าแห่งพิภพทั้งสิ้น” ยังได้รับการนำเสนอด้วยว่าเป็นพยานทั้งสองในวิวรณ์ บทที่สิบเอ็ด 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“เกี่ยวกับพยานทั้งสองนั้น ผู้เผยพระวจนะได้ประกาศต่อไปว่า ‘คนทั้งสองนี้คือต้นมะกอกเทศสองต้น และคันประทีปสองอันที่ยืนอยู่เฉพาะพระพักตร์พระเจ้าแห่งแผ่นดินโลก’ ‘พระวจนะของพระองค์’ ผู้ประพันธ์พระธรรมสดุดีกล่าวว่า ‘เป็นประทีปแก่เท้าของข้าพระองค์ และเป็นความสว่างแก่ทางของข้าพระองค์’ วิวรณ์ 11:4; สดุดี 119:105. พยานทั้งสองนี้เป็นสัญลักษณ์แทนพระคัมภีร์ทั้งพันธสัญญาเดิมและพันธสัญญาใหม่” สงครามครั้งยิ่งใหญ่, 267.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ไม่ว่าเราจะพิจารณาคำพยานของเศคาริยาห์หรือของยอห์นเกี่ยวกับพยานทั้งสอง บริบทของคำพยานทั้งสองนั้นคือกระบวนการแห่งการสื่อสาร ซึ่งเป็นความจริงประการแรกสุดที่ถูกกล่าวถึงร่วมกับข่าวสารแห่งวิวรณ์ของพระเยซูคริสต์ในวิวรณ์ บทที่หนึ่ง ข้อหนึ่ง จากพระบิดา ถึงพระบุตร ถึงทูตสวรรค์ ถึงผู้เผยพระวจนะ ถึงคริสตจักร กระบวนการที่พระคริสต์ตรัสกับมนุษยชาติเป็นความเข้าใจสำคัญที่พระองค์ทรงมุ่งหมายจะทรงสำแดงไว้ภายในข่าวสารคำเตือนสุดท้าย ทั้งนี้สอดคล้องกับการเน้นย้ำในการนำเสนอข่าวสารของทูตสวรรค์องค์ที่หนึ่งและองค์ที่สาม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ข่าวสารของทูตองค์แรกนั้นมีผู้แทนคือวิลเลียม มิลเลอร์ มิลเลอร์มีลักษณะเชิงพยากรณ์หลายประการซึ่งจำเป็นต้องตระหนัก เขาเป็น “บิดา” ของขบวนการนั้น ซึ่งในแง่ของอัลฟาและโอเมกา ย่อมเรียกร้องว่าจะต้องมีบุตรคนหนึ่ง เขาเป็นผู้แทนของขบวนการหนึ่งซึ่งแทนด้วยชื่อ “Millerite” อันเป็นคำที่ใช้เรียกหินชนิดหนึ่ง เขาถูกทรงใช้ให้จัดระเบียบชุดกฎเกณฑ์ตามพระคัมภีร์สำหรับการตีความคำพยากรณ์ กฎเกณฑ์เหล่านั้นกลายเป็นองค์ประกอบสำคัญของการสื่อสารข่าวสารแห่งพระวิญญาณของพระเจ้า ซึ่งถูกปฏิเสธหรือยอมรับ ขณะที่คนในชั่วอายุของมิลเลอร์เลือกว่าจะคงสภาพโง่เขลาแบบเลาดีเซียของตนไว้ หรือจะกลายเป็นฟิลาเดลเฟียที่มีปัญญา ในฐานะบิดาแห่งข่าวสารของทูตองค์แรก เขาเป็นแบบอย่างของขบวนการหนึ่งซึ่งจะประกาศข่าวสารของทูตองค์ที่สาม และความเข้าใจในข่าวสารของขบวนการนั้นจะถูกชี้นำโดยชุดกฎเกณฑ์พิเศษตามพระคัมภีร์สำหรับการตีความคำพยากรณ์ ซึ่งสถาปนาข่าวสารของทูตองค์ที่สามไว้อย่างมั่นคงดังที่มิลเลอร์ถูกทรงใช้ให้สถาปนาข่าวสารของทูตองค์แรก พระเจ้าไม่เคยเปลี่ยนแปลง พระเยซูคริสต์ทรงเป็นเหมือนเดิมเมื่อวานนี้ วันนี้ และเป็นนิตย์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พี่น้องที่รักของข้าพเจ้าเอ๋ย อย่าหลงผิด ของประทานอันดีทุกอย่างและของประทานอันเลิศทุกอย่างมาจากเบื้องบน และลงมาจากพระบิดาแห่งบรรดาดวงสว่าง ผู้ซึ่งไม่มีการแปรปรวนหรือเงาแห่งการเปลี่ยนผัน ตามพระประสงค์ของพระองค์ พระองค์ทรงให้เราบังเกิดด้วยพระวจนะแห่งความจริง เพื่อเราจะได้เป็นดังผลแรกแห่งสิ่งทรงสร้างทั้งหลายของพระองค์ ยากอบ 1:16–18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ในเบื้องต้นหรือในบั้นปลายของขบวนการแอ๊ดเวนติสต์ ข่าวสารแห่งพระวิญญาณของพระเจ้า ซึ่งมีน้ำมันเป็นสัญลักษณ์นั้น ได้ถูกถ่ายทอดผ่านพยานทั้งสอง ในระยะแรกกับพวกมิลเลอไรต์ พยานทั้งสองคือพระคัมภีร์ภาคพันธสัญญาเดิมและภาคพันธสัญญาใหม่ และในวาระสุดท้าย พยานทั้งสองคือพระคัมภีร์และพระวิญญาณแห่งคำพยากรณ์ นี่คือเหตุผลที่ยอห์น ผู้ซึ่งเป็นภาพประกอบที่สมบูรณ์ที่สุดของประชากรของพระเจ้าในยุคสุดท้ายแห่งวันทั้งหลายของการพิพากษาเพื่อการสอบสวน จึงอยู่บนเกาะปัทมอส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 ยอห์น ผู้เป็นทั้งพี่น้องและผู้ร่วมในความทุกข์ยาก และในแผ่นดินกับความทรหดอดทนของพระเยซูคริสต์เช่นเดียวกับท่านทั้งหลาย ได้อยู่บนเกาะที่เรียกว่าปัทมอส เพราะพระวจนะของพระเจ้า และเพราะคำพยานของพระเยซูคริสต์ วิวรณ์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บริบทเชิงพยากรณ์ของปัทมอสเป็นภาพแทนว่ายอห์นกำลังถูกข่มเหง เขาถูกข่มเหงเพราะได้รับข่าวสารแห่งพระวิญญาณของพระเจ้า ซึ่งชี้ให้เห็นวิวรณ์ของพระเยซูคริสต์ผ่านทางพระคัมภีร์และพระวิญญาณแห่งคำพยากรณ์.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การข่มเหงประชากรของพระเจ้าใน “วาระสุดท้าย” ได้รับการพรรณนาไว้เช่นกันในวิวรณ์บทที่สิบเอ็ด เมื่อพยานทั้งสองถูกฆ่าตายในท้องถนน และทุกคนต่างเฉลิมฉลองการตายของพวกเขา ในบทที่สิบเอ็ดนั้น พยานทั้งสองคือเอลียาห์และโมเสส พวกเขาได้เป็นพยานอยู่เป็นเวลาสามปีครึ่ง แล้วจึงถูกฆ่า แต่ภายหลังพวกเขาก็ได้ฟื้นขึ้นจากความตาย.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บรรดาผู้เผยพระวจนะทั้งหลายกล่าวถึงวาระสุดท้ายมากกว่าที่กล่าวถึงประวัติศาสตร์ในยุคของตนเอง ดังนั้น หากจะมีหนังสือเล่มใดที่กล่าวถึงวาระสุดท้ายแล้ว ก็ย่อมเป็นพระธรรมวิวรณ์ ซึ่งเป็นที่ที่บรรดาหนังสือทั้งหลายของพระคัมภีร์มาบรรจบกันและสิ้นสุดลง เพราะฉะนั้น ในวาระสุดท้ายจึงต้องมี “ข่าวสาร” หนึ่งซึ่งถูกประหาร และภายหลังนั้นก็ฟื้นคืนขึ้นมา วิวรณ์บทที่สิบเอ็ดได้แสดงให้เห็นประวัติศาสตร์ของการปฏิวัติฝรั่งเศส แต่โดยตรงยิ่งกว่านั้น ยังแสดงให้เห็นการโจมตีต่อข่าวสารของทูตสวรรค์องค์ที่สามในวาระสุดท้ายอีกด้วย ข่าวสารและขบวนการซึ่งได้รับการเป็นแบบอย่างล่วงหน้าโดยข่าวสารและขบวนการของมิลเลอร์นั้น ได้รับความทุกข์จากการโจมตีนั้นและตายลงเมื่อวันที่ 18 กรกฎาคม 2020 ตามวิวรณ์บทที่สิบเอ็ด การโจมตีนั้นจะถูกกระทำโดยสัตว์ร้ายที่ขึ้นมาจากบาดาลไร้ก้นเหว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และเมื่อพวกเขาได้เสร็จสิ้นคำพยานของตนแล้ว สัตว์ร้ายที่ขึ้นมาจากเหวลึกไร้ก้นบึ้งนั้นจะทำสงครามกับพวกเขา และจะชนะพวกเขา และฆ่าพวกเขาเสีย แล้วศพของพวกเขาจะนอนอยู่ที่ถนนแห่งนครใหญ่ ซึ่งในทางฝ่ายวิญญาณเรียกว่าโสโดมและอียิปต์ ซึ่งเป็นสถานที่ซึ่งองค์พระผู้เป็นเจ้าของเราทรงถูกตรึงกางเขนด้วย วิวรณ์ 11:8,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นางไวท์บอกให้เราทราบว่า “เหวลึกไร้ก้นบึ้ง” เป็นสัญลักษณ์แทนการสำแดงอำนาจของซาตานในรูปแบบใหม่.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“‘เมื่อเขาทั้งหลายจะได้ทำพยานของตนเสร็จแล้ว [กำลังจะเสร็จสิ้น]’ ช่วงเวลาที่พยานทั้งสองจะพยากรณ์โดยนุ่งห่มผ้ากระสอบนั้นสิ้นสุดลงในปี 1798 ขณะที่พวกเขากำลังเข้าใกล้การสิ้นสุดงานของตนในความมืดมนคลุมเครือ สงครามจะต้องถูกกระทำต่อพวกเขาโดยอำนาจซึ่งถูกพรรณนาว่าเป็น ‘สัตว์ร้ายที่ขึ้นมาจากเหวลึก’ ในหลายประเทศของยุโรป อำนาจที่ปกครองทั้งในคริสตจักรและรัฐได้ถูกซาตานควบคุมมาเป็นเวลาหลายศตวรรษโดยผ่านสื่อกลางของสันตะปาปา แต่ ณ ที่นี้ ได้มีการนำเสนอให้เห็นการสำแดงรูปแบบใหม่ของอำนาจซาตาน” The Great Controversy, 268.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มีอำนาจอยู่สามประการที่ถูกระบุไว้ในพระธรรมวิวรณ์ว่าออกมาจากเหวลึกไร้ก้นบึ้ง ประการแรกที่กล่าวถึงคืออิสลามในวิวรณ์ บทที่ 9 ข้อ 2 ประการที่สองคืออเทวนิยมแห่งการปฏิวัติฝรั่งเศสในบทที่ 11 ข้อ 8 และประการที่สามคือโรมสมัยใหม่ในบทที่ 17 ข้อ 8 “การสำแดงใหม่” ในวาระสุดท้ายซึ่งไม่เพียงจะโจมตีขบวนการที่มีขบวนการมิลเลอไรต์เป็นแบบอย่างล่วงหน้าเท่านั้น แต่ยังจะโจมตีโลกด้วย ก็คือการฟื้นตื่นปลอมของเสียงร้องเที่ยงคืนปลอมที่รู้จักกันในนาม “Woke-ism” Woke-ism เป็นตัวแทนของ “การสำแดงใหม่แห่งอำนาจซาตาน” ซึ่งได้รับการค้ำจุนโดยปฏิปักษ์พระคริสต์เยสุอิตในปัจจุบัน และได้รับการส่งเสริมผ่านบรรดาพ่อค้า ผู้นำทางการเมืองแห่งสหประชาชาติ ตัวแทนเสรีนิยมในคริสตจักรโปรเตสแตนต์ที่ล้มลงแล้วในสหรัฐอเมริกา และพรรคเดโมแครตร่วมกับบรรดารีพับลิกัน RINO ผู้ซึ่งไม่ว่าจะส่งเสริมหรือยินยอมให้มีการส่งเสริมรูปแบบวิถีชีวิตวิปริตทั้งปวงของชุมชนรักร่วมเพศ ดังที่ถูกแทนไว้ในบทที่ 11 ว่าเป็น “โสโดม” อำนาจทั้งสามนี้เองที่นำโลกไปสู่อาร์มาเกดดอน และอำนาจทั้งสามนี้ยังถูกแทนด้วย “อียิปต์” ซึ่งเป็นสัญลักษณ์ของอเทวนิยมและฝ่ายโลกีย์อีกด้วย เมื่อตั้งอยู่ท่ามกลางสภาพอนาธิปไตยของการปฏิวัติฝรั่งเศส ซึ่งเป็นอีกองค์ประกอบหนึ่งของอำนาจทั้งสามนี้ที่ประกอบกันขึ้นเป็นสิ่งที่ซิสเตอร์ไวท์เรียกว่า “สมาพันธรัฐชั่วร้าย” อำนาจเหล่านี้ไม่ว่าโดยตรงหรือโดยอ้อมก็ส่งเสริมหรือเปิดทางให้แก่ Woke-ism Woke-ism คือของปลอมฝ่ายซาตานที่เลียนแบบการฟื้นตื่นของหญิงพรหมจารีสิบคน เรายังมีเรื่องที่จะกล่าวต่อไปในแนวประเด็นเหล่านี้อีกมาก แต่ก่อนอื่นเราจำเป็นต้องกล่าวถึงผลสืบเนื่องภายหลังการฆาตกรรมบนถนนซึ่งได้ถูกกระทำลงเมื่อวันที่ 18 กรกฎาคม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และอีกประการหนึ่ง ท่านผู้อ่านที่รัก โปรดเข้าใจว่า ข้าพเจ้าไม่มีการสนับสนุนใดที่จะมอบให้แก่พรรครีพับลิกัน ข้าพเจ้าไม่มีความไว้วางใจต่อแนวความเชื่อทางการเมืองใด ๆ ทั้งสิ้น สิ่งที่ข้าพเจ้ากำลังชี้ให้เห็นนั้น เป็นเพียงพลวัตเชิงพยากรณ์ซึ่งดำรงอยู่ในสหรัฐอเมริกา สหประชาชาติ และสันตะปาปาเท่านั้น พลวัตเหล่านั้นจะได้รับการกล่าวถึงอย่างเจาะจงยิ่งขึ้น เมื่อเราเริ่มพิจารณาโดยตรงถึงเขาทั้งสองซึ่งขนานกันอยู่ตั้งแต่ปี 1798 จนถึงกฎหมายวันอาทิตย์.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 “Woke-ism” อันเป็นของซาตาน ซึ่งเป็นตัวแทนของเสียงร้องเที่ยงคืนปลอม ย่อมมาก่อนเสียงร้องเที่ยงคืนที่แท้จริง และก่อนถึงเวลาของเสียงร้องเที่ยงคืนอันแท้จริงนั้น บรรดาผู้ที่ถูกสังหารอยู่ตามถนนทั้งหลาย ในที่สุดจะพัฒนาไปเป็นหญิงพรหมจารีที่โง่เขลา หรือหญิงพรหมจารีที่มีปัญญาอย่างใดอย่างหนึ่ง ช่วงเวลาแห่งการมัดรวมลักษณะอุปนิสัยของเราเข้าด้วยกัน ไม่ว่าจะเป็นฟ่อนที่กำหนดไว้สำหรับไฟแห่งการทำลาย หรือเป็นฟ่อนสำหรับยุ้งฉางสวรรค์ บัดนี้ก็มาถึงแล้ว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 ในเวลาแห่งการคอยนั้น หญิงพรหมจารีโง่เขลาในประวัติศาสตร์ของขบวนการมิลเลอไรต์ได้ตอบสนองต่อความผิดหวังอันเป็นบททดสอบแตกต่างจากหญิงพรหมจารีมีปัญญา จึงบ่งชี้ว่า เมื่อถึงเวลาแห่งการคอยนั้น ลักษณะนิสัยของพวกเขาก็ได้ถูกกำหนดแน่นอนแล้ว แต่คำพยานของเยเรมีย์แจ้งแก่เราว่า เราสามารถเลือกที่จะกลับมาหาพระเจ้าได้ และพระองค์จะไม่เพียงเสด็จกลับมาหาเราเท่านั้น แต่จะทรงกระทำให้เราเป็นกำแพงทองสัมฤทธิ์ที่มีป้อมปราการต่อหน้าคนชั่วและผู้น่าสะพรึงกลัว ขณะที่เราได้ถูกใช้เป็นปากของพระองค์ในวิกฤตการณ์ที่กำลังจะตามมา ณ จุดเชิงพยากรณ์นั้นเอง พระเยซูทรงสัญญาว่าจะทรงปลอบประโลมเรา นี่คือความหมายสำคัญของสี่บทของยอห์นซึ่งถูกจัดวางไว้ภายในประวัติศาสตร์ปัจจุบันของเรา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น้ำมันนั้นคือพระวิญญาณบริสุทธิ์ ทั้งเป็นลักษณะอุปนิสัย และเป็นข่าวสารแห่งพระวิญญาณของพระเจ้า พระวิญญาณของพระเจ้าทรงเป็น “พระผู้ปลอบประโลม” ดังที่พระเจ้าทรงรักโลกจนได้ประทานพระบุตรองค์เดียวที่ทรงบังเกิดของพระองค์ และดังที่พระเยซูได้ทรงเสียสละสภาพแห่งความเป็นพระเจ้าของพระองค์ เพื่อทรงยอมรับโดยสมัครพระทัยเอาความเป็นมนุษย์ซึ่งพระองค์ได้ทรงสร้างนั้นให้เป็นส่วนหนึ่งของพระองค์เองชั่วนิรันดร์ ฉันใด พระวิญญาณบริสุทธิ์ซึ่งทรงประทานในช่วงเวลาแห่งนี้ก็จะทรงสถิตอยู่กับเราตลอดไปฉันนั้น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ถ้าท่านทั้งหลายรักเรา จงรักษาบัญญัติของเรา และเราจะทูลขอพระบิดา และพระองค์จะประทานพระผู้ปลอบประโลมอีกองค์หนึ่งแก่ท่าน เพื่อจะทรงสถิตอยู่กับท่านตลอดไป คือพระวิญญาณแห่งความจริง ซึ่งโลกไม่อาจรับได้ เพราะโลกไม่เห็นพระองค์ และไม่รู้จักพระองค์ แต่ท่านทั้งหลายรู้จักพระองค์ เพราะพระองค์ทรงสถิตอยู่กับท่าน และจะทรงอยู่ในท่าน เราจะไม่ละท่านทั้งหลายไว้ให้เปล่าเปลี่ยว เราจะมาหาท่าน ยอห์น 14:15–18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การเสียสละของพระวิญญาณในการทรงเลือกที่จะสถิตอยู่กับมนุษย์ตลอดไปนั้น สอดคล้องคู่ขนานกับการเสียสละของอีกสองพระภาคแห่งคณะสามพระภาคฝ่ายสวรรค์ บางทีสิ่งที่สำคัญพอ ๆ กับการเสียสละของพระวิญญาณในการที่พระองค์ทรงเต็มพระทัยจะทรงดำรงอยู่ภายในผู้ได้รับการไถ่แต่ละคนเป็นนิตย์นั้น ก็คือว่า การเสด็จมาของ “พระผู้ทรงปลอบประโลม” ในประวัติศาสตร์เฉพาะช่วงนี้ เป็นสิ่งที่บ่งชี้ว่าเมื่อใดประชากรของพระเจ้าจะได้รับการประทับตราไว้เพื่อนิรันดร์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และอย่ากระทำให้พระวิญญาณบริสุทธิ์ของพระเจ้าทรงเสียพระทัย เพราะโดยพระวิญญาณนั้น ท่านทั้งหลายจึงได้รับการประทับตราไว้จนถึงวันแห่งการไถ่ให้รอด เอเฟซัส 4:30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ในประวัติศาสตร์ที่พระสัญญาเรื่องพระผู้ปลอบโยนได้สำเร็จครบถ้วนอย่างสมบูรณ์ ซึ่งเป็นประวัติศาสตร์ของคนหนึ่งแสนสี่หมื่นสี่พันนั้น พระวิญญาณจะ “สถิต” อยู่ในเรา “เป็นนิตย์” คริสเตียนทุกคนที่ได้ปฏิบัติตามข้อกำหนดของข่าวประเสริฐได้รับพระวิญญาณบริสุทธิ์ และเพราะฉะนั้นจึงได้ “รับการผนึกไว้จนถึงวันแห่งการไถ่ให้รอด” แต่การผนึกนั้นเป็นเพียงการชี้ล่วงหน้าไปถึงเวลาที่คนหนึ่งแสนสี่หมื่นสี่พันจะต้องได้รับการผนึกในประวัติศาสตร์ปัจจุบันนี้ ในพระธรรมเอเฟซัส บรรดาผู้ที่ได้รับการผนึกไว้จนถึงวันแห่งการไถ่ให้รอดนั้นถูกนำมาเปรียบเทียบกับผู้ที่ “ทำให้” “พระวิญญาณบริสุทธิ์” “โศกเศร้า” พวกเขาทำให้พระวิญญาณบริสุทธิ์โศกเศร้าโดยการปฏิเสธที่จะยอมรับการสื่อสารจากพระวิญญาณของพระเจ้า และด้วยเหตุนี้จึงปฏิเสธน้ำมันทองคำ เมื่อพระคริสต์ทรงสัญญาว่าจะทรงส่ง “พระผู้ปลอบโยน” คือ “พระวิญญาณแห่งความจริง” มาให้เราในช่วงเวลาแห่งความผิดหวังนี้ พระองค์กำลังทรงสัญญาว่าจะทรงประทับตราของพระองค์ไว้บนเรา และตราประทับของพระองค์นั้นหมายถึงการรักษาพระบัญญัติของพระองค์ โดยเฉพาะพระบัญญัติเรื่องวันสะบาโต ซึ่งเป็นวันที่ยอห์นได้รับนิมิต และซึ่งเป็นประเด็นที่กำลังจะเผชิญหน้ากับชาวโลกทั้งปวง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การประทับตราของหญิงพรหมจารีผู้มีปัญญานั้นสำเร็จลุล่วงก่อนการทดสอบแห่งกฎหมายวันอาทิตย์ เพราะ ณ ที่นั้นเอง อุปนิสัยของทั้งผู้มีปัญญาและผู้โง่เขลาจะถูกสำแดงออก และอุปนิสัยนั้นไม่เคยถูกพัฒนาในยามวิกฤต หากแต่เพียงถูกเผยให้ประจักษ์เท่านั้น การประทับตรานี้เป็นตัวแทน ซึ่งรวมถึงสิ่งอื่นด้วย ของการเปลี่ยนแปลงจากจิตใจของชาวเลาดีเซียไปสู่จิตใจของชาวฟีลาเดลเฟีย ปัญหาก็คือว่า เพื่อให้การเปลี่ยนแปลงนั้นสำเร็จได้ การทดสอบประการแรกสำหรับแต่ละคนในพวกเราคือการเข้าใจอย่างแท้จริงว่า จนถึงบัดนี้เราได้เป็นชาวเลาดีเซียมาแล้ว เพราะในฐานะชาวเลาดีเซีย ท่าทีฝ่ายวิญญาณพื้นฐานของเราคือการคิดว่าทุกสิ่งเรียบร้อยดี ทั้งที่ในความเป็นจริงทุกสิ่งผิดพลาดไปหมด ท่าทีนั้นจะต้องถูกละทิ้งเสีย มันเป็นหนึ่งในสิ่งชั่วช้าที่ต้องถูกแยกออกจากสิ่งล้ำค่า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นทีที่ประชากรของพระเจ้าได้รับการประทับตราไว้ที่หน้าผากของตน—มิใช่ตราประทับหรือเครื่องหมายใด ๆ ที่มองเห็นได้ แต่เป็นการหยั่งรากมั่นคงในความจริง ทั้งทางสติปัญญาและทางจิตวิญญาณ จนไม่อาจถูกโยกคลอนได้—ทันทีที่ประชากรของพระเจ้าได้รับการประทับตราและเตรียมพร้อมสำหรับการเขย่า มันก็จะมา แท้จริงแล้ว มันได้เริ่มขึ้นแล้วด้วยซ้ำ; บัดนี้การพิพากษาของพระเจ้ากำลังอยู่เหนือแผ่นดิน เพื่อให้เป็นคำเตือนแก่เรา เพื่อเราจะได้รู้ว่าสิ่งใดกำลังจะมาถึง” Seventh-day Adventist Bible Commentary, volume 4, 1161.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“พระผู้ปลอบประโลม” ซึ่งพระเยซูทรงสัญญาแก่เหล่าสาวกของพระองค์ ผู้ทรงปลอบประโลมเขาทั้งหลายในยามแห่งความผิดหวัง ทรงนำชนชาติของพระองค์เข้าสู่สัจธรรมทั้งสิ้น และโดยทางการ “ตั้งมั่นอยู่ในสัจธรรม” นี้เอง พวกเขาจึงได้รับการประทับตรา “สัจธรรม” ซึ่งประชากรของพระเจ้าจะต้องตั้งมั่นอยู่ในช่วงเวลานี้ คือ “สัจธรรม” ที่ถูกเปิดผนึกออกก่อนที่ระยะเวลาทดลองจะสิ้นสุดลง เพราะว่า “เวลาก็ใกล้แล้ว” สัจธรรมนั้นคือโครงสร้างของประวัติศาสตร์ที่ซ่อนไว้ของฟ้าร้องทั้งเจ็ด และประวัติศาสตร์ที่ซ่อนไว้นั้นชี้ระบุถึงประวัติศาสตร์ซึ่งการสำแดงของพระเยซูคริสต์ถูกเปิดเผยออก ประวัติศาสตร์ที่ซ่อนไว้ของฟ้าร้องทั้งเจ็ดจะสำเร็จครบถ้วนในเวลาเดียวกันกับที่ “สัจธรรม” ซึ่งเป็นตัวแทนโดยประวัติศาสตร์ที่ซ่อนไว้นั้นถูกเปิดผนึก การเปิดผนึกของ “สัจธรรม” นั้นเองเป็นสิ่งที่ประทับตราบรรดาผู้ที่รับข่าวสารซึ่งก่อนหน้านี้ได้ถูกผนึกไว้แล้ว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ถูกประทับตราไว้ที่หน้าผากของตนล่วงหน้าก่อนการเขย่าที่เกิดขึ้นท่ามกลางบรรดาประชาชาติอันกริ้วโกรธซึ่งเกิดขึ้นเมื่อมีการออกกฎหมายวันอาทิตย์ อันเป็นการเริ่มต้นความพินาศของชาติทั้งหลาย วิวรณ์ของพระเยซูคริสต์คือ “ถ้อยคำแห่งคำพยากรณ์ของ” พระธรรมวิวรณ์ ซึ่งบัดนี้ไม่ให้ถูกผนึกไว้อีกต่อไป เพราะวาระนั้นใกล้เข้ามาแล้ว นี่คือความจริงที่บัดนี้ต้องถูกอ่าน ถูกฟัง และที่สำคัญที่สุดคือต้องถูกถือรักษาไว้ หากเราปรารถนาจะได้รับพระพร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ยูดาส มิใช่อิสคาริโอท ทูลพระองค์ว่า “พระองค์เจ้าข้า เหตุไฉนพระองค์จึงจะทรงสำแดงพระองค์แก่พวกข้าพระองค์ และไม่สำแดงแก่ชาวโลก?” พระเยซูตรัสตอบเขาว่า “ถ้าผู้ใดรักเรา ผู้นั้นจะประพฤติตามถ้อยคำของเรา และพระบิดาของเราจะทรงรักผู้นั้น และเราจะมาหาเขา และจะอาศัยอยู่กับเขา ผู้ที่มิได้รักเรา ย่อมไม่ประพฤติตามถ้อยคำของเรา และถ้อยคำซึ่งท่านทั้งหลายได้ยินนั้นไม่ใช่ของเรา แต่เป็นของพระบิดาผู้ทรงใช้เรามา เราได้กล่าวข้อความเหล่านี้แก่ท่านทั้งหลายเมื่อเรายังอยู่กับท่าน แต่พระผู้ปลอบประโลมใจ คือพระวิญญาณบริสุทธิ์ ซึ่งพระบิดาจะทรงใช้มาในนามของเรา พระองค์นั้นจะทรงสอนท่านทั้งหลายทุกสิ่ง และจะทรงให้ท่านทั้งหลายระลึกถึงทุกสิ่งที่เราได้กล่าวไว้แก่ท่านทั้งหลาย” ยอห์น 14:22–26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สำหรับบรรดาผู้ที่รักษาข้อความซึ่งกำลังถูกเปิดผนึกอยู่นั้น พระสัญญาคือว่า พระผู้ปลอบโยนจะทรง “สอน” เรา “ทุกสิ่ง” คือ “สารพัด” สิ่งซึ่งพระเยซูได้ตรัสแก่ “ท่านทั้งหลาย” พระสัญญานี้เองที่ได้สำเร็จแก่สาวกชาวเอมมาอูส และต่อมาภายหลังแก่สาวกทั้งสิบเอ็ด เมื่อพระคริสต์ทรงยกพระหัตถ์ของพระองค์ออกจากดวงตาของสาวกชาวเอมมาอูสซึ่งถูก “ปิดบังไว้” และต่อมาทรง “เปิด” “ความเข้าใจ” ของสาวกทั้งสิบเอ็ด เพื่อให้เขาทั้งหลายสามารถ “เข้าใจพระคัมภีร์” ได้อย่างถ่องแท้ พระองค์กำลังทรงบันทึกพระสัญญาไว้สำหรับผู้ที่มีชีวิตอยู่ใน “วาระสุดท้าย” ผู้ซึ่งจะกลับจากความผิดหวังของตน กลับใจใหม่จากสภาพแบบเลาดีเซียของตน และยอมรับ “ความจริง” “พระผู้ปลอบโยน” ใน “วาระสุดท้าย” จะทรง “ทำให้” เรา “ระลึกถึง” “ทุกสิ่ง” ขณะทรงสอนเรา “ทุกสิ่ง” และสิ่งที่มีนัยสำคัญไม่ยิ่งหย่อนไปกว่าการทรงทำให้เราระลึกถึงความจริงในอดีตขณะที่พระองค์ทรงสอนเราทุกสิ่ง ก็คือพระองค์จะทรง “สำแดงแก่เรา” ถึง “เหตุการณ์ที่จะมาถึง”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แต่เราบอกความจริงแก่ท่านทั้งหลายว่า การที่เราไปนั้นก็เป็นประโยชน์แก่ท่าน เพราะถ้าเราไม่ไป พระผู้ปลอบโยนจะไม่เสด็จมาหาท่าน แต่ถ้าเราไปแล้ว เราจะทรงส่งพระองค์มายังท่าน และเมื่อพระองค์เสด็จมาแล้ว พระองค์จะทรงกระทำให้โลกประจักษ์ถึงบาป ถึงความชอบธรรม และถึงการพิพากษา คือถึงบาปนั้น เพราะเขาไม่เชื่อในเรา ถึงความชอบธรรมนั้น เพราะเราไปหาพระบิดาของเรา และท่านทั้งหลายจะไม่เห็นเราอีก ถึงการพิพากษานั้น เพราะเจ้าแห่งโลกนี้ถูกพิพากษาแล้ว เรายังมีอีกหลายสิ่งที่จะกล่าวแก่ท่าน แต่เดี๋ยวนี้ท่านยังไม่อาจรับไว้ได้ แต่เมื่อพระองค์นั้นเสด็จมา คือพระวิญญาณแห่งความจริง พระองค์จะทรงนำท่านทั้งหลายเข้าไปในความจริงทั้งสิ้น เพราะพระองค์จะไม่ตรัสโดยพระองค์เอง แต่พระองค์จะตรัสสิ่งใด ๆ ที่พระองค์ได้ทรงยิน และพระองค์จะทรงสำแดงแก่ท่านทั้งหลายถึงสิ่งที่จะมานั้น พระองค์จะทรงให้เราได้รับเกียรติ เพราะว่าพระองค์จะทรงรับจากสิ่งที่เป็นของเรา และจะทรงสำแดงสิ่งนั้นแก่ท่านทั้งหลาย ยอห์น 16:7–14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ในเวลานี้ พระผู้ปลอบโยนจะทรง “นำ” เราเข้าสู่ “ความจริง” จะทรง “สอนเราทุกสิ่ง” รวมทั้ง “สิ่งที่จะมาถึง” ด้วย เพราะในเวลานี้พระเยซูยังทรงมี “อีกหลายสิ่งที่จะตรัสแก่” เรา สิ่งเหล่านั้น ไม่ว่าจะเป็นสิ่งจาก “ความทรงจำ” ของเรา “สิ่งที่จะมาถึง” หรือ “สิ่ง” มากมายที่พระองค์ยังทรงมีจะตรัสแก่เรา “อีก” นั่นเองคือสิ่งที่ประทับตราเราไว้สำหรับวิกฤตการณ์ที่กำลังจะมาถึง ทั้งนี้ก็เพราะว่าความจริงของพระองค์เป็นตัวแทนแห่งฤทธานุภาพในการทรงสร้างของพระองค์ พระองค์ทรงประทับตราเราไว้ล่วงหน้าก่อนวิกฤตการณ์ที่จะมาถึง เพราะพระองค์ทรงประสงค์ให้เราได้รับการเตือนล่วงหน้าถึงช่วงเวลาแห่งการข่มเหงประชากรของพระองค์อันยิ่งใหญ่ที่สุดเท่าที่เคยเกิดขึ้นในประวัติศาสตร์อันศักดิ์สิทธิ์ การข่มเหงนั้นชี้เฉพาะเจาะจงว่า คำพูดและการกระทำที่เราได้ทำไว้ในอดีตจะถูกจดจำและถูกนำมาใช้กล่าวร้ายต่อเรา ดังที่ถ้อยคำของพระคริสต์ถูกบิดเบือนเพื่อต่อต้านพระองค์ กระนั้นก็ดี เราจะต้องประกาศข่าวสารนั้นเพื่อเป็นพยานปรักปรำการกบฏของพวกเขา ดังที่เอเสเคียลและพระคริสต์ทรงเป็นแบบอย่างไว้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จงระลึกถึงถ้อยคำที่เราได้กล่าวแก่ท่านทั้งหลายแล้วว่า บ่าวไม่เป็นใหญ่กว่านายของตน ถ้าเขาทั้งหลายได้ข่มเหงเรา เขาทั้งหลายก็จะข่มเหงท่านด้วย; ถ้าเขาทั้งหลายได้รักษาคำของเรา เขาทั้งหลายก็จะรักษาคำของท่านด้วยเช่นกัน แต่เขาทั้งหลายจะกระทำสิ่งสารพัดเหล่านี้แก่ท่านเพราะเห็นแก่นามของเรา เพราะเขาทั้งหลายไม่รู้จักพระองค์ผู้ทรงใช้เรามา ถ้าเราไม่ได้มาและไม่ได้กล่าวแก่เขาทั้งหลาย เขาทั้งหลายก็จะไม่มีบาป; แต่บัดนี้เขาทั้งหลายไม่มีข้อแก้ตัวสำหรับบาปของตน ผู้ที่เกลียดชังเรา ก็เกลียดชังพระบิดาของเราด้วย ถ้าเราไม่ได้กระทำท่ามกลางเขาทั้งหลายซึ่งบรรดากิจที่ไม่มีผู้ใดอื่นได้กระทำ เขาทั้งหลายก็จะไม่มีบาป; แต่บัดนี้เขาทั้งหลายได้เห็นแล้ว และยังได้เกลียดชังทั้งเราและพระบิดาของเราด้วย แต่เหตุการณ์นี้ได้บังเกิดขึ้นเพื่อถ้อยคำที่เขียนไว้ในธรรมบัญญัติของเขาทั้งหลายจะสำเร็จ ซึ่งว่า เขาทั้งหลายเกลียดชังเราโดยไร้เหตุ แต่เมื่อพระผู้ทรงเล้าโลมเสด็จมา ผู้ซึ่งเราจะส่งมาจากพระบิดาถึงท่าน คือพระวิญญาณแห่งความจริง ผู้ทรงมาจากพระบิดา พระองค์นั้นจะทรงเป็นพยานถึงเรา ยอห์น 15:20–26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“พระวิญญาณแห่งความจริง” ผู้ทรงเป็น “พระผู้ปลอบประโลม” จะ “เป็นพยานถึง” พระคริสต์ ผู้ทรงเป็น “ความจริง” และ “ความจริง” นั้นคืออัลฟาและโอเมกา เบื้องต้นและเบื้องปลาย ปฐมและอวสาน ประวัติศาสตร์อันเร้นลับของฟ้าร้องทั้งเจ็ดซึ่งบัดนี้กำลังถูกเปิดผนึก คือข่าวสารแห่งการผนึกของคนหนึ่งแสนสี่หมื่นสี่พัน ภายหลังวันที่ 18 กรกฎาคม 2020 เยเรมีย์ได้เสนอแบบอย่างให้เรา เพื่อเราจะเลือกกลับมาหาพระองค์ผู้ทรงรักเราก่อน ในการกระทำงานแห่งการกลับมานั้น เรามีความรับผิดชอบที่จะต้องแยกสิ่งมีค่าออกจากสิ่งเลวทราม หากเราดำเนินความรอดของเราให้สำเร็จด้วยความเกรงกลัวและตัวสั่น และกระทำงานนั้นให้สำเร็จ เราจะได้รับการผนึก และทันทีนั้นจะเข้าสู่วิกฤตการณ์อันยิ่งใหญ่ที่สุดในประวัติศาสตร์ของโลก เรายังจะได้รับสิทธิพิเศษในการมีประสบการณ์กับประวัติศาสตร์ที่บรรดาผู้เผยพระวจนะ กษัตริย์ และคนชอบธรรมทั้งหลายปรารถนาจะได้เห็นอีกด้วย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บรรดาผู้ที่รับภารกิจนั้นและกลับคืนมาจะ “ดำเนินอยู่ในความสว่างซึ่งส่องออกมาจากพระที่นั่งของพระเจ้า” และโดย “ทางทูตสวรรค์จะมีการติดต่อสื่อสารระหว่างสวรรค์กับแผ่นดินโลกอย่างต่อเนื่อง” ซึ่งเป็นกระบวนการแห่งการสื่อสารที่ระบุไว้ในข้อเปิดของพระธรรมวิวรณ์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“มิใช่ทุกคนในโลกนี้ได้เข้าข้างศัตรูต่อสู้กับพระเจ้า มิใช่ทุกคนได้กลายเป็นผู้ไม่สัตย์ซื่อ ยังมีคนส่วนน้อยผู้สัตย์ซื่อที่มั่นคงจริงต่อพระเจ้า เพราะยอห์นได้เขียนไว้ว่า ‘นี่แหละคือคนทั้งหลายที่ถือรักษาพระบัญญัติของพระเจ้า และความเชื่อของพระเยซู’ วิวรณ์ 14:12 ในไม่ช้าการต่อสู้จะดำเนินไปอย่างดุเดือดระหว่างผู้ที่ปรนนิบัติพระเจ้ากับผู้ที่มิได้ปรนนิบัติพระองค์ ในไม่ช้าทุกสิ่งที่อาจถูกสั่นคลอนจะถูกสั่นคลอน เพื่อสิ่งทั้งปวงที่ไม่อาจถูกสั่นคลอนจะคงอยู่ต่อไป”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“ซาตานเป็นผู้ศึกษาพระคัมภีร์อย่างขยันขันแข็ง มันรู้ว่าเวลาของมันเหลือน้อย และมันพยายามในทุกทางที่จะขัดขวางพระราชกิจขององค์พระผู้เป็นเจ้าบนแผ่นดินโลกนี้ เป็นไปไม่ได้ที่จะถ่ายทอดให้เห็นภาพใด ๆ ได้ถึงประสบการณ์ของชนชาติของพระเจ้าซึ่งจะยังมีชีวิตอยู่บนแผ่นดินโลก เมื่อพระสิริแห่งสวรรค์และการทำซ้ำของการข่มเหงในอดีตมาบรรจบประสานกัน พวกเขาจะดำเนินอยู่ในความสว่างซึ่งส่องออกมาจากพระที่นั่งของพระเจ้า โดยทางทูตสวรรค์จะมีการติดต่อสื่อสารระหว่างสวรรค์กับโลกอย่างต่อเนื่อง และซาตานซึ่งแวดล้อมด้วยเหล่าทูตสวรรค์ชั่วร้าย และอ้างตนว่าเป็นพระเจ้า จะกระทำการอัศจรรย์นานาประการ เพื่อหลอกลวง แม้กระทั่งผู้ที่ทรงเลือกสรรแล้ว หากเป็นไปได้ ประชากรของพระเจ้าจะไม่พบความปลอดภัยของตนในการกระทำการอัศจรรย์ เพราะซาตานจะปลอมแปลงการอัศจรรย์ซึ่งจะถูกกระทำขึ้น ประชากรของพระเจ้าผู้ผ่านการทดลองและการพิสูจน์แล้วจะพบฤทธิ์เดชของตนในหมายสำคัญที่กล่าวไว้ใน อพยพ 31:12–18 พวกเขาจะต้องยืนหยัดบนพระวจนะอันทรงชีวิตว่า ‘มีพระคัมภีร์เขียนไว้ว่า’ นี่เป็นรากฐานเดียวที่พวกเขาจะยืนอยู่ได้อย่างมั่นคง บรรดาผู้ที่ได้ละเมิดพันธสัญญาของตนกับพระเจ้าแล้ว ในวันนั้นจะปราศจากพระเจ้าและปราศจากความหวัง”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นมัสการพระเจ้าจะเป็นที่สังเกตอย่างเด่นชัดเป็นพิเศษด้วยการที่เขาทั้งหลายให้ความสำคัญต่อพระบัญญัติข้อที่สี่ เพราะข้อนี้เป็นหมายสำคัญแห่งฤทธานุภาพในการทรงสร้างของพระเจ้า และเป็นพยานถึงสิทธิเรียกร้องของพระองค์เหนือความเคารพยำเกรงและการถวายบังคมของมนุษย์ ส่วนคนอธรรมจะเป็นที่สังเกตได้จากความพยายามของเขาทั้งหลายที่จะทำลายอนุสรณ์แห่งพระผู้สร้างและยกชูสถาบันของโรม ในประเด็นแห่งความขัดแย้งนี้ คริสต์ศาสนจักรทั้งมวลจะถูกแบ่งออกเป็นสองพวกใหญ่ คือพวกที่รักษาพระบัญญัติของพระเจ้าและความเชื่อของพระเยซู กับพวกที่นมัสการสัตว์ร้ายและรูปของมัน และรับเครื่องหมายของมัน แม้ว่าคริสตจักรและรัฐจะร่วมกำลังกันเพื่อบังคับคนทั้งปวง ‘ทั้งผู้น้อยและผู้ใหญ่ คนมั่งมีและคนยากจน ทั้งไทและทาส’ ให้รับเครื่องหมายของสัตว์ร้ายนั้น กระนั้นประชากรของพระเจ้าจะไม่รับเครื่องหมายนั้น วิวรณ์ 13:16 ผู้เผยพระวจนะแห่งเกาะปัทมอสได้เห็น ‘บรรดาผู้ที่มีชัยชนะเหนือสัตว์ร้าย และเหนือรูปของมัน และเหนือเครื่องหมายของมัน และเหนือจำนวนแห่งชื่อของมัน ยืนอยู่ที่ทะเลแก้ว ถือพิณของพระเจ้า’ และขับร้องบทเพลงของโมเสสและของพระเมษโปดก วิวรณ์ 15:2”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“การทดสอบและการทดลองอันน่าสะพรึงกลัวกำลังรอคอยประชากรของพระเจ้าอยู่ จิตวิญญาณแห่งสงครามกำลังก่อกวนบรรดาประชาชาติจากปลายแผ่นดินโลกด้านหนึ่งไปยังอีกด้านหนึ่ง แต่ท่ามกลางเวลาแห่งความทุกข์ยากที่กำลังจะมาถึง—เวลาแห่งความทุกข์ยากอย่างที่ไม่เคยมีมาตั้งแต่มีประชาชาติขึ้นมา—ประชากรที่พระเจ้าทรงเลือกสรรจะยืนหยัดอยู่อย่างไม่หวั่นไหว ซาตานและบริวารของมันไม่อาจทำลายพวกเขาได้ เพราะทูตสวรรค์ผู้ทรงฤทธิ์ยิ่งจะคุ้มครองพวกเขา” Testimonies, volume 9, 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ควรสังเกตว่าข้อความตอนนี้เป็นตอนจบของบทหนึ่งซึ่งเริ่มต้นในหน้าสิบเอ็ดของ Testimonies เล่มเก้า ซึ่งอาจมองเห็นได้ว่าเป็นตัวแทนของเก้า-สิบเอ็ด ควรสังเกตด้วยว่าชื่อเรื่องกล่าวถึงเจ้าบ่าวผู้กำลังเสด็จมา และยังเกี่ยวข้องกับแผนภูมิของฮาบากุก ซึ่งเป็นที่ที่เปาโลได้นำข้อพระคัมภีร์ที่เขาเขียนไว้ในพระธรรมฮีบรูมา บทเริ่มต้นของบทนั้นกำลังทำเครื่องหมายประวัติศาสตร์ที่เริ่มขึ้นเมื่อวันที่ 11 กันยายน 2001 คือศิลาสองแผ่นแห่งพันธสัญญาแห่งคำพยากรณ์ซึ่งได้เข้าสู่พันธสัญญากันไว้ตั้งแต่ตอนเริ่มต้นของขบวนการแอ๊ดเวนตีส และชื่อเรื่องคือ วิกฤติครั้งสุดท้าย ซึ่งระบุถึงเสียงร้องเที่ยงคืนครั้งสุดท้าย ตอนจบของบทนั้นสอดคล้องกับตอนต้นอย่างครบถ้วน เพราะทั้งตอนต้นและตอนจบต่างกล่าวถึงวิกฤติครั้งสุดท้าย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“หมวด 1—สำหรับการเสด็จมาของพระมหากษัตริย์”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“อีกเพียงชั่วขณะหนึ่ง พระองค์ผู้ซึ่งจะเสด็จมาก็จะเสด็จมา และจะไม่ทรงล่าช้า” ฮีบรู 10:37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“วิกฤตการณ์ครั้งสุดท้าย”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“เรากำลังดำเนินชีวิตอยู่ในวาระสุดท้าย บรรดาหมายสำคัญแห่งยุคสมัยที่กำลังสำเร็จอย่างรวดเร็วประกาศว่า การเสด็จมาของพระคริสต์อยู่ใกล้เพียงเอื้อม วันเวลาที่เราดำเนินอยู่นั้นเคร่งขรึมและสำคัญยิ่ง พระวิญญาณของพระเจ้ากำลังค่อย ๆ แต่แน่นอนถูกถอนออกจากโลก ภัยพิบัติและการพิพากษาก็กำลังตกลงมาอยู่แล้วเหนือบรรดาผู้ที่ดูหมิ่นพระคุณของพระเจ้า ความหายนะทั้งทางแผ่นดินและทางทะเล สภาพสังคมที่ไร้เสถียรภาพ เสียงเตือนภัยแห่งสงคราม ล้วนเป็นลางบอกเหตุ เหตุการณ์เหล่านี้บ่งชี้ล่วงหน้าถึงสิ่งที่จะมาถึงซึ่งมีความสำคัญใหญ่หลวงที่สุด” Testimonies, volume 9,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หากเราหันกลับมาและยอมรับการทรงเรียกอันสูงส่งให้เป็น “พระโอษฐ์” ของพระเจ้า ดังที่เยเรมีย์เป็นภาพแทนแล้ว เราจะได้มีส่วนในไม่ช้านี้กับการรวบรวมครั้งยิ่งใหญ่ที่สุดในประวัติศาสตร์อันศักดิ์สิทธิ์.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พระองค์ตรัสถ้อยคำแห่งความหวังและกำลังใจแก่เขาทั้งหลายด้วยว่า “อย่าให้ใจของท่านทั้งหลายวิตกเลย” พระองค์ตรัส “ท่านเชื่อในพระเจ้า จงเชื่อในเราด้วย ในพระนิเวศแห่งพระบิดาของเรามีที่อยู่มากหลาย ถ้าไม่เป็นเช่นนั้น เราคงได้บอกท่านแล้ว เราไปจัดเตรียมที่ไว้สำหรับท่านทั้งหลาย และถ้าเราไปจัดเตรียมที่ไว้สำหรับท่านแล้ว เราจะกลับมาอีก และจะรับท่านไปอยู่กับเรา เพื่อว่าเราอยู่ที่ไหน ท่านทั้งหลายจะได้อยู่ที่นั่นด้วย และท่านทั้งหลายรู้ว่าเราจะไปที่ใด และรู้จักทางนั้น” ยอห์น 14:1–4 เพื่อเห็นแก่ท่านทั้งหลาย เราจึงเข้ามาในโลก เพื่อท่านทั้งหลาย เราได้ทำงานอยู่แล้ว เมื่อเราไปจากท่านแล้ว เราก็ยังจะทำงานอย่างจริงจังเพื่อท่านต่อไป เราเข้ามาในโลกเพื่อสำแดงตัวเราแก่ท่าน เพื่อท่านจะได้เชื่อ เราไปหาพระบิดาของเราและพระบิดาของท่าน เพื่อร่วมงานกับพระองค์เพื่อประโยชน์ของท่านทั้งหลาย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“‘เราบอกความจริงแก่ท่านทั้งหลายว่า ผู้ที่เชื่อในเรา ผู้นั้นก็จะกระทำการทั้งหลายที่เรากระทำนั้นด้วย และเขาจะกระทำการที่ยิ่งใหญ่กว่านั้นอีก เพราะเราจะไปหาพระบิดาของเรา’ ยอห์น 14:12 โดยถ้อยคำนี้ พระคริสต์มิได้ทรงหมายความว่าเหล่าสาวกจะกระทำความพยายามที่สูงส่งยิ่งกว่าที่พระองค์ได้ทรงกระทำ แต่หมายความว่างานของพวกเขาจะมีขอบเขตกว้างขวางยิ่งกว่า พระองค์มิได้ทรงอ้างถึงเพียงการกระทำอัศจรรย์เท่านั้น แต่รวมถึงทุกสิ่งที่จะเกิดขึ้นภายใต้การทรงดำเนินของพระวิญญาณบริสุทธิ์ด้วย ‘เมื่อองค์พระผู้ปลอบประโลมเสด็จมา’ พระองค์ตรัสว่า ‘ผู้ซึ่งเราจะส่งมาหาท่านจากพระบิดา คือพระวิญญาณแห่งความจริง ผู้ทรงมาจากพระบิดา พระองค์นั้นจะทรงเป็นพยานถึงเรา และท่านทั้งหลายก็จะเป็นพยานด้วย เพราะว่าท่านได้อยู่กับเรามาตั้งแต่ต้น’ ยอห์น 15:26, 27.”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“ถ้อยคำเหล่านี้สำเร็จเป็นจริงอย่างน่าอัศจรรย์ ภายหลังการเสด็จลงมาของพระวิญญาณบริสุทธิ์ เหล่าสาวกก็เปี่ยมล้นด้วยความรักต่อพระองค์ และต่อบรรดาผู้ซึ่งพระองค์ได้ทรงสิ้นพระชนม์เพื่อเขา จนกระทั่งจิตใจทั้งหลายอ่อนลงด้วยถ้อยคำที่พวกเขากล่าวและคำอธิษฐานที่พวกเขาทูลถวาย พวกเขาพูดด้วยฤทธิ์เดชแห่งพระวิญญาณ และภายใต้อิทธิพลแห่งฤทธิ์เดชนั้น คนหลายพันก็ได้กลับใจเชื่อ” กิจการของอัครทูต, 21, 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ความจริงคืออะไร? - หมายเลขห้า</dc:title>
  <dc:subject>พระผู้ปลอบประโลม</dc:subject>
  <dc:creator>Jeff Pippenger</dc:creator>
  <cp:keywords/>
  <dc:description>Generated by ArticleDigger from truth\05_truth.json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