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เจ็ดสิบปีที่ถูกลืมของเมืองไทระ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2023-08-12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เจ็ดสิบปีแห่งเมืองไทระที่ถูกลืมเลือน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บรรดาผู้เผยพระวจนะทั้งหลายต่างชี้ถึงอวสานของโลก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“ผู้เผยพระวจนะโบราณแต่ละท่านมิได้กล่าวเพื่อยุคสมัยของตนเองมากเท่ากับเพื่อยุคสมัยของเรา เพื่อว่าการพยากรณ์ของท่านทั้งหลายจะมีผลบังคับสำหรับเรา ‘บรรดาเหตุการณ์เหล่านี้ได้บังเกิดแก่เขาทั้งหลายเพื่อเป็นตัวอย่าง และได้ถูกบันทึกไว้เพื่อเตือนสติเรา ผู้ซึ่งปลายยุคทั้งหลายได้มาถึงแล้ว’ 1 Corinthians 10:11. ‘สิ่งเหล่านี้ได้ทรงสำแดงแก่ท่านทั้งหลายว่า มิใช่เพื่อตนเอง แต่เพื่อพวกเรา ท่านทั้งหลายจึงได้รับใช้ในสิ่งเหล่านั้น ซึ่งบัดนี้ได้มีผู้ประกาศแก่ท่านทั้งหลายแล้วโดยคนเหล่านั้นที่ได้ประกาศข่าวประเสริฐแก่ท่าน โดยพระวิญญาณบริสุทธิ์ผู้ทรงถูกส่งลงมาจากสวรรค์ เป็นสิ่งซึ่งพวกทูตสวรรค์ก็ปรารถนาจะเพ่งดู’ 1 Peter 1:12....”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“พระคัมภีร์ได้รวบรวมและผูกมัดขุมทรัพย์ทั้งหลายของตนไว้ด้วยกันสำหรับชนรุ่นสุดท้ายนี้ บรรดาเหตุการณ์อันยิ่งใหญ่และกิจกรรมอันศักดิ์สิทธิ์น่าเกรงขามทั้งปวงในประวัติศาสตร์พันธสัญญาเดิม ได้เกิดขึ้นมาแล้ว และกำลังเกิดซ้ำขึ้นอีกในคริสตจักรในวาระสุดท้ายเหล่านี้” Selected Messages, book 3, 338, 339.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หนังสือทุกเล่มในพระคัมภีร์สิ้นสุดลงในพระธรรมวิวรณ์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“ในพระธรรมวิวรณ์ บรรดาพระธรรมทั้งสิ้นของพระคัมภีร์มาบรรจบและสิ้นสุดลง” กิจการของอัครทูต, 585.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ข่าวสารคำเตือนสุดท้ายสำหรับชาวโลกทั้งสิ้นถูกระบุไว้ในวิวรณ์ บทที่สิบแปด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ภายหลังสิ่งเหล่านี้ ข้าพเจ้าได้เห็นทูตสวรรค์อีกองค์หนึ่งลงมาจากสวรรค์ มีอำนาจยิ่งใหญ่ และแผ่นดินโลกก็สว่างไสวด้วยรัศมีของท่าน และท่านร้องประกาศด้วยเสียงอันเข้มแข็งว่า “บาบิโลนมหานครพินาศแล้ว พินาศแล้ว และได้กลายเป็นที่สถิตของพวกมาร และเป็นที่กักของวิญญาณโสโครกทุกอย่าง และเป็นกรงของนกทุกชนิดที่ไม่สะอาดและน่าชัง เพราะว่าบรรดาประชาชาติทั้งปวงได้ดื่มเหล้าองุ่นแห่งพระพิโรธของการล่วงประเวณีของนาง และบรรดากษัตริย์แห่งแผ่นดินโลกได้ล่วงประเวณีกับนาง และบรรดาพ่อค้าแห่งแผ่นดินโลกได้มั่งคั่งขึ้นเพราะความฟุ่มเฟือยอันอุดมของนาง” วิวรณ์ 18:1–3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วลี “บาบิโลนมหานคร” หมายถึงคริสตจักรโรมันคาทอลิก และในอิสยาห์บทที่ยี่สิบสาม “บาบิโลนมหานคร” ได้รับการพรรณนาโดยใช้เมืองไทระเป็นภาพแทน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ภาระเกี่ยวกับเมืองไทระ จงคร่ำครวญเถิด โอ สำเภาแห่งทารชิช เพราะเมืองนั้นถูกทำลายเสียแล้ว จนไม่มีเรือน ไม่มีทางเข้า จากแผ่นดินคิทธิมได้มีการสำแดงเรื่องนี้แก่เขาทั้งหลาย จงนิ่งเสียเถิด โอ ชาวเกาะเอ๋ย คือเจ้าผู้ซึ่งบรรดาพ่อค้าแห่งไซดอน ผู้ข้ามทะเลไปมา ได้ทำให้มั่งคั่ง และบนห้วงน้ำอันกว้างใหญ่ เมล็ดพืชแห่งสีโหระ ผลเกี่ยวของแม่น้ำ เป็นรายได้ของนาง และนางเป็นตลาดค้าขายของบรรดาประชาชาติ โอ ไซดอนเอ๋ย จงอับอายเถิด เพราะทะเลได้กล่าวแล้ว คือป้อมกำลังแห่งทะเลกล่าวว่า “เราไม่ได้เจ็บครรภ์ และไม่ได้คลอดบุตร เรามิได้เลี้ยงดูชายหนุ่ม และมิได้อภิบาลหญิงพรหมจารี” เมื่อข่าวนี้ไปถึงอียิปต์ เขาทั้งหลายจะเจ็บปวดอย่างยิ่งเมื่อได้ยินข่าวเรื่องเมืองไทระ จงข้ามไปยังทารชิชเถิด จงคร่ำครวญเถิด โอ ชาวเกาะเอ๋ย นี่หรือคือนครอันรื่นเริงของพวกเจ้า ซึ่งมีความเป็นมาแต่กาลโบราณยิ่งนัก? เท้าของนางเองจะพานางไปไกล เพื่อไปอาศัยอยู่ต่างแดน ผู้ใดได้วางแผนการนี้ต่อสู้เมืองไทระ เมืองผู้สวมมงกุฎ ซึ่งพ่อค้าของนางเป็นเจ้านาย และบรรดาพ่อค้าของนางเป็นผู้มีเกียรติแห่งแผ่นดินโลก? พระเยโฮวาห์จอมโยธาได้ทรงดำริไว้แล้ว เพื่อจะทำให้ความเย่อหยิ่งแห่งศักดิ์ศรีทั้งสิ้นด่างพร้อย และเพื่อนำบรรดาผู้มีเกียรติแห่งแผ่นดินโลกลงสู่ความดูหมิ่น โอ ธิดาแห่งทารชิชเอ๋ย จงไหลผ่านแผ่นดินของเจ้าเหมือนแม่น้ำเถิด กำลังค้ำจุนไม่มีอีกต่อไปแล้ว พระองค์ได้ทรงเหยียดพระหัตถ์ออกเหนือทะเล พระองค์ได้ทรงทำให้ราชอาณาจักรทั้งหลายสะเทือน พระเยโฮวาห์ได้ทรงมีพระบัญชาต่อสู้เมืองพาณิชย์นั้น ให้ทำลายที่กำบังอันเข้มแข็งของมันเสีย และพระองค์ตรัสว่า “โอ หญิงพรหมจารีผู้ถูกบีบคั้น ธิดาแห่งไซดอนเอ๋ย เจ้าจะไม่รื่นเริงอีกต่อไป จงลุกขึ้น ข้ามไปยังคิทธิม แม้ที่นั่นเจ้าก็จะไม่มีความสงบพักผ่อน” จงดูแผ่นดินของชาวเคลเดีย ประชาชนนี้เดิมหาได้มีไม่ จนกระทั่งอัสซีเรียได้ก่อตั้งขึ้นเพื่อผู้ที่อาศัยอยู่ในถิ่นทุรกันดาร เขาทั้งหลายได้ตั้งหอคอยของมันขึ้น เขาทั้งหลายได้ยกพระราชวังของมันขึ้น และเขาได้ทำให้มันกลายเป็นซากปรักหักพัง จงคร่ำครวญเถิด โอ สำเภาแห่งทารชิช เพราะที่กำลังของเจ้าถูกทำลายเสียแล้ว และอยู่มาในวันนั้น เมืองไทระจะถูกลืมเสียเจ็ดสิบปี ตามจำนวนวันของกษัตริย์องค์หนึ่ง เมื่อสิ้นสุดเจ็ดสิบปีแล้ว เมืองไทระจะร้องเพลงเหมือนหญิงแพศยา “จงหยิบพิณ เดินเวียนไปรอบนครเถิด โอ หญิงแพศยาที่ถูกลืม จงบรรเลงให้ไพเราะ ร้องเพลงหลายบท เพื่อเจ้าจะเป็นที่ระลึกได้อีก” และอยู่มาเมื่อสิ้นสุดเจ็ดสิบปี พระเยโฮวาห์จะทรงเยี่ยมเยือนไทระ และนางจะกลับไปหารายได้ของนาง และจะเล่นชู้กับบรรดาราชอาณาจักรทั้งสิ้นของโลกบนพื้นพิภพ และสินค้าของนางกับค่าจ้างของนางจะเป็นของบริสุทธิ์ถวายแด่พระเยโฮวาห์ จะไม่ถูกสะสมไว้หรือเก็บรักษาไว้ เพราะสินค้าของนางจะเป็นสำหรับคนเหล่านั้นที่อาศัยอยู่เบื้องพระพักตร์พระเยโฮวาห์ เพื่อจะได้กินอย่างอิ่มบริบูรณ์ และเพื่อเครื่องนุ่งห่มอันยั่งยืน อิสยาห์ 23:1–18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ซิสเตอร์ไวท์เขียนว่า “เหตุการณ์ยิ่งใหญ่ทั้งปวงและเหตุการณ์อันเคร่งขรึมสำคัญทั้งหลายในประวัติศาสตร์พันธสัญญาเดิม ได้เคยเกิดขึ้นแล้ว และกำลังเกิดซ้ำขึ้นอีกในคริสตจักรในยุคสุดท้ายเหล่านี้”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อิสยาห์บทที่ยี่สิบสามกล่าวถึงความสัมพันธ์เชิงพยากรณ์ขององค์การสหประชาชาติ สันตะสำนัก สหรัฐอเมริกา และอิสลาม เพื่อจะตระหนักถึงความจริงเหล่านี้ จำเป็นต้องให้อรรถาธิบายโดยการดลใจนิยามสัญลักษณ์บางประการในบทนี้เสียก่อน เมื่อสัญลักษณ์ต่าง ๆ ได้รับการนิยามแล้ว ลำดับของเหตุการณ์ก็เข้าใจได้ค่อนข้างตรงไปตรงมา สัญลักษณ์ในบทนี้ที่จำเป็นต้องได้รับการนิยามมีดังนี้: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ภาระหนัก, เมืองไทระ, หญิงแพศยา, ชาวอัสซีเรีย, แผ่นดินของชาวเคลเดีย, หอคอยและราชวัง, ทารชิช, พืชผลแห่งสีโหร์, แผ่นดินคิทธิม, ไซดอน, นครแห่งพ่อค้า, ข่าวลือจากอียิปต์และข่าวลือจากเมืองไทระ, การคร่ำครวญ, ธิดา, เจ็ดสิบปี, สมัยของกษัตริย์องค์หนึ่ง, การหลงลืม, และการระลึกอีกครั้ง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“ภาระ” ในข้อหนึ่งบ่งชี้ถึงคำพยากรณ์แห่งหายนะที่มีต่ออาณาจักรไทระ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ภาระ: H4853—มาจาก H5375; ภาระ; โดยเฉพาะคือบรรณาการ หรือ (ในความหมายเชิงนามธรรม) การแบกหาม; ในเชิงเปรียบเทียบคือถ้อยคำประกาศ โดยมากเป็นคำพิพากษา โดยเฉพาะอย่างยิ่งบทเพลง; ในทางจิตใจคือความปรารถนา: – ภาระ, กวาดพาไป, คำพยากรณ์, X พวกเขาตั้งไว้, บทเพลง, บรรณาการ.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ระแห่งเมืองไทระเป็นหนึ่งในหลายตอนของพระคัมภีร์ที่ระบุถึงการพิพากษาครั้งสุดท้ายของคริสตจักรโรมันคาทอลิก “ภาระ” ตามการใช้และตามความหมาย คือคำพยากรณ์ และโดยหลักแล้วเป็นคำพยากรณ์แห่งหายนะ ในพระธรรมอิสยาห์มี “ภาระ” อยู่สิบเอ็ดครั้ง และมีอีกแปดครั้งที่คำนี้ถูกใช้เพื่อพรรณนาถึงภาระที่แบกไว้บนบ่า ทั้งสิบเอ็ดครั้งที่คำว่า “ภาระ” ปรากฏในความหมายเป็นคำพยากรณ์แห่งหายนะ ได้แก่ อิสยาห์ 13:1; 15:1; 17:1; 19:1; 21:1, 11, 13; 22:1; 30:6 และแน่นอน บทที่ยี่สิบสาม ซึ่งเป็นที่ที่เราพบภาระแห่งเมืองไทระ เป็นการสมควรที่จะรวบรวมคำพยากรณ์แห่งหายนะทั้งปวงของอิสยาห์ไว้ด้วยกัน เพื่อประเมินว่ากำลังอำนาจใดถูกเป็นตัวแทนไว้ในยุคสุดท้าย คำพยากรณ์แห่งหายนะสิบเอ็ดประการเป็นเรื่องยากที่จะกล่าวครอบคลุมทั้งหมดในคราวเดียว ดังนั้นข้าพเจ้าจะให้คำนิยามโดยสังเขปของคำพยากรณ์แห่งหายนะแต่ละประการ เพื่อวางบริบทสำหรับบทที่ยี่สิบสาม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ในบทที่สิบสาม คำพยากรณ์แห่งความพินาศที่กล่าวโทษบาบิโลนนั้นหมายถึงบาบิโลนสมัยสุดท้ายในวาระสิ้นโลก ซึ่งก็คือหญิงแพศยาแห่งโรม อันได้รับการพรรณนาไว้ด้วยเช่นกันในวิวรณ์บทที่สิบเจ็ด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แล้วมีทูตสวรรค์องค์หนึ่งในเจ็ดองค์ที่ถือขันเจ็ดใบนั้นมาพูดกับข้าพเจ้า กล่าวว่า “มานี่เถิด เราจะแสดงให้ท่านเห็นการพิพากษาหญิงแพศยาผู้ยิ่งใหญ่ที่นั่งอยู่เหนือน้ำมากหลายคืนนั้น ผู้ซึ่งบรรดากษัตริย์แห่งแผ่นดินโลกได้ล่วงประเวณีกับนาง และชาวแผ่นดินโลกก็ได้เมามายด้วยเหล้าองุ่นแห่งการล่วงประเวณีของนาง” แล้วท่านก็พาข้าพเจ้าไปในพระวิญญาณยังถิ่นทุรกันดาร และข้าพเจ้าเห็นหญิงคนหนึ่งนั่งอยู่บนสัตว์ร้ายสีแดงเข้มตัวหนึ่ง ซึ่งเต็มไปด้วยชื่อต่าง ๆ แห่งการหมิ่นประมาทพระเจ้า มีเจ็ดหัวและสิบเขา และหญิงนั้นแต่งกายด้วยสีม่วงและสีแดงเข้ม ประดับด้วยทองคำ อัญมณีล้ำค่า และไข่มุก ถือถ้วยทองคำใบหนึ่งในมือของนาง ซึ่งเต็มไปด้วยสิ่งน่าสะอิดสะเอียนและมลทินแห่งการล่วงประเวณีของนาง และที่หน้าผากของนางมีชื่อหนึ่งเขียนไว้ว่า “ข้อลึกลับ นครบาบิโลนผู้ยิ่งใหญ่ มารดาแห่งหญิงแพศยาและสิ่งน่าสะอิดสะเอียนทั้งหลายของแผ่นดินโลก” วิวรณ์ 17:1–5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ข้าพเจ้าจำเป็นต้องออกนอกประเด็นไปเล็กน้อย จุดมุ่งหมายของการศึกษาคำพยากรณ์เกี่ยวกับเมืองไทระนั้น ในที่สุดแล้วก็เพื่อให้ประวัติศาสตร์เชิงพยากรณ์ของสหรัฐอเมริกาสอดคล้องกับประวัติศาสตร์ของคริสตจักรเซเว่นธ์เดย์แอ๊ดเวนตีส เราจะแสดงให้เห็นว่ารัฐบาลของสหรัฐอเมริกาเป็นเขาหนึ่งของสัตว์ร้ายที่มีลักษณะเหมือนลูกแกะในวิวรณ์บทที่สิบสาม และว่าลัทธิโปรเตสแตนต์ซึ่งออกมาจากยุคมืดนั้นเป็นอีกเขาหนึ่ง เขาแห่งลัทธิโปรเตสแตนต์ได้กลายเป็นแอ๊ดเวนติสม์แบบมิลเลอไรต์ ณ จุดที่พวกโปรเตสแตนต์ของสหรัฐอเมริกาปฏิเสธข่าวสารของทูตสวรรค์องค์ที่หนึ่ง เมื่อเราได้วางสิ่งนั้นไว้แล้ว เราจะแสดงให้เห็นว่าประวัติศาสตร์ของเขาแห่งโปรเตสแตนต์และประวัติศาสตร์ของเขาแห่งพรรครีพับลิกันดำเนินขนานกันไป และมีลักษณะเชิงพยากรณ์ที่ขนานกันด้วย เพราะท้ายที่สุดแล้ว เขาทั้งสองอยู่บนสัตว์ร้ายตัวเดียวกัน อันเป็นตัวแทนว่าทั้งสองเขานั้นร่วมสมัยกัน ข้าพเจ้าจะยกตัวอย่างหนึ่งของความขนานกันนี้ระหว่างเขาแห่งคริสตจักรและรัฐในสหรัฐอเมริกา ทั้งสองต่างก็ “ลืม” ในแบบของตนเอง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บทที่ยี่สิบสามเป็นจุดเชิงพยากรณ์ที่บ่งชี้ว่าอำนาจของสันตะปาปาถูกลืมเลือนไปเป็นเวลาเจ็ดสิบปี และในช่วงเจ็ดสิบปีเชิงสัญลักษณ์นั้น มนุษย์ก็ลืมตำแหน่งสันตะปาปาและลืมว่าเหตุใดยุคมืดจึงถูกเรียกว่ายุคมืด คำขวัญของเขาแห่งโปรเตสแตนต์เมื่อพวกเขาแยกออกจากคริสตจักรคาทอลิกคือ “พระคัมภีร์ และพระคัมภีร์เท่านั้น” พวกเขาลืมไปว่าพระคัมภีร์เปิดเผยให้เราทราบว่าตำแหน่งสันตะปาปาแท้จริงแล้วคืออะไร พวกเขาลืมข่าวสารซึ่งถูกจารึกไว้ในเอกสารศักดิ์สิทธิ์ที่ได้ทรงมอบหมายไว้แก่พวกเขา และซึ่งพวกเขาก็อ้างตนว่าเป็นผู้พิทักษ์ปกป้องอย่างเข้มแข็งที่สุด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“บรรดาผู้ที่เกิดความสับสนในความเข้าใจพระวจนะ ผู้ซึ่งไม่มองเห็นความหมายของปฏิปักษ์พระคริสต์ ย่อมจะวางตนอยู่ฝ่ายปฏิปักษ์พระคริสต์อย่างแน่นอน บัดนี้ไม่มีเวลาแล้วสำหรับเราที่จะกลมกลืนไปกับโลก ดาเนียลกำลังยืนอยู่ในส่วนของตนและในตำแหน่งของตน คำพยากรณ์ของดาเนียลและของยอห์นจะต้องได้รับความเข้าใจ คำพยากรณ์เหล่านี้อธิบายซึ่งกันและกัน คำพยากรณ์เหล่านี้มอบความจริงแก่โลก ซึ่งทุกคนควรเข้าใจ คำพยากรณ์เหล่านี้จะต้องเป็นพยานในโลก โดยการสำเร็จเป็นจริงของคำพยากรณ์เหล่านี้ในวาระสุดท้ายนี้ คำพยากรณ์เหล่านี้จะอธิบายตนเอง” Kress Collection,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ในทำนองเดียวกัน เขาแห่งพรรครีพับลิกันซึ่งเป็นตัวแทนของรัฐบาลแห่งสหรัฐอเมริกานั้น ถูกกำหนดให้เป็นรัฐบาลของประชาชนและเพื่อประชาชน แต่บรรดาพลเมืองของสหรัฐอเมริกาก็ได้ลืมเลือนเอกสารอันศักดิ์สิทธิ์ที่พวกเขาได้รับมอบหมายให้พิทักษ์รักษาเช่นกัน เอกสารอันศักดิ์สิทธิ์นั้นคือรัฐธรรมนูญแห่งสหรัฐอเมริกา และหลักการประจำของรัฐบาลซึ่งถูกออกแบบมาให้เป็นไปเพื่อประชาชนนั้น คือการแยกระหว่างศาสนจักรกับรัฐ พวกเขาได้ลืมเลือนสารแห่งรัฐธรรมนูญที่ตนได้รับมอบหมายให้ดูแลรักษา และที่ตนประกาศตนว่าเป็นผู้พิทักษ์ด้วย.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“และพึงจดจำไว้เถิดว่า โรมโอ้อวดอยู่เสมอว่านางไม่เคยเปลี่ยนแปลง หลักการของเกรกอรีที่ 7 และอินโนเซนต์ที่ 3 ยังคงเป็นหลักการของคริสตจักรโรมันคาทอลิก และหากนางมีอำนาจ นางก็จะนำหลักการเหล่านั้นมาปฏิบัติด้วยความเข้มแข็งไม่ยิ่งหย่อนไปกว่าที่เคยทำมาในศตวรรษก่อน ๆ โปรเตสแตนต์แทบไม่รู้เลยว่าพวกเขากำลังทำอะไร เมื่อพวกเขาเสนอที่จะยอมรับความช่วยเหลือจากโรมในงานแห่งการยกย่องวันอาทิตย์ ขณะที่พวกเขามุ่งมั่นจะให้จุดประสงค์ของตนสำเร็จนั้น โรมกำลังหมายจะสถาปนาอำนาจของนางขึ้นใหม่ เพื่อทวงคืนความเป็นใหญ่สูงสุดที่สูญเสียไป ขอเพียงให้มีการวางหลักการขึ้นในสหรัฐอเมริกาว่าคริสตจักรอาจใช้อำนาจของรัฐหรือควบคุมอำนาจนั้นได้ ว่าการถือปฏิบัติทางศาสนาอาจถูกบังคับโดยกฎหมายฝ่ายบ้านเมือง กล่าวโดยย่อคือ ว่าอำนาจของคริสตจักรและรัฐจะต้องครอบงำมโนธรรม แล้วชัยชนะของโรมในประเทศนี้ก็เป็นสิ่งที่รับประกันได้”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“พระวจนะของพระเจ้าได้ทรงให้คำเตือนถึงอันตรายที่กำลังใกล้เข้ามาแล้ว; หากคำเตือนนี้ถูกเพิกเฉย โลกโปรเตสแตนต์จะได้เรียนรู้ว่าจุดมุ่งหมายที่แท้จริงของโรมคืออะไร ก็ต่อเมื่อสายเกินกว่าจะหลีกหนีจากบ่วงได้ นางกำลังเติบโตขึ้นสู่อำนาจอย่างเงียบ ๆ หลักคำสอนของนางกำลังแผ่อิทธิพลอยู่ในหอประชุมฝ่ายนิติบัญญัติ ในคริสตจักรทั้งหลาย และในจิตใจของมนุษย์ นางกำลังก่อสั่งสมโครงสร้างอันสูงตระหง่านและมั่นคงของนางขึ้น ในส่วนลึกอันลี้ลับซึ่งการข่มเหงในอดีตของนางจะถูกกระทำซ้ำอีก โดยลอบเร้นและโดยไม่เป็นที่สงสัย นางกำลังเสริมกำลังของตนเพื่อส่งเสริมจุดประสงค์ของตนเอง เมื่อถึงเวลาที่นางจะลงมือโจมตี สิ่งทั้งปวงที่นางปรารถนาก็คือฐานะอันได้เปรียบ และบัดนี้สิ่งนั้นก็กำลังถูกมอบให้นางแล้ว อีกไม่นานเราจะได้เห็น และจะได้ประสบ ว่าจุดมุ่งหมายขององค์ประกอบฝ่ายโรมันคืออะไร ผู้ใดก็ตามที่จะเชื่อและเชื่อฟังพระวจนะของพระเจ้า ก็จะต้องเผชิญการติเตียนและการข่มเหงด้วยเหตุนั้น” The Great Controversy, 581.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หากท่านสามารถสืบค้นพจนานุกรมใด ๆ ที่ตีพิมพ์ก่อนปี 1950 และตรวจดูคำว่า “หญิงที่แต่งกายด้วยสีแดงเข้ม” หรือวลีใกล้เคียงจากวิวรณ์บทที่สิบเจ็ด พจนานุกรมก่อนปี 1950 ทุกเล่มล้วนระบุว่าคริสตจักรโรมันคาทอลิกคือหญิงแพศยาแห่งวิวรณ์บทที่สิบเจ็ด สหรัฐอเมริกา สัตว์ร้ายจากแผ่นดินที่มีสองเขาในวิวรณ์บทที่สิบสาม ได้ลืมอดีตของตน ไม่ว่าจะเป็นเขาแห่งโปรเตสแตนต์นิยม หรือเขาแห่งสาธารณรัฐนิยมก็ตาม สถาบันทั้งสองนี้ถือกำเนิดขึ้นจากการต่อต้านทรราชย์ทางศาสนาของสันตะปาปา และทรราชย์ทางการเมืองของบรรดากษัตริย์ที่สนับสนุนนาง หรือดังที่พระคัมภีร์กล่าวไว้ คือบรรดากษัตริย์ที่ได้ “ล่วงประเวณี” กับนาง ก่อนที่เราจะพิจารณาอิสยาห์บทที่ยี่สิบสาม เราจะกล่าวโดยย่อถึงภาพรวมของอีกสิบครั้งที่อิสยาห์ระบุถึง ‘คำพยากรณ์แห่งวิบัติ’ เพราะ “ภาระ” ทั้งสิบเอ็ดนั้นก็เป็นเช่นนั้นเองทั้งหมด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อิสยาห์บทที่สิบสามเป็นภาระเกี่ยวกับบาบิโลนใน “วาระสุดท้าย” บาบิโลน แม้ว่าในวาระสุดท้ายจะอยู่ภายใต้การควบคุมและการชี้นำของคริสตจักรคาทอลิก ก็มิได้ประกอบขึ้นจากอำนาจเดียว หากประกอบด้วยสามอำนาจที่นำโลกไปสู่อาร์มาเก็ดดอนในวิวรณ์บทที่สิบหก ในคำพยากรณ์แห่งความพินาศต่อบาบิโลนยุคใหม่ในบทที่สิบสามนี้ มีการสำแดงถึงสามอำนาจ คือ บาบิโลน ลูซิเฟอร์ และอัสซีเรีย ซึ่งเป็นตัวแทนของสัตว์ร้าย (อัสซีเรีย) พญามาร (ลูซิเฟอร์) และผู้พยากรณ์เท็จ (บาบิโลน) อัสซีเรียและบาบิโลนคือสองอำนาจแห่งความรกร้างที่พระเจ้าทรงใช้เพื่อลงโทษอิสราเอลโบราณ โดยอัสซีเรียมาก่อนและกวาดต้อนสิบเผ่าทางเหนือไปเป็นเชลย และภายหลังบาบิโลนจึงกวาดต้อนสองเผ่าทางใต้แห่งยูดาห์ไปเป็นเชลย.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อิสราเอลเป็นแกะที่กระจัดกระจายอยู่ เหล่าสิงโตได้ขับไล่เขาไป ก่อนหน้านี้กษัตริย์แห่งอัสซีเรียได้กลืนกินเขา และคราวสุดท้ายนี้ เนบูคัดเนสซาร์กษัตริย์แห่งบาบิโลนได้หักกระดูกของเขา ฉะนั้น พระยาห์เวห์จอมโยธา พระเจ้าแห่งอิสราเอล ตรัสดังนี้ว่า ดูเถิด เราจะลงโทษกษัตริย์แห่งบาบิโลนและแผ่นดินของเขา ดังที่เราได้ลงโทษกษัตริย์แห่งอัสซีเรียแล้ว เยเรมีย์ 50:17, 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ก่อนอื่น อัสซีเรียได้นำอิสราเอลสิบเผ่าทางเหนือไปเป็นเชลย และต่อมา บาบิโลนได้นำยูดาห์สองเผ่าทางใต้ไปเป็นเชลย การเป็นเชลยทั้งสองครั้งนี้ล้วนเป็นการสำเร็จตาม “เจ็ดกาลเวลา” ในเลวีนิติ บทที่ 26 “เจ็ดกาลเวลา” ในเลวีนิตินี้เป็น “คำพยากรณ์เรื่องเวลา” ประการแรกที่วิลเลียม มิลเลอร์ค้นพบ และชี้ให้เห็นว่า เมื่ออัสซีเรียเข้ายึดครองเผ่าทางเหนือ ก็เป็นจุดเริ่มต้นของการกระจัดกระจายซึ่งดำเนินต่อเนื่องไปเป็นเวลาสองพันห้าร้อยยี่สิบปี ช่วงเวลานั้นเริ่มต้นขึ้นเมื่อพวกเขาถูกกวาดไปเป็นเชลยในปี 723BC และสิ้นสุดลง ณ “วาระสุดปลาย” ในปี 1798 ส่วนเผ่าทางใต้ถูกบาบิโลนนำไปเป็นเชลยในปี 677BC เป็นจุดเริ่มต้นของ “เจ็ดกาลเวลา” ที่มีต่อยูดาห์ ซึ่งสิ้นสุดลง ณ จุดเดียวกันกับคำพยากรณ์ 2300 ปีในดาเนียล 8:14 คือในวันที่ 22 ตุลาคม ค.ศ. 1844 อัสซีเรียและบาบิโลนได้ทำให้พระประสงค์เดียวกันในการลงโทษต่อการกบฏของประชากรของพระเจ้าสำเร็จ แต่การลงโทษนั้นได้ถูกดำเนินการโดยอัสซีเรียก่อน แล้วจึงโดยบาบิโลน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ในความสัมพันธ์เชิงพยากรณ์ของอำนาจทั้งสามในบทที่สิบสาม บาบิโลนเป็นภาพลักษณ์ของอัสซีเรีย เพราะนางมาภายหลังแต่ได้กระทำกิจเดียวกันต่อสู้กับประชากรของพระเจ้า.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ในบทที่สิบห้า ภาระเกี่ยวกับโมอับนั้นมุ่งต่อคริสตจักรโปรเตสแตนต์ทั้งหลาย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“คำพรรณนาถึงโมอับนี้เป็นภาพแทนของคริสตจักรทั้งหลายที่ได้กลายเป็นเหมือนโมอับ พวกเขามิได้ยืนหยัดอยู่ในตำแหน่งแห่งหน้าที่ของตนในฐานะผู้เฝ้ายามที่สัตย์ซื่อ พวกเขามิได้ร่วมมือกับสติปัญญาแห่งสวรรค์โดยการใช้ความสามารถที่พระเจ้าประทานให้เพื่อกระทำตามพระประสงค์ของพระเจ้า ต่อต้านอำนาจแห่งความมืด และใช้กำลังทุกประการที่พระเจ้าทรงประทานแก่พวกเขาเพื่อส่งเสริมความจริงและความชอบธรรมในโลกของเรา พวกเขามีความรู้ในความจริง แต่พวกเขามิได้ปฏิบัติตามสิ่งที่ตนรู้” Seventh-day Adventist Bible Commentary, volume 4, 1159.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คริสตจักรโปรเตสแตนต์ที่ล้มลงนั้น คือคริสตจักรที่ยังคงดำเนินอยู่กับองค์พระผู้เป็นเจ้า เมื่อโปรเตสแตนต์ส่วนที่เหลือได้หลบหนีไป ณ ข่าวสารของทูตสวรรค์องค์ที่สอง โมอับคือแอ๊ดเวนติสม์ เขาโปรเตสแตนต์ที่ล้มลงนั้น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บทที่สิบเจ็ดกล่าวถึงดามัสกัส และดามัสกัสนั้นถูกระบุว่าเป็นนครที่จะถูกนำออกไป นครเป็นสัญลักษณ์ของอาณาจักร และอาณาจักรที่จะถูกนำออกไปใน “วาระสุดท้าย” คือสหรัฐอเมริกา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บทที่สิบเก้าเป็นคำพยากรณ์แห่งความพินาศต่ออียิปต์ ซึ่งเป็นภาพแทนขององค์การสหประชาชาติและของโลกทั้งสิ้น.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คำพยากรณ์แห่งหายนะอีกสามประการในบทที่ยี่สิบเอ็ดถัดจากนี้ มุ่งต่อต้านแผ่นดินกันดารอันน่าสะพรึงกลัวทางทิศใต้ ดูมาห์ และอาระเบีย คำพยากรณ์แห่งหายนะทั้งสามประการนี้ชี้ถึงอิสลาม สอดคล้องกับวิบัติทั้งสามประการในวิวรณ์ 8:13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แห่งหายนะในบทที่ยี่สิบสองพรรณนาถึงการแยกของแอ๊ดเวนตีสต์ชาวเลาดีเซียออกจากแอ๊ดเวนตีสต์ชาวฟีลาเดลเฟีย ณ เวลาของกฎหมายวันอาทิตย์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แล้วในบทที่สามสิบ เราพบภาระเรื่องสัตว์แห่งแดนใต้ ซึ่งเป็นภาพประกอบประการที่สองของการกบฏของแอ๊ดเวนตีสต์แบบเลาดีเซีย การรวบรวมภาระทั้งปวงในพระธรรมอิสยาห์เข้าด้วยกันนั้น โดยแทบจะครอบคลุมถึงผู้มีบทบาทเชิงพยากรณ์ทุกฝ่ายใน “วาระสุดท้าย” ข้าพเจ้ากำลังเลือกอิสยาห์บทที่ยี่สิบสาม เพื่อแสดงให้เห็นว่าประวัติศาสตร์ของสหรัฐอเมริกา ในฐานะอาณาจักรที่หกแห่งคำพยากรณ์ในพระคัมภีร์ ครอบครองอำนาจตั้งแต่ปี 1798 จนถึงกฎหมายวันอาทิตย์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เพราะว่า “ผู้พยากรณ์โบราณแต่ละคนมิได้กล่าวเพื่อยุคสมัยของตนเองมากเท่ากับเพื่อยุคสมัยของเรา ดังนั้นคำพยากรณ์ของพวกเขาจึงยังคงมีผลบังคับสำหรับเรา” ถ้อยคำพยากรณ์ทุกถ้อยคำจึงมุ่งกล่าวถึงเหตุการณ์ต่าง ๆ ณ วาระสุดปลายของโลก ความจริงข้อนี้ เมื่อประกอบเข้ากับข้อเท็จจริงที่ว่า “หนังสือทั้งปวงของพระคัมภีร์มาบรรจบและสิ้นสุดลง” ในพระธรรมวิวรณ์ ก็สถาปนาพระธรรมวิวรณ์ให้เป็นจุดอ้างอิงสำหรับการจัดแนวคำพยานเชิงพยากรณ์เกี่ยวกับเหตุการณ์ต่าง ๆ ณ วาระสุดปลายของโลก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ในวิวรณ์บทที่สิบเจ็ด เราเห็นหญิงแพศยาผู้ยิ่งใหญ่ซึ่งกระทำการล่วงประเวณีกับบรรดากษัตริย์แห่งแผ่นดินโลก และการพิพากษาครั้งสุดท้ายของนาง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แล้วมีทูตสวรรค์องค์หนึ่งในบรรดาทูตสวรรค์ทั้งเจ็ดผู้ถือขันทั้งเจ็ดมาพูดกับข้าพเจ้า กล่าวว่า “มานี่เถิด เราจะแสดงแก่ท่านถึงการพิพากษาหญิงแพศยาผู้ยิ่งใหญ่ซึ่งนั่งอยู่เหนือน้ำมากหลาย บรรดากษัตริย์แห่งแผ่นดินโลกได้กระทำการล่วงประเวณีกับนาง และชาวแผ่นดินโลกก็ได้เมามายด้วยเหล้าองุ่นแห่งการล่วงประเวณีของนาง” วิวรณ์ 17:1,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บรรดาผู้เผยพระวจนะไม่เคยขัดแย้งกันเองเลย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และวิญญาณของผู้เผยพระวจนะทั้งหลายก็อยู่ใต้อำนาจของผู้เผยพระวจนะเหล่านั้น เพราะว่าพระเจ้าไม่ทรงเป็นผู้ก่อความสับสนวุ่นวาย แต่ทรงเป็นพระเจ้าแห่งสันติสุข ดังที่เป็นอยู่ในคริสตจักรทั้งปวงของบรรดาวิสุทธิชน 1 โครินธ์ 14:32, 33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ในวาระสิ้นโลก “การพิพากษาหญิงแพศยาผู้ยิ่งใหญ่ผู้ซึ่งนั่งอยู่บนน้ำมากหลาย” หญิงแพศยาผู้ยิ่งใหญ่ซึ่ง “บรรดากษัตริย์แห่งแผ่นดินโลกได้ล่วงประเวณีกับนาง” หญิงแพศยาผู้ยิ่งใหญ่ซึ่งได้กระทำให้ “ชาวแผ่นดินโลก” มึนเมา “ด้วยเหล้าองุ่นแห่งการล่วงประเวณีของนาง” อิสยาห์ได้พรรณนาไว้ว่าเป็น “หญิงแพศยา” ผู้ถูกลืม “ตามวันของกษัตริย์องค์หนึ่ง” หรือเจ็ดสิบปีเชิงพยากรณ์ เมื่อครบกำหนดเจ็ดสิบปี ไทระ “จะไปล่วงประเวณีกับบรรดาราชอาณาจักรทั้งสิ้นของโลก” หญิงแพศยาของอิสยาห์ก็คือหญิงแพศยาผู้ยิ่งใหญ่ของยอห์น หญิงแพศยาของอิสยาห์และหญิงแพศยาของยอห์นเป็นภาพแทนของคริสตจักรโรมันคาทอลิก เพราะสตรีเป็นสัญลักษณ์ของคริสตจักรในพระวจนะของพระเจ้า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ฝ่ายภรรยาทั้งหลาย จงยอมอยู่ใต้อำนาจของสามีของตน เหมือนอย่างยอมอยู่ใต้อำนาจขององค์พระผู้เป็นเจ้า เพราะว่าสามีนั้นเป็นศีรษะของภรรยา ดังเช่นพระคริสต์ทรงเป็นศีรษะของคริสตจักร และพระองค์ทรงเป็นพระผู้ช่วยให้รอดของกายนั้น เหตุฉะนั้น คริสตจักรยอมอยู่ใต้อำนาจของพระคริสต์ฉันใด ภรรยาก็ควรยอมอยู่ใต้อำนาจของสามีของตนในทุกสิ่งฉันนั้น ฝ่ายสามีทั้งหลาย จงรักภรรยาของตน เหมือนอย่างที่พระคริสต์ทรงรักคริสตจักรด้วย และได้ทรงประทานพระองค์เองเพื่อคริสตจักรนั้น เพื่อจะทรงชำระและทำให้คริสตจักรนั้นบริสุทธิ์ โดยการชำระด้วยน้ำและด้วยพระวจนะ เพื่อพระองค์จะได้ทรงรับคริสตจักรนั้นไว้สำหรับพระองค์เองอย่างมีสง่าราศี ไม่มีมลทิน หรือรอยย่น หรือสิ่งใด ๆ ในทำนองนั้น แต่ให้บริสุทธิ์และปราศจากตำหนิ เช่นนั้นแหละ สามีก็ควรรักภรรยาของตนเหมือนรักกายของตนเอง ผู้ที่รักภรรยาของตนก็รักตนเอง เพราะว่าไม่เคยมีผู้ใดเกลียดเนื้อหนังของตนเอง แต่ย่อมเลี้ยงดูและถนอมรักษามันไว้ ดังเช่นองค์พระผู้เป็นเจ้าทรงกระทำแก่คริสตจักร เพราะว่าเราเป็นอวัยวะแห่งพระกายของพระองค์ เป็นเนื้อและเป็นกระดูกของพระองค์ เพราะเหตุนี้ ผู้ชายจะละบิดามารดาของตน และจะผูกพันอยู่กับภรรยาของตน และเขาทั้งสองจะเป็นเนื้ออันเดียวกัน ข้อนี้เป็นข้อล้ำลึกยิ่งใหญ่ แต่ข้าพเจ้ากล่าวถึงพระคริสต์และคริสตจักร อย่างไรก็ดี ท่านทุกคนจงรักภรรยาของตนเหมือนรักตนเอง และฝ่ายภรรยาก็จงยำเกรงสามีของตน เอเฟซัส 5:22–33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อัครทูตเปาโลชี้ให้เห็นว่า คริสตจักรของพระคริสต์ได้รับการนำเสนอเชิงพยากรณ์เป็นสตรี ดังนั้น สตรีในคำพยากรณ์จึงหมายถึงคริสตจักร แต่คริสตจักรของพระคริสต์นั้น “บริสุทธิ์และปราศจากมลทิน” คริสตจักรที่ไม่บริสุทธิ์จึงถูกแทนด้วยสตรีที่ไม่บริสุทธิ์ ดังนั้น อิสยาห์จึงระบุถึงหญิงแพศยา และยอห์นระบุถึงหญิงโสเภณี สิ่งเหล่านี้เป็นภาพแทนของสันตะปาปาในฐานะหญิงโสเภณี และคริสตจักรของพระเจ้าเป็นหญิงพรหมจารี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เพราะว่าข้าพเจ้าหวงแหนท่านทั้งหลายด้วยความหวงแหนอย่างพระเจ้า เพราะข้าพเจ้าได้หมั้นท่านไว้กับสามีเพียงผู้เดียว เพื่อจะถวายท่านแด่พระคริสต์เป็นพรหมจารีอันบริสุทธิ์ 2 โครินธ์ 11:2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คริสตจักรของพระเจ้าไม่ได้ถูกพรรณนาไว้เพียงว่าเป็นหญิงพรหมจารีเท่านั้น แต่ยังได้หมั้นหมายไว้กับสามีเพียงคนเดียวอีกด้วย เมืองไทระและหญิงแพศยาผู้ยิ่งใหญ่ของยอห์นได้ล่วงประเวณีกับบรรดากษัตริย์แห่งแผ่นดินโลก คริสตจักรคาทอลิกมีความสัมพันธ์กับบุรุษหลายคน มิใช่เพียงคนเดียว ดาเนียลบอกให้เราทราบว่าบรรดากษัตริย์นั้นคืออาณาจักรทั้งหลาย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นี่คือความฝันนั้น และข้าพระองค์ทั้งหลายจะทูลคำแปลความนั้นต่อพระพักตร์พระราชา ข้าแต่พระราชา พระองค์ทรงเป็นกษัตริย์เหนือกษัตริย์ทั้งหลาย เพราะพระเจ้าแห่งฟ้าสวรรค์ได้ประทานราชอาณาจักร อานุภาพ กำลัง และพระสิริแก่พระองค์ และไม่ว่าบุตรทั้งหลายของมนุษย์จะอาศัยอยู่ ณ ที่ใด สัตว์ป่าแห่งท้องทุ่งและนกแห่งฟ้าสวรรค์นั้น พระองค์ได้ทรงมอบไว้ในพระหัตถ์ของพระองค์ และได้ทรงตั้งพระองค์ให้ทรงครอบครองเหนือสิ่งเหล่านั้นทั้งหมด พระองค์นี่แหละคือศีรษะแห่งทองคำ และภายหลังพระองค์จะมีอีกราชอาณาจักรหนึ่งเกิดขึ้น ซึ่งด้อยกว่าพระองค์ และต่อจากนั้นจะมีราชอาณาจักรที่สามอีก เป็นทองสัมฤทธิ์ ซึ่งจะครอบครองทั่วพิภพ และราชอาณาจักรที่สี่จะแข็งแรงดุจเหล็ก เพราะเหล็กทุบให้แตกเป็นชิ้นและปราบทุกสิ่งลงได้ฉันใด ราชอาณาจักรนั้นก็จะทุบทำลายและบดขยี้ฉันนั้น ดังเหล็กที่ทุบทำลายสิ่งเหล่านี้ทั้งหมด ดาเนียล 2:36–40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ในดาเนียลบทที่สอง อาณาจักรทั้งหลายแห่งคำพยากรณ์ในพระคัมภีร์ได้รับการระบุและอธิบายไว้ เมื่อดาเนียลทูลอธิบายความฝันแก่เนบูคัดเนสซาร์ ท่านแจ้งแก่เนบูคัดเนสซาร์ว่า พระองค์ทรงเป็นศีรษะทองคำ ศีรษะทองคำนั้นคือกษัตริย์ แต่กษัตริย์องค์หนึ่งเป็นตัวแทนของอาณาจักรหนึ่ง คริสตจักรโรมันคาทอลิกคือหญิงแพศยาผู้ยิ่งใหญ่ซึ่งล่วงประเวณีกับบรรดากษัตริย์ทั้งหลายแห่งแผ่นดินโลกเมื่อสิ้นสุดเจ็ดสิบปีเชิงพยากรณ์ กษัตริย์ทั้งหลายเป็นสัญลักษณ์แทนมนุษย์ และเมืองไทระเป็นหญิงไม่บริสุทธิ์ ผู้หญิงคือคริสตจักร หญิงแพศยาคือคริสตจักรที่ไม่บริสุทธิ์ มนุษย์คือกษัตริย์ และกษัตริย์คืออาณาจักร ผู้หญิงคือคริสตจักร และกษัตริย์คือรัฐ ความสัมพันธ์อันมิชอบด้วยกฎหมายของสองสิ่งนี้เป็นภาพแทนของการล่วงประเวณีฝ่ายวิญญาณ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รัฐธรรมนูญแห่งสหรัฐอเมริกาเป็นเอกสารที่มาจากพระเจ้า ซึ่งบัญญัติรับรองความจำเป็นในการธำรงรักษาให้องค์ประกอบทั้งสองนี้แยกออกจากกัน แม้ว่าเรายังมิได้เสร็จสิ้นจากการระบุว่าเมืองไทระหมายถึงคริสตจักรโรมันคาทอลิก ก็ดูเหมาะสม ณ จุดนี้ที่จะกล่าวถึงสัญลักษณ์อีกประการหนึ่งในอิสยาห์บทที่ยี่สิบสาม ซึ่งอธิบายความหมายเชิงสัญลักษณ์ของชายและหญิง—คริสตจักรและรัฐ.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จงดูเถิด แผ่นดินของชาวเคลเดีย; ชนชาตินี้เดิมมิได้มีอยู่ จนกระทั่งชาวอัสซีเรียได้สถาปนามันขึ้นสำหรับบรรดาผู้ที่อาศัยอยู่ในถิ่นทุรกันดาร: เขาทั้งหลายได้ตั้งหอคอยทั้งหลายของมันขึ้น ได้ก่อพระราชวังทั้งหลายของมันขึ้น; และเขาได้กระทำให้มันพินาศ อิสยาห์ 23:13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ในข้อนี้ ชาวอัสซีเรียได้สถาปนาแผ่นดินของชาวเคลเดียและได้ตั้งทั้ง “หอคอย” และ “ราชวัง” ขึ้น ชาวอัสซีเรียเป็นสัญลักษณ์ของนิมโรด และชาวเคลเดียเป็นตัวแทนของบรรดาผู้นำทางศาสนาแห่งศาสนาลี้ลับของบาบิโลน “หอคอย” เป็นสัญลักษณ์ของคริสตจักร เมื่อพระเยซูทรงยกคำอุปมาเรื่องสวนองุ่นขึ้นมา ซิสเตอร์ไวท์ได้ให้ความเห็นเกี่ยวกับคำอุปมานั้นดังนี้: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“ในคำอุปมา เจ้าของเรือนเป็นตัวแทนของพระเจ้า สวนองุ่นเป็นตัวแทนของชนชาติยิว และรั้วเป็นตัวแทนของพระบัญญัติของพระเจ้า ซึ่งเป็นเครื่องป้องกันของพวกเขา หอคอยเป็นสัญลักษณ์ของพระวิหาร” Desire of Ages, 596.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ชาวอัสซีเรียได้สถาปนาแผ่นดินของชาวเคลเดีย ผู้ซึ่งได้ตั้งคริสตจักร (หอคอย) และ “พระราชวัง” ขึ้น “พระราชวัง” เป็นภาพแทนของ “กษัตริย์” ซึ่งในทางกลับกันเป็นภาพแทนของอาณาจักร และอาณาจักรก็ยังเป็นภาพแทนโดยนครด้วยเช่นกัน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และพวกเขากล่าวว่า “มาเถิด ให้เราสร้างเมืองและหอคอยสำหรับพวกเราเอง ซึ่งยอดของมันจะสูงถึงฟ้าสวรรค์ และให้เราสร้างชื่อเสียงแก่ตนเอง มิฉะนั้นเราจะกระจัดกระจายไปทั่วพื้นพิภพทั้งหมด” ปฐมกาล 11:4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“หอคอย” และ “ราชวัง” ซึ่งชาวอัสซีเรียได้สถาปนาขึ้นนั้น คือ “นคร” และ “หอคอย” ซึ่งนิมโรดได้สร้างขึ้น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และศพของเขาทั้งสองจะนอนอยู่ที่ถนนแห่งมหานครใหญ่ ซึ่งในทางฝ่ายวิญญาณเรียกว่าโสโดมและอียิปต์ ที่ซึ่งองค์พระผู้เป็นเจ้าของเราทรงถูกตรึงกางเขนด้วย วิวรณ์ 11:8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การดลใจบอกแก่เราว่า “มหานครใหญ่” ในวิวรณ์บทที่สิบเอ็ด เป็นสัญลักษณ์แทนอาณาจักรฝรั่งเศสในช่วงระยะเวลาแห่งการปฏิวัติฝรั่งเศส.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“‘นครใหญ่’ ซึ่งพยานทั้งหลายนั้นถูกฆ่าเสียตามถนนหนทางของนครนั้น และซึ่งศพของเขาทั้งหลายก็นอนอยู่ที่นั่นนั้น ในความหมาย ‘ฝ่ายจิตวิญญาณ’ ก็คืออียิปต์ ในบรรดาประชาชาติทั้งปวงที่ปรากฏในประวัติศาสตร์พระคัมภีร์ อียิปต์ได้ปฏิเสธการทรงดำรงอยู่ของพระเจ้าผู้ทรงพระชนม์อย่างองอาจที่สุด และขัดขืนพระบัญชาของพระองค์อย่างเด่นชัดที่สุด ไม่เคยมีกษัตริย์องค์ใดกล้าก่อการกบฏต่อสิทธิอำนาจแห่งสวรรค์อย่างเปิดเผยและอหังการยิ่งไปกว่ากษัตริย์แห่งอียิปต์อีกแล้ว เมื่อโมเสสนำสารมาแจ้งแก่ท่านในพระนามขององค์พระผู้เป็นเจ้า ฟาโรห์ก็ตรัสตอบอย่างหยิ่งผยองว่า: ‘พระเยโฮวาห์คือผู้ใด ที่ข้าพเจ้าจะต้องเชื่อฟังพระสุรเสียงของพระองค์และปล่อยอิสราเอลไป? ข้าพเจ้าไม่รู้จักพระเยโฮวาห์ และยิ่งกว่านั้น ข้าพเจ้าจะไม่ปล่อยอิสราเอลไป’ Exodus 5:2, A.R.V. นี่คือภาวะอเทวนิยม และประชาชาติที่อียิปต์เป็นตัวแทนนั้นก็จะเปล่งเสียงปฏิเสธพระสิทธิเรียกร้องของพระเจ้าผู้ทรงพระชนม์ในทำนองเดียวกัน และจะแสดงออกซึ่งวิญญาณแห่งความไม่เชื่อและการท้าทายเช่นเดียวกัน ‘นครใหญ่’ นั้นยังถูกเปรียบเทียบในความหมาย ‘ฝ่ายจิตวิญญาณ’ ว่าเป็นเหมือนโสโดมอีกด้วย ความเสื่อมทรามของโสโดมในการละเมิดธรรมบัญญัติของพระเจ้านั้น ได้สำแดงออกอย่างเด่นชัดเป็นพิเศษในความลามก และบาปนี้ก็จะเป็นลักษณะอันเด่นยิ่งของประชาชาติซึ่งจะทำให้ข้อกำหนดแห่งพระคัมภีร์ข้อนี้สำเร็จด้ว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“ดังนั้น ตามถ้อยคำของผู้เผยพระวจนะ ไม่นานก่อนปี ค.ศ. 1798 จะมีอำนาจหนึ่งซึ่งมีต้นกำเนิดและลักษณะอันเป็นของซาตานลุกขึ้นทำสงครามกับพระคัมภีร์ และในแผ่นดินซึ่งคำพยานของพยานทั้งสองของพระเจ้าถูกทำให้เงียบลงเช่นนั้น จะปรากฏชัดถึงภาวะอเทวนิยมของฟาโรห์และความลามกเสเพลของเมืองโสโดม”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“คำพยากรณ์นี้ได้รับการสำเร็จอย่างเที่ยงตรงและน่าประทับใจยิ่งในประวัติศาสตร์ของฝรั่งเศส ในระหว่างการปฏิวัติ ค.ศ. 1793 ‘เป็นครั้งแรกที่โลกได้ยินการชุมนุมของมนุษย์กลุ่มหนึ่ง ซึ่งถือกำเนิดและได้รับการศึกษาในอารยธรรม และอ้างสิทธิ์ในการปกครองชนชาติหนึ่งในบรรดาประเทศที่เลิศที่สุดแห่งยุโรป เปล่งเสียงร่วมกันขึ้นเพื่อปฏิเสธความจริงอันศักดิ์สิทธิ์ที่สุดที่จิตวิญญาณของมนุษย์ยอมรับ และพร้อมใจกันสละทิ้งความเชื่อและการนมัสการพระผู้เป็นเจ้าองค์หนึ่ง’—Sir Walter Scott, Life of Napoleon, vol. 1, ch. 17. ‘ฝรั่งเศสเป็นชาติเดียวในโลกซึ่งยังคงมีหลักฐานบันทึกที่เชื่อถือได้หลงเหลืออยู่ว่า ในฐานะชาติหนึ่ง เธอได้ยกมือขึ้นกบฏอย่างเปิดเผยต่อพระผู้ทรงสร้างแห่งจักรวาล มีคนลบหลู่พระเจ้า มีคนไม่เชื่อพระเจ้า เป็นอันมาก และยังคงมีอยู่ต่อไปในอังกฤษ เยอรมนี สเปน และที่อื่น ๆ; แต่ฝรั่งเศสยืนแยกออกมาในประวัติศาสตร์ของโลกในฐานะรัฐเดียวซึ่งโดยมติของสภานิติบัญญัติของตน ได้ประกาศว่าไม่มีพระเจ้า และซึ่งประชากรทั้งหมดของนครหลวง และคนส่วนใหญ่เป็นอันมากในที่อื่น ๆ ทั้งหญิงและชาย ต่างเต้นรำและร้องเพลงด้วยความยินดีในการยอมรับคำประกาศนั้น’—Blackwood’s Magazine, November, 1870.” สงครามแห่งความขัดแย้งครั้งยิ่งใหญ่, 269.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“นครใหญ่” ในวิวรณ์บทที่สิบเอ็ด คือประเทศฝรั่งเศส ซึ่งได้ออก “พระราชกฤษฎีกาของสภานิติบัญญัติของตน” ประกาศว่าไม่มีพระเจ้า พระราชกฤษฎีกานั้นเป็นการแสดงออกถึงลัทธิอเทวนิยม ดังที่ปรากฏเป็นภาพแทนโดยการกบฏของฟาโรห์ นครใหญ่คือลักษณะสัญลักษณ์ของราชอาณาจักร หรือ “ประชาชาติ” หรือ “รัฐ” ในวิวรณ์บทที่สิบเอ็ด ฝรั่งเศสประกอบด้วยสัญลักษณ์สองประการ คืออียิปต์และโสโดม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เราได้รับแจ้งว่า “นี่คือภาวะอเทวนิยม และชนชาติซึ่งอียิปต์เป็นตัวแทนนั้นจะเปล่งเสียงแห่งการปฏิเสธพระสิทธิอำนาจของพระเจ้าผู้ทรงพระชนม์ในทำนองเดียวกัน และจะแสดงออกซึ่งจิตวิญญาณแห่งความไม่เชื่อและการท้าทายในลักษณะเดียวกันด้วย” “นครใหญ่” นั้นยังถูกเปรียบเทียบ “ในทางฝ่ายวิญญาณ” กับเมืองโสโดมด้วย ความเสื่อมทรามของโสโดมในการละเมิดธรรมบัญญัติของพระเจ้านั้นปรากฏชัดเป็นพิเศษในความกำหนัดทางกามารมณ์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มหานครหรือนานาประเทศใหญ่คือฝรั่งเศส ได้รับการแทนความหมายเชิงสัญลักษณ์โดยนานาประเทศหนึ่ง (อียิปต์) และนครหนึ่ง (โสโดม) อียิปต์ “จะเปล่งเสียงออกมา” และการที่นานาประเทศหนึ่งกล่าวออกมานั้นเป็นการแทนการดำเนินกิจการของรัฐ มิใช่กิจการของคริสตจักร อียิปต์เป็นรัฐ และโสโดมเป็นคริสตจักร นี่คือภาพแทนที่พบในวิวรณ์บทที่สิบเอ็ด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 ‘พูด’ ของชนชาตินั้นคือการกระทำของฝ่ายนิติบัญญัติและฝ่ายตุลาการของชาติ” The Great Controversy, 442.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ในวิวรณ์บทที่สิบเอ็ด ยอห์นได้บรรยายเหตุการณ์ของการปฏิวัติฝรั่งเศสไว้ในสัญลักษณ์เชิงพยากรณ์ การปฏิวัติที่เกิดขึ้นจริงได้จัดเตรียมหลักฐานทางประวัติศาสตร์อย่างเพียงพอถึงความถูกต้องแห่งคำพยากรณ์ของยอห์นในบทนั้น ยอห์นได้พยากรณ์ไว้ก่อน จากนั้นการปฏิวัติฝรั่งเศสก็ได้ทำให้คำพยากรณ์นั้นสำเร็จ และต่อมา—ทั้งคำพยากรณ์และความสำเร็จของคำพยากรณ์นั้นในประวัติศาสตร์ ต่างก็ชี้บ่งและขนานกับเหตุการณ์ต่าง ๆ ในวาระสุดท้ายของโลก เมื่อรัฐที่เสื่อมทรามกลับมารวมตัวกับคริสตจักรที่เสื่อมทรามอีกครั้ง แน่นอนว่า การนองเลือดครั้งใหญ่ย่อมติดตามการสมรสอันอัปมงคลนั้น อาณาจักรของพระเจ้าก็เป็นมหานครใหญ่ด้วยเช่นกัน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และท่านได้นำข้าพเจ้าไปในพระวิญญาณยังภูเขาใหญ่และสูง และได้สำแดงแก่นครใหญ่คือนครเยรูซาเล็มอันบริสุทธิ์ ซึ่งกำลังลงมาจากสวรรค์จากพระเจ้า วิวรณ์ 21:10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“การเสด็จมาของเจ้าบ่าว ซึ่งได้ถูกนำเสนอไว้ ณ ที่นี้ เกิดขึ้นก่อนพิธีอภิเษกสมรส การอภิเษกสมรสเป็นภาพแทนการที่พระคริสต์ทรงรับอาณาจักรของพระองค์ไว้ นครบริสุทธิ์ คือนครเยรูซาเล็มใหม่ ซึ่งเป็นราชธานีและเป็นตัวแทนของอาณาจักรนั้น ถูกเรียกว่า ‘เจ้าสาว คือภรรยาของพระเมษโปดก’ ทูตสวรรค์กล่าวแก่ยอห์นว่า ‘จงมาที่นี่เถิด เราจะแสดงให้ท่านเห็นเจ้าสาว คือภรรยาของพระเมษโปดก’ ผู้เผยพระวจนะกล่าวว่า ‘ท่านได้พาข้าพเจ้าไปในพระวิญญาณ’ และได้สำแดงแก่ข้าพเจ้าว่า ‘มหานครนั้น คือเยรูซาเล็มอันบริสุทธิ์ ซึ่งกำลังลงมาจากสวรรค์ โดยจากพระเจ้า’ วิวรณ์ 21:9, 10” ปัญหาความขัดแย้งครั้งใหญ่, 426.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การกบฏของนิมโรดถูกแสดงออกโดยการที่เขาสร้างหอคอยและเมือง ซึ่งเป็นแบบอย่างของการผสมรวมกันระหว่างคริสตจักรกับรัฐในวาระสุดท้ายของโลก เพราะบรรดาผู้เผยพระวจนะทั้งปวงได้กล่าวถึงวาระสุดท้ายของโลก การกบฏของนิมโรดยังเป็นความสืบเนื่องของการกบฏของลูซิเฟอร์ ผู้ซึ่งมีความปรารถนาที่จะเข้าครอบครองทั้งคริสตจักรของพระเจ้าและรัฐของพระเจ้า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โอ ลูซิเฟอร์ บุตรแห่งรุ่งอรุณเอ๋ย ไฉนเจ้าจึงตกลงมาจากฟ้าสวรรค์! ไฉนเจ้าจึงถูกโค่นลงถึงพื้นดิน ผู้ซึ่งได้กระทำให้บรรดาประชาชาติอ่อนกำลังลง! เพราะเจ้าได้กล่าวในใจของเจ้าว่า “ข้าจะขึ้นไปยังสวรรค์ ข้าจะยกบัลลังก์ของข้าขึ้นเหนือดวงดาวของพระเจ้า ข้าจะนั่งอยู่บนภูเขาแห่งที่ประชุม ณ ที่สุดข้างเหนือ ข้าจะขึ้นไปเหนือความสูงของหมู่เมฆ ข้าจะเป็นเหมือนองค์ผู้สูงสุด” อิสยาห์ 14:12–14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เมื่ออิสยาห์เปิดเผยความปรารถนาอันลึกเร้นในใจของลูซิเฟอร์ที่จะเป็น “เหมือนองค์ผู้สูงสุด” ท่านชี้ให้เห็นว่าลูซิเฟอร์กำลังแสวงหาที่จะนั่งบนเก้าอี้สองตัวที่แตกต่างกันอย่างชัดเจน เขาปรารถนาที่จะ “ยก” “บัลลังก์ของตนขึ้นเหนือหมู่ดาวของพระเจ้า” และ “จะนั่งบนภูเขาแห่งชุมนุมด้วย ณ ที่สุดแดนเหนือ”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พระที่นั่งเป็นสัญลักษณ์แห่งสิทธิอำนาจของกษัตริย์—หรือสิทธิอำนาจแห่งรัฐ—และ “ด้านเหนือ” คือคริสตจักรของพระเจ้า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บทเพลงและสดุดีสำหรับบุตรทั้งหลายของโคราห์ พระยาห์เวห์ทรงยิ่งใหญ่ และควรแก่การสรรเสริญอย่างยิ่ง ในมหานครแห่งพระเจ้าของเรา บนภูเขาอันบริสุทธิ์ของพระองค์ ภูเขาศิโยนงดงามด้วยที่ตั้ง เป็นความชื่นชมยินดีของพิภพทั้งสิ้น อยู่ทางด้านเหนือ คือมหานครแห่งพระมหากษัตริย์ผู้ยิ่งใหญ่ พระเจ้าทรงเป็นที่รู้จักในพระราชวังทั้งหลายของนครนั้นว่าเป็นที่ลี้ภัย สดุดี 48:1–3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เยรูซาเล็มคือ “นครแห่งมหาราชา” จึงเป็นเครื่องหมายแห่งพระที่นั่งฝ่ายการปกครองของพระเจ้า และเยรูซาเล็มยังเป็น “ภูเขาแห่งความบริสุทธิ์ของพระองค์” “ที่ด้านเหนือ” จึงเป็นเครื่องหมายแห่งพระที่นั่งฝ่ายศาสนาของพระเจ้า ตั้งแต่ปฐมกาล การกบฏและการสงครามของซาตานถูกพรรณนาไว้ในบริบทแห่งความปรารถนาของมันที่จะปกครองทั้งคริสตจักรของพระเจ้าและรัฐของพระเจ้า ภายหลังจากนั้น ซาตานได้เป็นผู้นำในการกบฏของนิมโรด และแผ่นดินซึ่งมันได้สถาปนาไว้สำหรับชาวเคลเดียก็ถูกพรรณนาให้เห็นว่าเป็นแผ่นดินที่นิมโรดได้สร้างทั้งหอคอยและนครขึ้น—ทั้งคริสตจักรและรัฐ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เมื่อหญิงแพศยาของอิสยาห์และหญิงแพศยาผู้ยิ่งใหญ่ของยอห์นกระทำการล่วงประเวณีกับบรรดากษัตริย์แห่งแผ่นดินโลก คำพยากรณ์กำลังชี้ให้เห็นว่า มีความสัมพันธ์อันอธรรมเกิดขึ้นระหว่างคริสตจักรโรมันคาทอลิกกับบรรดากษัตริย์แห่งแผ่นดินโลก ณ ตอนปลายของเจ็ดสิบปีแห่งคำพยากรณ์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แนวคำพยากรณ์ของอิสยาห์บรรยายถึงการพิพากษาหญิงแพศยาเมืองไทระในบทที่ยี่สิบสาม และยอห์นอธิบายการพิพากษาเดียวกันนั้นด้วยสัญลักษณ์ของหญิงผู้หนึ่งซึ่งมีสีแดงเข้ม และได้รับการระบุว่าเป็น “บาบิโลนมหานคร” พยานคนที่สามซึ่งกล่าวถึงการพิพากษาเดียวกันของหญิงแพศยาคนเดียวกันมีดังต่อไปนี้: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“หญิงนั้น (บาบิโลน) ในวิวรณ์ 17 ถูกพรรณนาว่า ‘นุ่งห่มด้วยสีม่วงและสีแดงเข้ม ประดับด้วยทองคำและศิลามีค่าและไข่มุก ถือถ้วยทองคำอยู่ในมือของนาง ซึ่งเต็มไปด้วยสิ่งน่าสะอิดสะเอียนและความโสโครก:... และที่หน้าผากของนางมีชื่อหนึ่งเขียนไว้ว่า ความล้ำลึก บาบิโลนมหานคร มารดาแห่งหญิงแพศยา’ ผู้เผยพระวจนะกล่าวว่า ‘ข้าพเจ้าเห็นหญิงนั้นเมามายด้วยโลหิตของพวกธรรมิกชน และด้วยโลหิตของบรรดาผู้เป็นมรณสักขีของพระเยซู’ ยิ่งกว่านั้น ยังมีคำประกาศว่าบาบิโลนคือ ‘มหานครนั้น ซึ่งครอบครองเหนือบรรดากษัตริย์แห่งแผ่นดินโลก’ วิวรณ์ 17:4–6, 18. อำนาจที่ตลอดหลายศตวรรษได้ธำรงการปกครองแบบเผด็จการเหนือบรรดากษัตริย์แห่งโลกคริสเตียนไว้ก็คือกรุงโรม” มหาสงครามระหว่างพระคริสต์กับซาตาน, 382.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เมืองไทระคือคริสตจักรโรมันคาทอลิกใน “วาระสุดท้าย” ในเวลานั้น สันตะปาปาจะออกไปและขับร้องเพลงอันยั่วยวนของนางแก่บรรดากษัตริย์แห่งแผ่นดินโลก ด้วยเหตุนี้จึงชักนำบรรดากษัตริย์ให้เข้าสู่การกระทำการล่วงประเวณี ซึ่งในเชิงคำพยากรณ์หมายถึงการผสมผสานระหว่างคริสตจักรกับรัฐ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และต่อมาในวันนั้น เมืองไทระจะถูกลืมเสียเจ็ดสิบปี ตามชั่วอายุแห่งกษัตริย์องค์หนึ่ง ครั้นสิ้นสุดเจ็ดสิบปีแล้ว เมืองไทระจะขับร้องดุจหญิงแพศยา อิสยาห์ 23:15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กษัตริย์องค์หนึ่งคืออาณาจักรหนึ่งในคำพยากรณ์แห่งพระคัมภีร์ ดังนั้น เมืองไทระจะถูกลืมเลือนไปในช่วงเวลาที่อาณาจักรเชิงพยากรณ์หนึ่งปกครองอยู่เป็นเวลาสิบเจ็ดสิบปี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และต่อมาอยู่มา ในวันนั้น เมืองไทระจะถูกลืมเสียเจ็ดสิบปี ตามวันเวลาของกษัตริย์องค์หนึ่ง ครั้นสิ้นเจ็ดสิบปีแล้ว เมืองไทระจะร้องเพลงดุจหญิงแพศยา จงหยิบพิณเถิด เที่ยวไปรอบเมืองเถิด เจ้าหญิงแพศยาผู้ถูกลืม จงบรรเลงทำนองอันไพเราะ จงร้องเพลงมากมาย เพื่อเจ้าจะเป็นที่ระลึกอีก และต่อมาอยู่มาเมื่อสิ้นเจ็ดสิบปีแล้ว พระยาห์เวห์จะทรงเยี่ยมเยียนเมืองไทระ และนางจะกลับไปหารายได้ของนาง และจะกระทำการล่วงประเวณีกับอาณาจักรทั้งสิ้นของโลกที่อยู่บนพื้นพิภพ อิสยาห์ 23:15–17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ในระหว่างวันเวลาของอาณาจักรหนึ่งซึ่งปกครองอยู่เป็นเวลาสิบเจ็ดสิบปีเชิงพยากรณ์ คริสตจักรโรมันคาทอลิกจะถูกลืมเลือน เมื่อสิ้นสุดเจ็ดสิบปีนั้น อำนาจของพระสันตะปาปาจะ “บรรเลงทำนองอันไพเราะ ขับร้องบทเพลงมากมาย” ในเชิงพยากรณ์ “บทเพลง” เป็นสัญลักษณ์แทน “ประสบการณ์”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“บนทะเลแก้วเบื้องพระที่นั่ง ทะเลนั้นประหนึ่งแก้วที่ปนด้วยไฟ—สุกสว่างด้วยพระสิริของพระเจ้า—มีชุมนุมชนที่ ‘มีชัยชนะเหนือสัตว์ร้ายนั้น และเหนือรูปของมัน และเหนือเครื่องหมายของมัน และเหนือจำนวนแห่งชื่อของมัน’ เขาทั้งหลายยืนอยู่กับพระเมษโปดกบนภูเขาศิโยน ‘มีพิณของพระเจ้า’ คือหนึ่งแสนสี่หมื่นสี่พันคนซึ่งได้รับการไถ่มาจากท่ามกลางมนุษย์; และได้ยินเสียงดุจเสียงน้ำมากหลาย และดุจเสียงฟ้าร้องอันยิ่งใหญ่ คือ ‘เสียงของผู้ดีดพิณที่ดีดพิณของตน’ และเขาทั้งหลายร้อง ‘เพลงใหม่’ ต่อพระที่นั่ง เป็นเพลงซึ่งไม่มีผู้ใดเรียนรู้ได้ นอกจากหนึ่งแสนสี่หมื่นสี่พันคนนั้น เป็นเพลงของโมเสสและของพระเมษโปดก—เป็นเพลงแห่งการช่วยกู้ ไม่มีผู้ใดนอกจากหนึ่งแสนสี่หมื่นสี่พันจะเรียนเพลงนั้นได้; เพราะเป็นเพลงแห่งประสบการณ์ของเขาทั้งหลาย—ประสบการณ์ซึ่งไม่มีชนหมู่ใดอื่นเคยมีมาก่อน ‘คนเหล่านี้แหละเป็นผู้ที่ติดตามพระเมษโปดกไปทุกแห่งที่พระองค์เสด็จไป’ คนเหล่านี้ซึ่งได้รับการแปรสภาพจากแผ่นดินโลก จากท่ามกลางคนเป็น ถูกนับว่าเป็น ‘ผลแรกถวายแด่พระเจ้าและแด่พระเมษโปดก’ วิวรณ์ 15:2, 3; 14:1-5 ‘คนเหล่านี้แหละเป็นผู้ที่ออกมาจากความทุกข์ลำบากใหญ่ยิ่ง’ เขาทั้งหลายได้ผ่านช่วงเวลาแห่งความทุกข์ยากอย่างที่ไม่เคยมีมาตั้งแต่มีประชาชาติ; เขาทั้งหลายได้ทนความระทมแห่งกาลเวลาแห่งความทุกข์ของยาโคบ; เขาทั้งหลายได้ยืนหยัดโดยปราศจากผู้ทูลขอแทน ในระหว่างการเทลงครั้งสุดท้ายแห่งการพิพากษาของพระเจ้า แต่เขาทั้งหลายได้รับการช่วยกู้แล้ว เพราะเขาทั้งหลายได้ ‘ซักเสื้อคลุมของตนและทำให้ขาวในพระโลหิตของพระเมษโปดก’ ‘ในปากของเขาทั้งหลายไม่พบคำล่อลวงเลย เพราะเขาทั้งหลายปราศจากตำหนิ’ ต่อพระพักตร์พระเจ้า ‘เหตุฉะนั้นเขาทั้งหลายจึงอยู่เบื้องพระที่นั่งของพระเจ้า และปรนนิบัติพระองค์ทั้งกลางวันและกลางคืนในพระวิหารของพระองค์: และพระองค์ผู้ประทับบนพระที่นั่งจะทรงสถิตท่ามกลางเขาทั้งหลาย’ เขาทั้งหลายได้เห็นแผ่นดินโลกถูกผลาญด้วยการกันดารอาหารและโรคระบาด ดวงอาทิตย์มีอำนาจแผดเผามนุษย์ด้วยความร้อนแรงยิ่ง และตัวเขาเองก็ได้ทนทุกข์ ความหิว และความกระหาย แต่ ‘เขาทั้งหลายจะไม่หิวอีกต่อไป และจะไม่กระหายอีกต่อไป; และแสงแดดจะไม่ตกต้องเขา หรือความร้อนใด ๆ ก็จะไม่มีอีก เพราะพระเมษโปดกผู้ทรงอยู่ท่ามกลางพระที่นั่งนั้นจะทรงเลี้ยงดูเขา และจะทรงนำเขาไปยังบ่อน้ำแห่งชีวิต: และพระเจ้าจะทรงเช็ดน้ำตาทุกหยดจากตาของเขา’ วิวรณ์ 7:14-17” The Great Controversy, 648.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“‘ในพระวิหารของพระองค์ ทุกคนกล่าวถึงพระสิริของพระองค์’ (สดุดี 29:9) และบทเพลงซึ่งบรรดาผู้ได้รับการไถ่จะร้อง—บทเพลงแห่งประสบการณ์ของพวกเขา—จะประกาศพระสิริของพระเจ้า: ‘ข้าแต่องค์พระผู้เป็นเจ้า พระเจ้าผู้ทรงฤทธานุภาพสูงสุด พระราชกิจของพระองค์ใหญ่ยิ่งและอัศจรรย์ยิ่งนัก ทางทั้งหลายของพระองค์ชอบธรรมและสัตย์จริง ข้าแต่พระมหากษัตริย์แห่งบรรดายุคสมัย ผู้ใดเล่าจะไม่ยำเกรงพระองค์ และไม่ถวายพระเกียรติแด่พระนามของพระองค์? เพราะพระองค์ผู้เดียวทรงบริสุทธิ์’ วิวรณ์ 15:3, 4, R.V.” การศึกษา, 308.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เมื่อสิ้นสุดเจ็ดสิบปีเชิงพยากรณ์ ตำแหน่งสันตะปาปาจะ “บรรเลงทำนองอันไพเราะ ขับร้องเพลงเป็นอันมาก เพื่อ” ที่นาง “จะเป็นที่ระลึกถึง” เมื่อสิ้นสุดอาณาจักรที่ปกครองอยู่เจ็ดสิบปีเชิงพยากรณ์ คริสตจักรโรมันคาทอลิกจะเตือนโลกให้ระลึกถึงประสบการณ์แห่งประวัติศาสตร์ในอดีตของนาง ในประวัติศาสตร์นั้น นางได้ปกครองในฐานะสิทธิอำนาจทางศีลธรรมภายในความสัมพันธ์ระหว่างนางกับบรรดากษัตริย์แห่งยุโรป ประวัติศาสตร์นั้นย่อมถูกระบุอย่างถูกต้องว่าเป็นยุคมืด และความมืดทั้งปวงที่อาจเกี่ยวข้องไม่ว่าด้วยประการใดกับประวัติศาสตร์ที่ตำแหน่งสันตะปาปาปกครองเหนือบรรดากษัตริย์แห่งยุโรป ย่อมอาจสืบเนื่องไปถึงการกระทำอันเป็นรากฐานยิ่ง ซึ่งก่อให้เกิดความมืดทั้งสิ้นที่ติดตามมา การกระทำนั้นคือการรวมกันของคริสตจักรกับรัฐ การรวมกันของบรรดากษัตริย์แห่งยุโรปกับคริสตจักรคาทอลิก ในการสมรสตามพระคัมภีร์ ชายพึงปกครองเหนือหญิง แต่การล่วงประเวณีที่เกิดขึ้นในประวัติศาสตร์นั้นกลับตาลปัตรจากระเบียบอันแท้จริงแห่งความสัมพันธ์ระหว่างชายกับหญิ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เมื่อสิ้นสุดเจ็ดสิบปี จะเกิดวิกฤตการณ์ครั้งใหญ่ เมื่ออาณาจักรแห่งคำพยากรณ์ในพระคัมภีร์ที่ปกครองโลกตลอดช่วงเวลาที่สันตะสำนักถูกลืมเลือนในเชิงพยากรณ์มาถึงกาลอวสาน วิกฤตการณ์ทั่วโลกซึ่งเกิดจากการล่มสลายของอาณาจักรนั้น เปิดทางให้คริสตจักรคาทอลิกเริ่มประกาศแก่โลกว่า เพื่อจะฝ่าฟันยุคเข็ญอันเกิดจากการล่มสลายของอาณาจักรนั้น โลกจำต้องยอมอยู่ใต้อำนาจทางศีลธรรมของคริสตจักรโรมันคาทอลิก ดังที่ปรากฏเป็นภาพในประวัติศาสตร์ของยุคมืด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เมื่ออาณาจักรสิ้นสุดลง และสันตะสำนักขับร้องบทเพลงแห่งประสบการณ์ในอดีตของนาง—ประสบการณ์ซึ่งนักประวัติศาสตร์เรียกขานว่าเป็นความมืดมน—แล้วประวัติศาสตร์อันมืดมนเช่นนั้นจะเป็นข่าวสารที่สันตะสำนักนำไปแบ่งปันกับกษัตริย์ทั้งหลายแห่งแผ่นดินโลก เพื่อชักจูงให้พวกเขากระทำการล่วงประเวณีกับนางได้อย่างไร? ในยามวิกฤตอันใหญ่หลวง เหตุใดประสบการณ์แห่งยุคสมัยที่ผ่านมา (บทเพลงของนาง) คือประสบการณ์ของนางก่อนที่นางจะถูกลืมเลือนไปในเชิงพยากรณ์ จึงจะให้เหตุผลแก่กษัตริย์ทั้งหลายแห่งแผ่นดินโลกในการยอมรับประสบการณ์แห่งความมืดมนว่าเป็นคำตอบสำหรับวิกฤตอันใหญ่หลวงของพวกเขา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“คนจำนวนมาก แม้กระทั่งในหมู่ผู้ที่มิได้มองโรมันคาทอลิกด้วยความนิยม ก็ยังตระหนักถึงอันตรายจากอำนาจและอิทธิพลของนางเพียงเล็กน้อย หลายคนยืนยันว่าสภาพความมืดมนทางสติปัญญาและศีลธรรมซึ่งแพร่หลายอยู่ในยุคกลางนั้น เอื้อต่อการแพร่ขยายหลักความเชื่อ คติงมงาย และการกดขี่ของนาง และว่าความรู้ความเข้าใจอันสูงขึ้นของยุคสมัยใหม่ การแพร่หลายทั่วไปของความรู้ และความใจกว้างที่เพิ่มขึ้นในเรื่องศาสนา ย่อมห้ามมิให้การฟื้นคืนของความไม่อดทนและทรราชอำนาจเกิดขึ้นได้ แม้แต่ความคิดที่ว่าสภาพเช่นนั้นจะดำรงอยู่ในยุคที่รู้แจ้งนี้ ก็ยังถูกเยาะเย้ยว่าไร้สาระ เป็นความจริงที่ว่าแสงสว่างอันยิ่งใหญ่ ทั้งทางสติปัญญา ศีลธรรม และศาสนา กำลังส่องฉายเหนือคนในชั่วอายุนี้ ในหน้าพระวจนะบริสุทธิ์ของพระเจ้าที่เปิดอยู่ แสงสว่างจากสวรรค์ได้ส่องลงมายังโลกแล้ว แต่พึงระลึกไว้ว่า ยิ่งประทานแสงสว่างมากเท่าใด ความมืดของบรรดาผู้ที่บิดเบือนและปฏิเสธแสงสว่างนั้นก็ยิ่งมากขึ้นเท่านั้น”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ศึกษาพระคัมภีร์ด้วยจิตใจแห่งการอธิษฐานจะสำแดงให้พวกโปรเตสแตนต์เห็นลักษณะที่แท้จริงของสันตะสำนัก และจะทำให้พวกเขารังเกียจและหลีกหนีมัน; แต่คนเป็นอันมากฉลาดในสายตาของตนเองเสียจนไม่รู้สึกถึงความจำเป็นที่จะต้องแสวงหาพระเจ้าอย่างถ่อมใจ เพื่อว่าตนจะได้รับการทรงนำเข้าสู่ความจริง แม้ว่าพวกเขาจะภูมิใจในความรู้แจ้งของตน แต่พวกเขากลับไม่รู้ทั้งพระคัมภีร์และฤทธานุภาพของพระเจ้า พวกเขาจำต้องมีวิธีบางอย่างที่จะทำให้มโนธรรมของตนสงบลง และพวกเขาก็แสวงหาสิ่งที่ฝ่ายจิตวิญญาณน้อยที่สุดและทำให้ตนเองถ่อมลงน้อยที่สุด สิ่งที่พวกเขาปรารถนาคือวิธีที่จะลืมพระเจ้า โดยให้ดูประหนึ่งว่าเป็นวิธีที่จะระลึกถึงพระองค์ สันตะสำนักเหมาะสมอย่างยิ่งที่จะสนองความต้องการของคนทั้งปวงเหล่านี้ มันได้เตรียมพร้อมไว้สำหรับมนุษย์สองจำพวก อันครอบคลุมเกือบทั้งโลก—คือผู้ที่ต้องการจะรอดโดยความชอบธรรมของตนเอง และผู้ที่ต้องการจะรอดทั้งที่ยังอยู่ในบาปของตน นี่คือเคล็ดลับแห่งอำนาจของมัน”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“วันแห่งความมืดมนทางสติปัญญาอย่างใหญ่หลวงได้ปรากฏแล้วว่าเป็นคุณแก่ความสำเร็จของสันตะปาปา และต่อไปจะเป็นที่ประจักษ์ว่า วันแห่งความสว่างทางสติปัญญาอย่างใหญ่หลวงก็เป็นคุณแก่ความสำเร็จของมันเช่นกัน ในยุคที่ผ่านมา เมื่อมนุษย์ปราศจากพระวจนะของพระเจ้าและปราศจากความรู้แห่งความจริง ดวงตาของพวกเขาถูกปิดบังไว้ และคนเป็นพัน ๆ ถูกดักจับ เพราะไม่เห็นข่ายที่ปูไว้แทบเท้าของตน ในชั่วอายุนี้ มีคนเป็นอันมากซึ่งดวงตาของเขาพร่ามัวด้วยแสงจ้าของการคาดคะเนทางมนุษย์ ‘วิทยาศาสตร์ที่เรียกกันอย่างผิด ๆ’ พวกเขามองไม่เห็นข่ายนั้น และก้าวเข้าไปในนั้นอย่างง่ายดายราวกับถูกปิดตาไว้ พระเจ้าทรงกำหนดให้กำลังทางสติปัญญาของมนุษย์ได้รับการถือว่าเป็นของประทานจากพระผู้สร้างของตน และให้ถูกนำไปใช้ในการรับใช้ความจริงและความชอบธรรม แต่เมื่อความเย่อหยิ่งและความทะเยอทะยานได้รับการทะนุบำรุง และมนุษย์ยกทฤษฎีของตนขึ้นเหนือพระวจนะของพระเจ้าแล้ว สติปัญญาก็สามารถก่ออันตรายได้มากกว่าความไม่รู้ ดังนั้น วิทยาศาสตร์เทียมเท็จในสมัยปัจจุบัน ซึ่งบ่อนทำลายความเชื่อในพระคัมภีร์ จะพิสูจน์ให้เห็นว่ามีประสิทธิผลในการตระเตรียมทางไว้เพื่อให้ผู้คนยอมรับสันตะปาปา พร้อมด้วยรูปแบบอันน่าพึงพอใจของมัน ได้สำเร็จพอ ๆ กับที่การปิดกั้นความรู้ได้เปิดทางแก่การขยายอำนาจของมันในยุคมืด” The Great Controversy, 572.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“ชาวโรมันคาทอลิกยอมรับว่าการเปลี่ยนแปลงวันสะบาโตนั้นเป็นสิ่งที่คริสตจักรของตนได้กระทำขึ้น และพวกเขายกการเปลี่ยนแปลงนี้เองเป็นหลักฐานแห่งอำนาจสูงสุดของคริสตจักร พวกเขาประกาศว่า โดยการถือเอาวันแรกของสัปดาห์เป็นวันสะบาโตนั้น พวกโปรเตสแตนต์กำลังยอมรับอำนาจของคริสตจักรนั้นในการออกกฎหมายในสิ่งที่เกี่ยวกับพระเจ้า คริสตจักรโรมันมิได้ละทิ้งการอ้างสิทธิ์ว่าตนปราศจากความผิดพลาด และเมื่อโลกกับบรรดาคริสตจักรโปรเตสแตนต์ยอมรับวันสะบาโตเทียมที่นางได้สร้างขึ้น ขณะที่พวกเขาปฏิเสธวันสะบาโตของพระยาห์เวห์ พวกเขาก็เท่ากับยอมรับการอ้างสิทธิ์นี้โดยปริยาย พวกเขาอาจอ้างอำนาจเป็นที่มาของการเปลี่ยนแปลงนี้ แต่ความผิดพลาดแห่งเหตุผลของพวกเขานั้นก็เห็นได้โดยง่าย นักโรมันคาทอลิกมีความเฉียบแหลมพอที่จะเห็นว่าพวกโปรเตสแตนต์กำลังหลอกตนเอง โดยสมัครใจปิดตาต่อข้อเท็จจริงในกรณีนี้ เมื่อสถาบันแห่งวันอาทิตย์ได้รับความนิยมมากขึ้น เขาก็ชื่นชมยินดี ด้วยมั่นใจว่าสิ่งนั้นในที่สุดจะนำโลกโปรเตสแตนต์ทั้งหมดมาอยู่ใต้ธงแห่งกรุงโรม”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“การเปลี่ยนแปลงวันสะบาโตเป็นเครื่องหมายหรือตราสำคัญแห่งสิทธิอำนาจของคริสตจักรโรมัน ผู้ที่เมื่อเข้าใจข้อเรียกร้องของพระบัญญัติข้อที่สี่แล้ว ยังเลือกถือรักษาวันสะบาโตเทียมแทนวันสะบาโตแท้ ก็ย่อมถวายการคารวะแด่อำนาจนั้นซึ่งเป็นผู้เดียวที่ได้บัญชาให้ถือวันนั้น ตราสัตว์ร้ายคือวันสะบาโตของสันตะปาปา ซึ่งโลกได้รับเอาไว้แทนวันที่พระเจ้าทรงกำหนดไว้”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“แต่เวลาที่จะรับเครื่องหมายของสัตว์ร้ายนั้น ตามที่กำหนดไว้ในคำพยากรณ์ ยังมาไม่ถึง เวลาของการทดสอบยังมาไม่ถึง ยังมีคริสเตียนแท้อยู่ในทุกคริสตจักร รวมทั้งในศาสนจักรโรมันคาทอลิกด้วย ไม่มีผู้ใดถูกปรับโทษจนกว่าเขาจะได้รับความสว่างและได้เห็นพันธะหน้าที่แห่งพระบัญญัติข้อที่สี่ แต่เมื่อกฤษฎีกาออกมาเพื่อบังคับใช้วันสะบาโตเทียมเท็จนั้น และเมื่อเสียงร้องอันดังกึกก้องของทูตสวรรค์องค์ที่สามจะเตือนมนุษย์ทั้งหลายมิให้นมัสการสัตว์ร้ายและรูปของมัน เส้นแบ่งระหว่างความเท็จกับความจริงก็จะถูกขีดไว้อย่างชัดเจน แล้วบรรดาผู้ที่ยังคงดำเนินอยู่ในการละเมิดก็จะรับเครื่องหมายของสัตว์ร้ายไว้ที่หน้าผากหรือที่มือของต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“เรากำลังเข้าใกล้ช่วงเวลานี้ด้วยก้าวอันรวดเร็ว เมื่อคริสตจักรโปรเตสแตนต์จะรวมตัวกับอำนาจฝ่ายบ้านเมืองเพื่อค้ำจุนศาสนาเทียมเท็จ ซึ่งบรรพบุรุษของพวกเขาได้อดทนต่อการข่มเหงอันรุนแรงที่สุดเพราะการต่อต้านศาสนานั้น แล้ววันสะบาโตของสันตะปาปาจะถูกบังคับใช้โดยอำนาจร่วมกันของคริสตจักรและรัฐ จะมีการละทิ้งความเชื่อในระดับชาติ ซึ่งจะสิ้นสุดลงด้วยความพินาศของชาติเท่านั้น” Bible Training School, February 2, 1913.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บัดนี้เราได้กล่าวถึงสัญลักษณ์ห้าประการที่เรากำลังแสวงหาจะระบุให้ชัดเจน ก่อนที่เราจะพิจารณาบทนั้นอย่างเต็มที่ ตัวเมืองหนึ่งหมายถึงอาณาจักรหนึ่งในคำพยากรณ์แห่งพระคัมภีร์ และในอิสยาห์บทที่ยี่สิบสามนั้น มีอาณาจักรสองอาณาจักรที่เกี่ยวข้องกันอย่างใกล้ชิด แต่แตกต่างกันอย่างชัดเจน อาณาจักรแรกคือ “นครผู้สวมมงกุฎ” และอีกอาณาจักรหนึ่งคือ “นครพาณิชย์” ในวาระสุดท้าย อำนาจที่ควบคุมสหภาพสามประการของพญามาร สัตว์ร้าย และผู้พยากรณ์เท็จนั้น คือสันตะปาปา อาณาจักรนั้นคืออาณาจักรที่มีมงกุฎ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“เมื่อเราเข้าใกล้วิกฤตสุดท้าย การที่ความกลมเกลียวและความเป็นน้ำหนึ่งใจเดียวกันจะมีอยู่ท่ามกลางบรรดาเครื่องมือขององค์พระผู้เป็นเจ้านั้น เป็นเรื่องสำคัญยิ่งนัก โลกเต็มไปด้วยพายุ สงคราม และความแตกแยก แต่ภายใต้ศีรษะหนึ่งเดียว—คืออำนาจของสันตะปาปา—ประชาชนจะรวมตัวกันเพื่อต่อต้านพระเจ้าในบุคคลของพยานทั้งหลายของพระองค์ สหภาพนี้ถูกยึดประสานไว้โดยผู้ทรยศผู้ยิ่งใหญ่นั้น ขณะที่เขาแสวงหาจะรวมบรรดาตัวแทนของตนในการทำสงครามต่อสู้กับความจริง เขาก็จะทำงานเพื่อแบ่งแยกและกระจัดกระจายบรรดาผู้สนับสนุนความจริงนั้นด้วย ความริษยา การระแวงในทางชั่ว การพูดร้าย ถูกเขายุยงขึ้นเพื่อก่อให้เกิดความไม่ลงรอยกันและความแตกสามัคคี” Testimonies, volume 7, 182.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ราชอาณาจักรที่มีมงกุฎคือเมืองไทระ ซึ่งหมายความว่า “ศิลา” ในบทนี้ เมืองไทระเป็นสัญลักษณ์แทนสันตะปาปา ซึ่งดำเนินการเพื่อปลอมแปลงพระคริสต์ เพราะสันตะปาปาคือปฏิปักษ์ต่อพระคริสต์ คำว่า “anti” ในคำว่า antichrist หมายถึง “อยู่แทนที่” สันตะปาปาพยายามปลอมแปลงพระคริสต์ในทุกระดับ และชื่อไทระหมายถึงศิลา เพราะสันตะปาปาเป็นของปลอมเลียนแบบ “พระศิลาแห่งยุคสมัย”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ผู้ใดได้วางแผนการนี้ต่อสู้เมืองไทระ เมืองผู้สวมมงกุฎนั้น ซึ่งบรรดาพ่อค้าของนางเป็นดุจเจ้านาย และบรรดาผู้ค้าขายของนางเป็นผู้ทรงเกียรติแห่งแผ่นดินโลก? พระเยโฮวาห์จอมโยธาได้ทรงกำหนดไว้แล้ว เพื่อจะทำให้ความเย่อหยิ่งแห่งศักดิ์ศรีทั้งสิ้นมัวหมองไป และเพื่อนำบรรดาผู้ทรงเกียรติแห่งแผ่นดินโลกลงสู่ความดูหมิ่น โอ ธิดาแห่งทารชิช จงผ่านไปทั่วแผ่นดินของเจ้าเหมือนแม่น้ำเถิด ไม่มีเรี่ยวแรงอีกต่อไปแล้ว พระองค์ทรงเหยียดพระหัตถ์เหนือทะเล พระองค์ทรงทำให้ราชอาณาจักรทั้งหลายสะเทือน พระเยโฮวาห์ได้ทรงมีพระบัญชาต่อสู้เมืองพาณิชย์นั้น ให้ทำลายป้อมปราการทั้งหลายของเมืองนั้นเสีย อิสยาห์ 23:8–11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เรามุ่งหมายจะแสดงโดยพยานหลักฐานมากมายว่า “การสั่นคลอนแห่งราชอาณาจักรทั้งหลาย” นั้นสำเร็จโดยพระเจ้า ผ่านทางอิสลาม อิสลามคืออำนาจที่ทำให้บรรดาประชาชาติเดือดดาล และถูกใช้เพื่อสั่นคลอนบรรดาประชาชาติ ในประเด็นนี้ เรากำลังชี้ให้เห็นว่าองค์พระผู้เป็นเจ้าได้ทรงกำหนดไว้แล้วว่าจะทรงนำ “บรรดาผู้มีเกียรติแห่งแผ่นดินโลก” เข้าสู่ความอัปยศ ซึ่งคือ “พ่อค้า” และ “ผู้ค้าขาย” ผู้ซึ่ง “ที่กำบังอันเข้มแข็ง” ของเขาจะต้องถูกทำลาย นครแห่งการค้าและนครผู้ประทานมงกุฎนั้น “ได้ยั่วยุให้เกิดความไม่พอพระทัยแห่งสวรรค์” และองค์พระผู้เป็นเจ้าได้ทรงมุ่งหมายที่จะทำลาย “ที่กำบังอันเข้มแข็ง” ของพวกเขา และสิ่งนั้นเป็นภาพแทนของระบบเศรษฐกิจ การล่มสลายของระบบเศรษฐกิจเกิดขึ้นก่อนกฎหมายวันอาทิตย์ในสหรัฐอเมริกา เพราะก่อนกฎหมายวันอาทิตย์ พลเมืองของสหรัฐอเมริกากำลังเรียกร้องให้ถูกนำกลับคืน “สู่ความโปรดปรานของพระเจ้าและความเจริญรุ่งเรืองฝ่ายโลก” ข้อโต้แย้งของพวกเขาคือ การพิพากษาของพระเจ้าจะไม่สิ้นสุดลง จนกว่าวันอาทิตย์จะ “ได้รับการบังคับใช้อย่างเคร่งครัด” พยานหลายแห่งจากพระคัมภีร์เห็นพ้องกันว่า เรากำลังอยู่บนปากเหวแห่งการพังทลายครั้งใหญ่ของระบบเศรษฐกิจของโลก การพังทลายนั้นเกิดขึ้นก่อนกฎหมายวันอาทิตย์ เช่นเดียวกับที่การพังทลายของปี 1837 เกิดขึ้นก่อนวันที่ 22 ตุลาคม 1844.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ผู้ล่อลวงยิ่งใหญ่นั้นจะชักจูงมนุษย์ให้เชื่อว่าบรรดาผู้ที่รับใช้พระเจ้าคือสาเหตุแห่งความชั่วร้ายเหล่านี้ ชนชั้นที่ได้ยั่วยุให้พระสวรรค์ทรงกริ้วจะโยนความทุกข์ทั้งสิ้นของตนไปยังผู้ที่การเชื่อฟังพระบัญญัติของพระเจ้าเป็นคำตำหนิอย่างต่อเนื่องต่อบรรดาผู้ละเมิด จะมีการประกาศว่ามนุษย์กำลังกระทำผิดต่อพระเจ้าโดยการละเมิดสะบาโตวันอาทิตย์ ว่าบาปนี้ได้นำมาซึ่งภัยพิบัติทั้งหลายซึ่งจะไม่ยุติจนกว่าจะมีการบังคับให้ถือรักษาวันอาทิตย์อย่างเคร่งครัด และว่าบรรดาผู้ที่เสนอข้อเรียกร้องของพระบัญญัติข้อที่สี่ อันเป็นเหตุให้ทำลายความเคารพต่อวันอาทิตย์นั้น เป็นผู้ก่อความเดือดร้อนแก่ประชาชน ขัดขวางมิให้พวกเขาได้รับการฟื้นคืนสู่ความโปรดปรานของพระเจ้าและความรุ่งเรืองฝ่ายโลกอีกครั้งหนึ่ง ดังนั้น คำกล่าวหาที่ครั้งโบราณได้ยกขึ้นต่อผู้รับใช้ของพระเจ้าจะถูกกล่าวซ้ำอีก บนเหตุผลซึ่งตั้งอยู่มั่นคงพอๆ กันว่า ‘ต่อมาเมื่ออาหับเห็นเอลียาห์ อาหับจึงกล่าวแก่ท่านว่า เจ้าหรือคือผู้ที่ก่อความเดือดร้อนแก่อิสราเอล? และท่านตอบว่า ข้าพเจ้ามิได้ก่อความเดือดร้อนแก่อิสราเอล แต่ท่านและวงศ์วานบิดาของท่านต่างหาก เพราะท่านทั้งหลายได้ละทิ้งพระบัญญัติของพระยาห์เวห์ และท่านได้ติดตามพระบาอัลทั้งหลาย’ 1 Kings 18:17, 18. เมื่อความพิโรธของประชาชนถูกปลุกเร้าขึ้นด้วยข้อกล่าวหาอันเป็นเท็จ พวกเขาจะดำเนินแนวทางต่อบรรดาทูตของพระเจ้า ซึ่งคล้ายคลึงอย่างยิ่งกับที่อิสราเอลผู้ละทิ้งความเชื่อได้กระทำต่อเอลียาห์” The Great Controversy, 590.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เอลียาห์เผชิญหน้ากับผู้พยากรณ์ของพระบาอัลและบรรดาปุโรหิตแห่งเสารูปเคารพบนภูเขาคารเมล เป็นภาพแทนของกฎหมายวันอาทิตย์ ข่าวสารสำหรับคริสตจักรคือ “จงเลือกเสียในวันนี้ว่าท่านจะปรนนิบัติผู้ใด” เมื่อประวัติศาสตร์นี้เกิดซ้ำอีกครั้งในกฎหมายวันอาทิตย์ คำถามก็คือ “ท่านจะเลือกวันใด เพราะวันที่ท่านเลือกบ่งชี้ว่าท่านปรนนิบัติผู้ใด” ก่อนภูเขาคารเมล มีความแห้งแล้งรุนแรงเป็นเวลาสามปีครึ่ง ก่อนกฎหมายวันอาทิตย์ มีกฎหมายวันอาทิตย์เป็นลำดับหลายฉบับ แต่ยังไม่ได้รับการ “บังคับใช้อย่างเคร่งครัด” หลักการที่สัมพันธ์กับกฎหมายวันอาทิตย์คือ การละทิ้งความเชื่อระดับชาติย่อมนำไปสู่ความพินาศระดับชาติ ตัวอย่างของเรื่องนี้คือ คอนสแตนตินได้ออกกฎหมายวันอาทิตย์ในปี ค.ศ. 321 และไม่นานหลังจากนั้น แตรสี่ประการแรกแห่งวิวรณ์บทที่แปดก็เริ่มนำจักรวรรดิโรมตะวันตกไปสู่จุดจบภายในปี ค.ศ. 476 เรื่องราวของคอนสแตนตินมีความสำคัญ เพราะรวมถึงการยกย่องวันอาทิตย์ขึ้นอย่างค่อยเป็นค่อยไป และในเวลาเดียวกันก็มีการจำกัดวันสะบาโตวันที่เจ็ดอย่างค่อยเป็นค่อยไปด้วย ประวัติศาสตร์อันค่อยเป็นค่อยไปนั้นมาถึงบทสรุปเมื่อประชาชนถูกบังคับให้ถือรักษาวันอาทิตย์ มิฉะนั้นก็จะถูกข่มเหงเพราะถือรักษาวันสะบาโต นั่นคือบทสรุปของกฎหมายวันอาทิตย์ที่ทวีความเข้มข้นขึ้นในสหรัฐอเมริกาเช่นกัน หลักการประการหนึ่งที่สัมพันธ์กับการบังคับให้นมัสการในวันอาทิตย์คือ “การละทิ้งความเชื่อระดับชาติย่อมนำไปสู่ความพินาศระดับชาติ” หลักการนี้หมายความว่า การบังคับใช้กฎหมายวันอาทิตย์ที่ทวีความเข้มข้นขึ้น ก่อให้เกิดการทวีความรุนแรงขึ้นของการพิพากษาของพระเจ้า ก่อนหน้ากฎหมายวันอาทิตย์ตามวิวรณ์ บทที่สิบสาม ข้อสิบเอ็ด แต่ละพระราชบัญญัติจะนำความพินาศที่สอดคล้องกันมาด้วย การพิพากษาที่ประชาชนกล่าวหาว่าผู้รักษาวันสะบาโตเป็นผู้ก่อให้เกิดขึ้นนั้น แท้จริงแล้วเกิดจากการบังคับใช้กฎหมายวันอาทิตย์ที่ทวีความเข้มข้นขึ้น เราได้รวมข้อความตอนหนึ่งจาก The Great Controversy ซึ่งข้าพเจ้าได้ตั้งชื่อว่า Sunday Progression ไว้ด้วย ข้าพเจ้าขอแนะนำให้ท่านอ่านสิ่งนั้นอีกครั้งหนึ่ง ข้อความนั้นอยู่ในหมวดที่ชื่อว่า The Spirit of Prophecy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“พระเจ้าได้ทรงสำแดงสิ่งที่จะเกิดขึ้นในวาระสุดท้าย เพื่อว่าประชากรของพระองค์จะได้เตรียมพร้อมยืนหยัดต่อต้านพายุแห่งการคัดค้านและพระพิโรธ ผู้ที่ได้รับการเตือนล่วงหน้าถึงเหตุการณ์ที่อยู่เบื้องหน้าแล้ว ไม่ควรนั่งคอยด้วยความสงบต่อพายุที่กำลังจะมาถึง โดยปลอบใจตนเองว่าองค์พระผู้เป็นเจ้าจะทรงกำบังบรรดาผู้สัตย์ซื่อของพระองค์ในวันแห่งความยากลำบาก เราทั้งหลายพึงเป็นดังคนที่คอยองค์พระผู้เป็นเจ้าของตน มิใช่ด้วยการคอยอย่างเกียจคร้าน แต่ด้วยการงานอันจริงจัง และด้วยความเชื่อที่ไม่หวั่นไหว บัดนี้มิใช่เวลาที่จะปล่อยให้จิตใจของเราหมกมุ่นอยู่กับสิ่งที่มีความสำคัญเพียงเล็กน้อย ในขณะที่มนุษย์กำลังหลับใหล ซาตานกำลังจัดเตรียมการต่าง ๆ อย่างแข็งขัน เพื่อประชากรขององค์พระผู้เป็นเจ้าจะไม่ได้รับความเมตตาหรือความยุติธรรม ขบวนการวันอาทิตย์บัดนี้กำลังคืบหน้าไปในความมืด บรรดาผู้นำกำลังปกปิดประเด็นที่แท้จริงไว้ และคนเป็นอันมากที่เข้าร่วมในขบวนการนั้นก็มิได้เห็นด้วยตนเองว่ากระแสใต้ธารนั้นกำลังมุ่งไปทางใด คำประกาศของขบวนการนั้นอ่อนโยนและดูประหนึ่งเป็นคริสเตียน แต่เมื่อมันเริ่มกล่าว มันจะเผยให้เห็นจิตวิญญาณของพญานาค เป็นหน้าที่ของเราที่จะต้องกระทำทุกสิ่งซึ่งอยู่ในกำลังของเรา เพื่อป้องกันภยันตรายที่กำลังคุกคามนั้น เราควรพยายามปลดอาวุธอคติ โดยวางตนของเราไว้ในฐานะที่ถูกต้องต่อหน้าประชาชน เราควรนำเสนอประเด็นที่แท้จริงซึ่งเป็นข้อพิพาทต่อหน้าพวกเขา ด้วยเหตุนี้จึงเป็นการยื่นคำคัดค้านที่มีประสิทธิภาพที่สุดต่อมาตรการทั้งหลายที่จำกัดเสรีภาพแห่งมโนธรรม เราควรค้นพระคัมภีร์ และสามารถให้เหตุผลแห่งความเชื่อของเราได้ ผู้เผยพระวจนะกล่าวว่า ‘คนอธรรมจะกระทำความอธรรมต่อไป และไม่มีคนอธรรมคนใดจะเข้าใจ แต่คนมีปัญญาจะเข้าใจ’” Testimonies, volume 5, 452.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เป็นการยากที่จะมองเห็นขบวนการเพื่อการออกกฎหมายวันอาทิตย์ เพราะมันกำลังดำเนินไปใน “ความมืด” และสันตะปาปาก็กำลัง “เสริมกำลังของตนขึ้นอย่างลอบเร้นและโดยไม่มีผู้สงสัย” เพื่อให้บรรลุจุดมุ่งหมายของตนเอง เป็นความจริงที่ว่าการดำเนินงานเพื่อผลักดันกฎหมายวันอาทิตย์ในความมืดนั้นเป็นประเด็นสำคัญยิ่งในกระบวนการทดสอบของชนหนึ่งแสนสี่หมื่นสี่พัน ตามที่ดาเนียลและซิสเตอร์ไวท์กล่าวไว้ว่า “ไม่มีคนอธรรมคนใดจะเข้าใจ” “คนอธรรม” ในพระธรรมดาเนียลนั้นคือ “หญิงพรหมจารีโง่เขลา” ของมัทธิว ซึ่งซิสเตอร์ไวท์ระบุว่าเป็นชาวเลาดีเซีย คนมีปัญญาจะเข้าใจเหตุการณ์ที่กำลังเกิดขึ้นในเวลานี้ แม้ว่าประวัติศาสตร์ที่อยู่รอบตัวเราจะดูราวกับขัดแย้งกับพระวจนะของพระเจ้าก็ตาม เราจะเชื่อพระวจนะของพระเจ้า หรือจะเชื่อสิ่งที่กำลังเกิดขึ้นรอบตัวเรา? กระนั้น เราได้รับการเตือนล่วงหน้าแล้วว่าจุดจบจะเป็นดังเช่นในสมัยของโนอาห์.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“โลกซึ่งเต็มไปด้วยการมั่วสุมวุ่นวาย เต็มไปด้วยความเพลิดเพลินอันไร้พระเจ้า กำลังหลับใหล หลับใหลอยู่ในความมั่นคงฝ่ายเนื้อหนัง มนุษย์กำลังผลักไสการเสด็จมาขององค์พระผู้เป็นเจ้าออกไปเสียไกล พวกเขาหัวเราะเยาะคำตักเตือน ความโอหังของคนหยิ่งยโสกล่าวขึ้นว่า ‘ทุกสิ่งยังคงเป็นอยู่เหมือนที่เป็นมาตั้งแต่เริ่มสร้างโลก’ ‘พรุ่งนี้ก็จะเป็นเช่นวันนี้ และยิ่งอุดมสมบูรณ์มากขึ้นไปอีก’ 2 Peter 3:4; Isaiah 56:12 เราจะดำดิ่งลงไปในความรักความสนุกสนานให้ลึกยิ่งขึ้น แต่พระคริสต์ตรัสว่า ‘ดูเถิด เรามาอย่างขโมย’ Revelation 16:15 ในเวลานั้นเองที่โลกถามอย่างเย้ยหยันว่า ‘พระสัญญาเรื่องการเสด็จมาของพระองค์อยู่ที่ไหน?’ หมายสำคัญทั้งหลายก็กำลังสำเร็จอยู่ ขณะที่พวกเขาร้องว่า ‘สันติภาพและความปลอดภัย’ ความพินาศฉับพลันก็กำลังมาถึง เมื่อคนช่างเยาะเย้ย ผู้ปฏิเสธความจริง กลายเป็นคนอวดดีทะนงตน; เมื่อกิจวัตรแห่งการงานในกิจการหาเงินนานาประการดำเนินไปโดยไม่คำนึงถึงหลักธรรม; เมื่อผู้ศึกษากำลังแสวงหาความรู้ในทุกสิ่งอย่างกระตือรือร้น เว้นแต่ในพระคัมภีร์ของตน พระคริสต์ก็เสด็จมาอย่างขโมย”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“ทุกสิ่งในโลกกำลังอยู่ในความปั่นป่วน หมายสำคัญแห่งกาลเวลาเป็นลางร้าย เหตุการณ์ที่จะมาถึงทอดเงาของมันล่วงหน้า พระวิญญาณของพระเจ้ากำลังถอยห่างจากแผ่นดินโลก และหายนะก็ตามติดหายนะทั้งทางทะเลและทางบก มีพายุ แผ่นดินไหว ไฟไหม้ อุทกภัย การฆาตกรรมทุกรูปแบบ ใครเล่าจะอ่านอนาคตได้? ความมั่นคงปลอดภัยอยู่ที่ไหน? ไม่มีความแน่นอนในสิ่งใดที่เป็นของมนุษย์หรือของโลก มนุษย์กำลังจัดแถวของตนอย่างรวดเร็วภายใต้ธงที่ตนได้เลือก พวกเขากำลังรอคอยและจับตาดูความเคลื่อนไหวของผู้นำของตนอย่างกระสับกระส่าย มีผู้ที่กำลังรอคอย จับตาดู และทำงานเพื่อการเสด็จมาขององค์พระผู้เป็นเจ้าของเรา อีกพวกหนึ่งกำลังเข้าแถวอยู่ภายใต้การบัญชาการของผู้ทรยศครั้งใหญ่คนแรก มีน้อยคนนักที่เชื่อด้วยสุดใจและสุดจิตว่า มีนรกที่เราต้องหลีกหนี และมีสวรรค์ที่เราต้องมุ่งให้ถึง”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“วิกฤตกำลังคืบคลานเข้ามาหาเราอย่างค่อยเป็นค่อยไป ดวงอาทิตย์ยังคงส่องแสงอยู่บนฟ้าสวรรค์ โคจรไปตามวิถีเดิมของมัน และฟ้าสวรรค์ยังคงประกาศพระสิริของพระเจ้า มนุษย์ยังคงกินและดื่ม ปลูกและสร้าง แต่งงานและยกบุตรธิดาให้แต่งงาน พ่อค้ายังคงซื้อและขาย มนุษย์ยังคงเบียดเสียดกันและกัน แย่งชิงตำแหน่งสูงสุด บรรดาผู้รักความสนุกสนานยังคงหลั่งไหลเข้าสู่โรงละคร การแข่งม้า และบ่อนการพนัน ความตื่นเต้นเร้าใจอย่างที่สุดยังคงครอบงำอยู่ กระนั้น เวลาของพระกรุณาธิคุณกำลังจะปิดลงอย่างรวดเร็ว และทุกกรณีกำลังจะถูกตัดสินชั่วนิรันดร์ ซาตานเห็นว่าเวลาของมันสั้นนัก มันได้ระดมทุกหน่วยงานของมันให้ทำงาน เพื่อให้มนุษย์ถูกหลอกลวง ถูกทำให้หลงผิด ถูกทำให้หมกมุ่น และถูกสะกดตรึงไว้ จนกว่าวันแห่งพระกรุณาธิคุณจะสิ้นสุดลง และประตูแห่งพระเมตตาจะถูกปิดลงตลอดกาล”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ดำรัสเตือนขององค์พระผู้เป็นเจ้าของเราจากภูเขามะกอกเทศดังมาถึงเราอย่างเคร่งขรึมผ่านกาลศตวรรษทั้งหลายว่า ‘จงระวังตัวของท่านทั้งหลายให้ดี เกลือกว่าในเวลาใดเวลาหนึ่งใจของท่านจะหมกมุ่นอยู่กับการกินดื่มเกินขนาด และความมึนเมา และความกังวลแห่งชีวิตนี้ และวันนั้นจะมาถึงท่านโดยไม่ทันรู้ตัว’ ‘เหตุฉะนั้นท่านทั้งหลายจงเฝ้าระวังและอธิษฐานอยู่เสมอ เพื่อท่านจะได้ถูกนับว่าคู่ควรที่จะพ้นจากเหตุการณ์ทั้งปวงซึ่งจะบังเกิดขึ้นนั้น และจะยืนอยู่ต่อพระพักตร์บุตรมนุษย์ได้’” Desire of Ages, 635, 636.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ในอิสยาห์บทที่ยี่สิบสาม ศิโดนคือสหรัฐอเมริกา และไทระคือสันตะปาปา ไทระและศิโดนเป็นนครฟินีเซียนโบราณที่อยู่ร่วมสมัยกัน ตั้งอยู่ตามชายฝั่งทะเลเมดิเตอร์เรเนียน ทั้งสองเป็นที่รู้จักจากการค้าทางทะเล ความมั่งคั่ง และอิทธิพลในโลกโบราณ ศิโดนและ “พ่อค้า” ของนางได้หล่อเลี้ยงทารชิชในข้อความตอนนั้น พ่อค้าของศิโดนได้ค้าขาย “พืชผลแห่งสีโหร” ซึ่งคือ “ผลเก็บเกี่ยวแห่งแม่น้ำ” และเป็นผล “แห่งแม่น้ำ” และเป็น “รายได้” ของนาง เพราะนางเป็น “ตลาดของบรรดาประชาชาติ” ผู้เผยพระวจนะทั้งปวงต่างกล่าวถึงอวสานของโลก ดังนั้น ผู้ใดเล่าคือตลาดของบรรดาประชาชาติในอวสานของโลก? ก็คือสหรัฐอเมริกา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สิโหรเป็นแม่น้ำสายหนึ่งในอียิปต์ (น่าจะเป็นบริเวณดินดอนสามเหลี่ยมปากแม่น้ำไนล์) และถูกใช้เป็นสัญลักษณ์แทนความมั่งคั่งของโลก เพราะอียิปต์คือโลก “บุตรสาวพรหมจารี” ของไซดอนเป็นตัวแทนของชนรุ่นสุดท้ายของสหรัฐอเมริกา และนางถูกบีบคั้นด้วยกฎอัยการศึกที่มาพร้อมกับกฎหมายวันอาทิตย์และความพินาศของชาติซึ่งติดตามมาในทันที พรหมจารีเหล่านั้นของไซดอนถูกตำหนิด้วยคำถามเกี่ยวกับเมืองไทระที่กล่าวว่า “นี่หรือคือนครแห่งความชื่นบานของเจ้า” (อาณาจักร) ซึ่งสหรัฐอเมริกาเคยชื่นชมยินดีในนั้น? “นี่หรือคืออาณาจักร” “ซึ่งมีความเป็นมาแต่ครั้งโบราณกาล” ทั้งที่ตามข้อความตอนนั้นมันถูกก่อตั้งขึ้นโดยนิมโรดภายหลังน้ำท่วมโลกไม่นาน?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พระเจ้าได้ทรงกำหนดและ “ทรงมุ่งหมาย” ที่จะลงโทษ “เมืองไทระ เมืองผู้สวมมงกุฎ” การลงโทษสันตะปาปารวมถึงการล่มสลายของโครงสร้างทางการเงินของโลก เพราะ “องค์พระผู้เป็นเจ้าได้ทรงประทาน” “พระบัญชาต่อสู้” “ไซดอน” “นครพาณิชย์” (สหรัฐอเมริกา) พระบัญชาของพระองค์ “เพื่อทำลายที่กำบังอันแข็งแกร่ง” หรือเศรษฐกิจของสหรัฐอเมริกา คือพระบัญญัติเรื่องวันสะบาโต เพราะการละทิ้งความเชื่อของชาติย่อมนำตามมาด้วยความพินาศของชาติ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การลงโทษของสันตะปาปาเริ่มต้นด้วยการล่มสลายทางเศรษฐกิจของทั้งโลก อันเป็นการตอบสนองต่อการที่เศรษฐกิจของสหรัฐอเมริกาถูกทำลาย ไซดอนมี “เรือน” ที่สัมพันธ์กับเศรษฐกิจของตน จึงเป็นภาพแทนของโครงสร้างทางการเงินที่ถูกทำลาย เพราะท่านจะเข้าไปไม่ได้อีกต่อไป จะไม่มีการลงทุนหรือผลกำไรจาก “เรือน” นั้นอีก เพราะมันถูกทำลายแล้ว การทำลายนี้เกิดขึ้นในเวลาของกฎหมายวันอาทิตย์ แม้ว่าก่อนหน้ากฎหมายวันอาทิตย์จะมีการพิพากษาที่ทวีความรุนแรงขึ้นอยู่แล้ว เมื่อการล่มสลายนั้นมาถึง สันตะปาปา สหรัฐอเมริกาพร้อมทั้งเจ้านายพ่อค้าของมันและบรรดาพ่อค้าที่ทรงเกียรติ และบรรดาเรือแห่งทารชิช จะ “คร่ำครวญ”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ตำแหน่งที่ตั้งของ “ทารชิช” ในข้อความตอนนี้สัมพันธ์กับความมั่งคั่งในสมัยโบราณ และบรรดาเรือแห่งทารชิชในพระคัมภีร์เป็นสัญลักษณ์สำคัญยิ่งแห่งอำนาจทางเศรษฐกิจ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เพราะเรือของกษัตริย์ไปยังทารชิชพร้อมกับบรรดาผู้รับใช้ของหุราม ทุก ๆ สามปีกองเรือทารชิชจึงกลับมาครั้งหนึ่ง นำทองคำ เงิน งาช้าง ลิง และนกยูงมา และกษัตริย์ซาโลมอนทรงเลิศกว่ากษัตริย์ทั้งปวงแห่งแผ่นดินโลกในด้านทรัพย์สมบัติและสติปัญญา 2 พงศาวดาร 9:21, 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เรือทั้งหลายเป็นสัญลักษณ์ของกำลังทางเศรษฐกิจ และทารชิชคือเรือทางเศรษฐกิจชั้นนำในคำพยากรณ์ของพระคัมภีร์ ชั่วอายุสุดท้ายของทารชิช ซึ่งมี “ธิดา” ของทารชิชเป็นตัวแทน ได้รับคำบอกให้ “ผ่านไปทั่วแผ่นดินของเจ้าเหมือนแม่น้ำ” และสิ่งที่นางพบก็คือ แผ่นดินของนางนั้น “ไม่มีกำลังอีกต่อไป” และไม่อาจ “เปรมปรีดิ์” เพราะอาณาจักรของเมืองไทระได้อีกต่อไป กำลังที่พวกเขาแสวงหานั้นคือกำลังทางเศรษฐกิจแต่เดิมของไซดอน แต่สิ่งนั้นได้สูญสิ้นไปแล้ว เพราะทะเลได้กล่าวไว้ “ว่า เรามิได้ปวดครรภ์ และมิได้คลอดบุตร ทั้งมิได้เลี้ยงดูชายหนุ่ม และมิได้อบรมหญิงพรหมจารี” ด้วยเหตุนี้จึงชี้ให้เห็นถึงชั่วอายุสุดท้ายของทะเล ซึ่งก็คือบรรดาประชาชาติของโลกที่กำลังคร่ำครวญถึงความพินาศของเศรษฐกิจของโลก และ ณ จุดนั้นประชาชนของโลกก็ตื่นขึ้นสู่ความจริงที่ว่าพวกเขาคือคนรุ่นสุดท้ายแห่งประวัติศาสตร์ของโลก และสายเกินไปแล้วที่จะเตรียมตัวสำหรับชีวิตนิรันดร์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“เงินจะเสื่อมค่าลงอย่างฉับพลันในไม่ช้า เมื่อความเป็นจริงแห่งภาพเหตุการณ์นิรันดร์เปิดปรากฏแก่ประสาทสัมผัสของมนุษย์” Evangelism, 62.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 “ข่าว” หรือสารอยู่สองประการที่ก่อให้เกิดความเจ็บปวดแก่ทุกคนในข้อนี้ “ข่าว” ประการแรกเกี่ยวกับอียิปต์ และ “ข่าว” ประการที่สองคือเมืองไทระ ข่าวเกี่ยวกับอียิปต์นั้นอยู่ในกาลอดีต เพราะอิสยาห์กล่าวว่า “ดังเมื่อมีข่าวเรื่องอียิปต์” จึงแสดงให้เห็นว่าพระเจ้าได้ทรงกระทำบางสิ่งกับอียิปต์ก่อนการที่พระองค์ทรงทำลายเมืองไซดอน (สหรัฐอเมริกา) สิ่งที่พระเจ้าทรงกระทำต่ออียิปต์นั้น ซึ่งก็เป็นตัวแทนของ “ข่าว” เกี่ยวกับอียิปต์ด้วย คือพระองค์ทรงทำลายอียิปต์ในความเชื่อมโยงกับครั้งแรกที่พระเจ้าทรงเข้าสู่พันธสัญญากับชนชาติที่ทรงเลือกไว้ ข่าวทั้งสองนั้นเป็น “ข่าว” เดียวกัน ข่าวของอียิปต์คือจุดเริ่มต้น และข่าวของเมืองไทระคือจุดจบ พระองค์ผู้ทรงเป็นอัลฟาและโอเมกาได้ทรงสำแดงพันธสัญญากับคนหนึ่งแสนสี่หมื่นสี่พันในวาระสุดท้าย โดยผ่านประวัติศาสตร์ช่วงเริ่มต้นของเรื่องนั้น “ข่าว” เรื่องอียิปต์คือการช่วยกู้ที่ทะเลแดง เมื่อฟาโรห์และกองทัพของเขาถูกทำลาย ซึ่งเป็นแบบอย่างล่วงหน้าถึงการช่วยกู้ครั้งสุดท้ายของชนชาติของพระเจ้า ดังที่แสดงไว้โดย “ข่าว” ซึ่งก็คือ “ภาระของเมืองไทระ”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อำนาจซึ่งพระคัมภีร์ใช้เป็นสัญลักษณ์ว่าเป็นผู้ทำลายเรือแห่งทารชิชนั้น คือศาสนาอิสลาม เรื่องของศาสนาอิสลามจะนำมาพิจารณาในภายหลัง ดังนั้นเราจะกล่าวถึงหัวข้อนี้อย่างเต็มที่ยิ่งขึ้นในภายหลัง ในข้อพระคัมภีร์นี้ สิ่งดังกล่าวถูกแทนด้วยคำว่า “คิททิม” ซึ่งเป็นคำโบราณสำหรับไซปรัส และข้อพระคัมภีร์นั้นกล่าวว่า การพินาศของไซดอนและเมืองไทระได้รับการสำแดงจาก “คิททิม” สัญลักษณ์ของศาสนาอิสลามรวมถึงภาพประกอบที่เฉพาะเจาะจงอย่างยิ่งเกี่ยวกับการทำลายสหรัฐอเมริกาในคำพยากรณ์แห่งพระคัมภี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การติดตามวันและปีที่อ้างถึงในพระธรรมอิสยาห์เป็นสิ่งสำคัญ เพราะบ่อยครั้งสิ่งเหล่านั้นชี้บ่งเวลาฝ่ายพยากรณ์ของข้อความที่ตามมา อิสยาห์บทที่ยี่สิบสามตามหลัง “ภาระ” แห่งหุบเขาแห่งนิมิตในบทที่ยี่สิบสอง ซึ่งก่อนหน้านั้นมีบทที่ยี่สิบเอ็ดซึ่งมี “ภาระ” สามประการ และทั้งสามประการนั้นล้วนระบุถึงอิสลาม ก่อนบทนั้น ในข้อหนึ่งของบทที่ยี่สิบ มีการกำหนดฉากแห่งประวัติศาสตร์เชิงพยากรณ์ ซึ่งคำพยากรณ์แห่งความพินาศที่ตามมาถูกชี้บ่งไว้ในบทถัด ๆ 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ในปีที่ทาร์ทันมายังอัชโดด (เมื่อซาร์โกนกษัตริย์แห่งอัสซีเรียทรงใช้เขามา) และได้ทำสงครามกับอัชโดดและยึดเมืองนั้นได้ อิสยาห์ 20:1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“Tartan” อาจเป็นชื่อ หรือที่เป็นไปได้มากกว่านั้นคือเป็นตำแหน่งของผู้นำทางทหาร ทารทันมายังอัชโดด เมืองหนึ่งในอียิปต์ และยึดเมืองนั้นไว้ ในช่วงเวลาแห่งประวัติศาสตร์เมื่อพวกอัสซีเรียกำลังค่อย ๆ เข้าครอบครองโลก อัสซีเรียเป็นแบบอย่างเชิงสัญลักษณ์ของบาบิโลน ทั้งอัสซีเรียและบาบิโลนต่างเป็นราชอาณาจักรที่มาจากทิศเหนือ เป็นราชอาณาจักรที่ถูกระบุว่าเป็น “สิงโต” ซึ่ง “กระจัดกระจาย” แกะของพระเจ้า และทั้งสองก็ได้รับการลงโทษอย่างเดียวกัน อัสซีเรียมาก่อน บาบิโลนมาทีหลัง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อิสราเอลเป็นแกะที่กระจัดกระจายอยู่ เหล่าสิงโตได้ขับไล่เขาไป กษัตริย์แห่งอัสซีเรียได้กัดกินเขาก่อน และในที่สุด เนบูคัดเนสซาร์กษัตริย์แห่งบาบิโลนผู้นี้ได้หักกระดูกของเขา เพราะฉะนั้น พระยาห์เวห์จอมโยธา พระเจ้าแห่งอิสราเอล ตรัสดังนี้ว่า ดูเถิด เราจะลงโทษกษัตริย์แห่งบาบิโลนและแผ่นดินของเขา ดังที่เราได้ลงโทษกษัตริย์แห่งอัสซีเรียแล้ว เยเรมีย์ 50:17, 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ในเชิงคำพยากรณ์ พวกเขาทั้งสองล้วนเป็น “อัสซีเรียผู้จองหอง”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“เมื่อเสนนาเคอริบ ชาวอัสซีเรียผู้เย่อหยิ่ง ได้กล่าวเย้ยหยันและหมิ่นประมาทพระเจ้า และข่มขู่อิสราเอลด้วยการทำลายล้าง ‘ครั้นในคืนนั้นเอง ทูตสวรรค์ของพระยาห์เวห์ได้ออกไป และประหารคนในค่ายของชาวอัสซีเรียหนึ่งแสนแปดหมื่นห้าพันคน’ มี ‘การตัดขาดบรรดาทแกล้วทหารผู้กล้าหาญ ทั้งบรรดาผู้นำและนายกองทั้งหลาย’ ออกจากกองทัพของเสนนาเคอริบ ‘ดังนั้นเขาจึงกลับไปยังแผ่นดินของตนด้วยความละอายใจยิ่ง’ [2 Kings 19:35; 2 Chronicles 32:21.]” ปฐมบทแห่งมหาการต่อสู้, 512.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ปีที่ “ทาร์ทันมาถึงเมืองอัชโดด” และ “ยึดเมืองนั้นไว้” เป็นภาพแทนของการพิชิตโลกอย่างค่อยเป็นค่อยไปโดยอำนาจสันตะปาปา ดังที่แสดงไว้ในหกข้อสุดท้ายของดาเนียลบทที่สิบเอ็ด ประวัติศาสตร์ของวิกฤตกฎหมายวันอาทิตย์ ซึ่งเป็น “วาระสุดท้าย” ของการพิพากษาเพื่อการสืบสวน และซึ่งนำตรงไปสู่การพิพากษาเชิงบังคับคดี (ภัยพิบัติเจ็ดประการสุดท้าย) คือฉากหลังทางประวัติศาสตร์ที่ “ปี” ซึ่งทาร์ทันมาถึงเมืองอัชโดดนั้นเป็นตัวแทน เมื่อบริบทของประวัติศาสตร์นั้นถูกวางไว้แล้ว อิสยาห์จึงให้คำพยากรณ์แห่งหายนะสามประการเกี่ยวกับอิสลาม หนึ่งประการเกี่ยวกับแอ๊ดเวนติสม์แบบเลาดีเซีย และต่อจากนั้นคือภาระแห่งเมืองไทระ บทที่ยี่สิบสี่เป็นหนึ่งในตัวอย่างคลาสสิกของภัยพิบัติเจ็ดประการสุดท้าย และตามมาด้วยบทที่ยี่สิบห้า ซึ่งเป็นภาพแทนของการช่วยกู้ครั้งสุดท้ายของประชากรของพระเจ้า ซึ่งที่นั่นเราพบว่าประชากรของพระเจ้ากล่าวถ้อยแถลงที่เป็นที่รู้จักกันอย่างกว้างขวางที่สุดถ้อยแถลงหนึ่งในช่วงเวลาแห่งความทุกข์ลำบากใหญ่ยิ่ง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และในวันนั้นจะมีผู้กล่าวว่า ดูเถิด นี่คือพระเจ้าของเรา; เราได้รอคอยพระองค์ และพระองค์จะทรงช่วยเราให้รอด: นี่คือพระยาห์เวห์; เราได้รอคอยพระองค์ เราจะยินดีและเปรมปรีดิ์ในความรอดของพระองค์ อิสยาห์ 25:9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คนหนึ่งแสนสี่หมื่นสี่พันคนนั้นคือหญิงพรหมจารีผู้มีปัญญา ผู้เฝ้าคอยองค์พระผู้เป็นเจ้าของตนเสด็จมาสู่งานอภิเษกสมรส แม้พระองค์จะทรงชักช้าอยู่ ตามที่สอดคล้องกับคำอุปมาเรื่องหญิงพรหมจารีสิบคน พวกเขามิใช่ชาวเลาดีเซีย แต่เป็นชาวฟีลาเดลเฟีย จนถึงจุดนี้ บทความนี้ได้กำลังวางบริบทอยู่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1798 นโปเลียนได้จับสันตะปาปาเป็นเชลย อันเป็นการก่อให้เกิดบาดแผลถึงตายตามคำพยากรณ์ ซึ่งจะได้รับการรักษาให้หายในปลายโลก ตามพระธรรมวิวรณ์บทที่สิบสาม ณ จุดนั้น สหรัฐอเมริกาได้เข้ามารับตำแหน่งเป็นอาณาจักรที่หกแห่งคำพยากรณ์ในพระคัมภีร์ ตามพระธรรมดาเนียลบทที่สอง เจ็ด แปด และสิบเอ็ด และพระธรรมวิวรณ์บทที่สิบสอง สิบสาม สิบหก สิบเจ็ด และสิบแปด นับตั้งแต่นั้นเป็นต้นมา ทั้งเขาแห่งพรรครีพับลิกันของสหรัฐอเมริกา และเขาแห่งโปรเตสแตนต์ (แอ๊ดเวนติสม์) ต่างก็ได้ลืมไปแล้วว่าระบอบสันตะปาปาคือผู้ใด ปี ค.ศ. 1798 เป็นปีแรกที่บรรดาประชาชาติทั่วส่วนที่เหลือของโลกยอมรับว่าสหรัฐอเมริกาเป็นชนชาติเอกราช และยังเป็นปีที่ข่าวของทูตสวรรค์องค์แรกมาถึงในหน้าประวัติศาสตร์ด้วย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“คำขวัญ” ของโปรเตสแตนต์ในเวลานั้นคือ “พระคัมภีร์ และพระคัมภีร์เท่านั้น” โปรเตสแตนต์ระบุตนเองว่าเป็นผู้พิทักษ์พระคัมภีร์เพียงอย่างเดียว และเมื่อแอ๊ดเวนติสม์รับช่วงเสื้อคลุมของพวกเขาไว้เมื่อทูตสวรรค์องค์ที่สองมาถึง พวกเขาก็รับ “คำขวัญ” นั้นไว้ และภายหลังได้รับการเรียกขานว่า “ประชาชนแห่งพระคัมภีร์” โดยผ่านพันธกิจของวิลเลียม มิลเลอร์ พวกเขาได้รับกฎชุดหนึ่งซึ่งหากนำไปใช้อย่างถูกต้อง ก็จะเปิดพระคัมภีร์แก่ความเข้าใจของทุกคนที่ปรารถนาจะรับฟัง กฎแห่งการตีความคำพยากรณ์ของมิลเลอร์คือสิ่งที่พระวิญญาณแห่งการดลใจตรัสว่าเราจำเป็นต้องศึกษา หากเราจะประกาศข่าวสารของทูตสวรรค์องค์ที่สาม។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พระคริสต์ตรัสว่า “ถ้าผู้ใดใคร่จะตามเรามา ให้ผู้นั้นปฏิเสธตนเอง และรับกางเขนของตนแบกตามเรามา” และพระองค์ตรัสอีกว่า “เราเป็นความสว่างของโลก ผู้ที่ตามเรามาจะไม่เดินในความมืด” ความสว่างแห่งสัจธรรมกำลังส่องออกไปดุจประทีปที่ลุกโชติช่วง และบรรดาผู้ที่รักความสว่างจะไม่เดินในความมืด เขาทั้งหลายจะศึกษาพระคัมภีร์ เพื่อจะได้รู้โดยแน่ชัดว่าตนกำลังฟังพระสุรเสียงของพระผู้เลี้ยงที่แท้จริง มิใช่เสียงของคนแปลกหน้า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“บรรดาผู้ที่มีส่วนร่วมในการประกาศข่าวสารของทูตสวรรค์องค์ที่สาม กำลังค้นคว้าพระคัมภีร์ตามแนวทางเดียวกันกับที่คุณพ่อมิลเลอร์ได้ยึดถือไว้ ในหนังสือเล่มเล็กชื่อ Views of the Prophecies and Prophetic Chronology คุณพ่อมิลเลอร์ได้ให้กฎเกณฑ์อันเรียบง่าย แต่เปี่ยมด้วยความเข้าใจและสำคัญยิ่ง สำหรับการศึกษาพระคัมภีร์และการตีความไว้ดังต่อไปนี้: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“‘1. ทุกถ้อยคำต้องมีนัยสำคัญอันเหมาะสมต่อเรื่องที่นำเสนอไว้ในพระคัมภีร์; 2. พระคัมภีร์ทุกตอนล้วนจำเป็น และอาจเข้าใจได้โดยการประยุกต์ใช้และการศึกษาด้วยความเพียร; 3. ไม่มีสิ่งใดที่ทรงสำแดงไว้ในพระคัมภีร์ซึ่งจะถูกหรืออาจถูกซ่อนไว้จากผู้ที่ทูลขอด้วยความเชื่อโดยไม่ลังเล; 4. เพื่อจะเข้าใจหลักคำสอน จงรวบรวมพระคัมภีร์ทุกตอนที่กล่าวถึงเรื่องที่ท่านปรารถนาจะรู้ แล้วให้ทุกถ้อยคำมีอิทธิพลอันเหมาะสมของมัน; และถ้าท่านสามารถกำหนดทฤษฎีของท่านได้โดยปราศจากความขัดแย้ง ท่านก็ย่อมไม่อยู่ในความผิดพลาด; 5. พระคัมภีร์ต้องเป็นผู้อธิบายตนเอง เพราะพระคัมภีร์เป็นบรรทัดฐานของตนเอง หากข้าพเจ้าต้องพึ่งพาอาจารย์คนหนึ่งให้อธิบายแก่ข้าพเจ้า และเขาคาดเดาความหมายของพระคัมภีร์นั้น หรือปรารถนาให้มีความหมายเช่นนั้นเนื่องด้วยลัทธิความเชื่อแบบนิกายนิยมของเขา หรือเพื่อให้ตนเป็นที่นับถือว่ามีปัญญา เมื่อนั้นการคาดเดา ความปรารถนา ลัทธิความเชื่อ หรือสติปัญญาของเขาย่อมเป็นบรรทัดฐานของข้าพเจ้า มิใช่พระคัมภีร์’”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“ข้างต้นนี้เป็นส่วนหนึ่งของกฎเกณฑ์เหล่านี้ และในการศึกษาพระคัมภีร์ของเรา เราทุกคนย่อมกระทำได้ดีหากใส่ใจหลักการที่ได้วางไว้”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“ความเชื่อแท้นั้นตั้งอยู่บนพระคัมภีร์; แต่ซาตานใช้กลอุบายมากมายเพื่อบิดเบือนพระคัมภีร์และนำความผิดหลงเข้ามา ดังนั้นจึงจำเป็นต้องใช้ความระมัดระวังอย่างยิ่ง หากผู้ใดปรารถนาจะรู้ว่าพระคัมภีร์สอนอะไรจริง ๆ การหลงผิดอย่างใหญ่ประการหนึ่งในยุคนี้คือการหมกมุ่นอยู่กับความรู้สึกมากเกินไป และอ้างว่าตนซื่อตรงทั้งที่เพิกเฉยต่อถ้อยคำอันชัดเจนของพระวจนะของพระเจ้า เพราะพระวจนะนั้นไม่สอดคล้องกับความรู้สึก หลายคนไม่มีรากฐานสำหรับความเชื่อของตนนอกจากอารมณ์ ศาสนาของเขาประกอบด้วยความตื่นเต้นเร้าใจ; เมื่อสิ่งนั้นสิ้นสุดลง ความเชื่อของเขาก็สูญไป ความรู้สึกอาจเป็นแกลบ แต่พระวจนะของพระเจ้าเป็นข้าวสาลี และ ‘แกลบจะเทียบอะไรกับข้าวสาลีเล่า?’ ผู้เผยพระวจนะตรัสไว้”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“จะไม่มีผู้ใดถูกพิพากษาลงโทษเพราะมิได้เอาใจใส่ต่อความสว่างและความรู้ซึ่งตนไม่เคยมี และไม่อาจได้รับได้ แต่มีคนเป็นอันมากปฏิเสธที่จะเชื่อฟังความจริงที่ทูตของพระคริสต์ได้นำมาเสนอแก่เขา เพราะเขาปรารถนาจะดำเนินตามมาตรฐานของโลก และความจริงที่ได้มาถึงความเข้าใจของเขาแล้วนั้น ความสว่างที่ได้ส่องเข้าไปในจิตวิญญาณ จะกล่าวโทษเขาในวันพิพากษา ในวาระสุดท้ายเหล่านี้ เรามีความสว่างที่สั่งสมมาซึ่งได้ส่องประกายตลอดทุกยุคทุกสมัย และเราจะต้องรับผิดชอบตามสมควรแก่ความสว่างนั้น ทางแห่งความบริสุทธิ์มิได้อยู่ในระดับเดียวกับโลก แต่เป็นหนทางที่ยกขึ้นแล้ว หากเราดำเนินในทางนี้ หากเราวิ่งในทางแห่งพระบัญญัติขององค์พระผู้เป็นเจ้า เราจะพบว่า ‘วิถีของผู้ชอบธรรมเป็นประดุจแสงอรุณ ซึ่งทอแสงสุกใสยิ่งๆ ขึ้นจนถึงเวลาเที่ยงวัน’” Review and Herald, November 25, 1884.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ท่านสามารถอ่านรายละเอียดเพิ่มเติมเกี่ยวกับกฎเกณฑ์ของ William Miller ได้ในบทความเรื่อง William Miller ภายใต้หมวดหมู่ Prophetic Keys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 “ศึกษาพระคัมภีร์ของเรา เราทุกคนพึงกระทำอย่างดีที่จะใส่ใจต่อหลักการที่ได้ถูกกำหนดไว้” ภายในกฎแห่งการตีความคำพยากรณ์ของ “บิดามิลเลอร์” เขาแห่งโปรเตสแตนต์ได้รับมอบเอกสารศักดิ์สิทธิ์ที่เราเรียกว่า พระคัมภีร์ และยังได้รับมอบความรับผิดชอบที่จะปกป้องและส่งเสริมหลักการต่าง ๆ ที่บรรจุอยู่ในนั้น และเขาแห่งโปรเตสแตนต์ยังได้รับมอบกฎชุดหนึ่งเพื่อแบ่งแยกความหมายและเจตนาของเอกสารศักดิ์สิทธิ์นั้นอย่างถูกต้อง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เขาแห่งลัทธิสาธารณรัฐได้รับมอบเอกสารศักดิ์สิทธิ์ฉบับหนึ่งซึ่งเราเรียกว่า “รัฐธรรมนูญ” และยังได้รับมอบความรับผิดชอบในการพิทักษ์และส่งเสริมหลักการทั้งหลายที่บรรจุอยู่ในนั้นด้วย เขาแห่งลัทธิสาธารณรัฐยังได้รับมอบชุดกฎเกณฑ์เพื่อวินิจฉัยความหมายและเจตนารมณ์ของเอกสารศักดิ์สิทธิ์นั้นอย่างถูกต้อง กฎเกณฑ์ที่ได้รับมอบเพื่อใช้วินิจฉัยรัฐธรรมนูญอย่างถูกต้องคือ “กฎหมายสิทธิ” (Bill of Rights) และกฎหมายดังกล่าวได้ประดิษฐานวัตถุประสงค์ที่สำคัญที่สุดของรัฐธรรมนูญไว้ในข้อกำหนดแรก ๆ ของกฎหมายสิทธินั้น บทแก้ไขเพิ่มเติมครั้งที่หนึ่งซึ่งระบุไว้ในกฎหมายสิทธิคือเสรีภาพทางศาสนา การแสดงออก เสรีภาพในการพูด และเสรีภาพของสื่อมวลชน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“รัฐสภาจะตรากฎหมายใด ๆ เกี่ยวกับการสถาปนาศาสนา หรือห้ามการใช้เสรีภาพในการนับถือศาสนานั้นโดยเสรีมิได้; หรือจำกัดเสรีภาพในการพูด หรือของสื่อมวลชน; หรือสิทธิของประชาชนที่จะชุมนุมกันโดยสงบ และที่จะยื่นคำร้องต่อรัฐบาลเพื่อขอให้แก้ไขความเดือดร้อนคับข้องใจ” รัฐธรรมนูญสหรัฐอเมริกา, แก้ไขเพิ่มเติมครั้งที่ 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กฎหมายวันอาทิตย์เป็นการโจมตีอย่างเปิดเผยต่อประเด็นแรกของรัฐธรรมนูญ ซึ่งค้ำประกันเสรีภาพทางศาสนา และซึ่งถูกล้มล้างลงโดยกฎหมายวันอาทิตย์ จึงเป็นการหมายถึงจุดจบของรัฐธรรมนูญ จุดจบของสหรัฐอเมริกาในฐานะอาณาจักรที่หกแห่งคำพยากรณ์ในพระคัมภีร์ และเป็นจุดเริ่มต้นของการข่มเหงต่อบรรดาผู้ที่ในเวลานั้นกำลังประกาศข่าวของทูตสวรรค์องค์ที่สามด้วยเสียงอันดัง ผู้ที่กำลังประกาศเสียงอันดังของทูตสวรรค์องค์ที่สามและคัดค้านการทำลายบทแก้ไขเพิ่มเติมฉบับที่หนึ่งและรัฐธรรมนูญ ย่อมถูกข่มเหงโดยบรรดาผู้ซึ่งควรจะเป็นผู้พิทักษ์และผู้บังคับใช้กฎอันศักดิ์สิทธิ์ ซึ่งปกป้องเอกสารอันศักดิ์สิทธิ์ที่พวกเขาได้รับการแต่งตั้งให้พิทักษ์รักษา นี่เป็นภาพประกอบของการเข้าใจและการประยุกต์ใช้ประวัติศาสตร์คู่ขนานของเขาทั้งสองของสัตว์ร้ายจากแผ่นดินซึ่งมีลักษณะคล้ายลูกแกะ บรรพชนผู้ก่อตั้งรัฐธรรมนูญมีลักษณะคู่ขนานกับบิดามิลเลอร์ คำว่าบิดาที่ใช้กับมิลเลอร์นั้น ใช้เพื่อระบุถึงผู้นำ มิใช่นักบวชแบบโปป พระคัมภีร์ห้ามมิให้เรียกมนุษย์ว่าบิดา เมื่อบุคคลเหล่านั้นอ้างตนว่าเป็นผู้นำฝ่ายจิตวิญญาณ ชาวมิลเลอไรต์ได้รับการเรียกตามชื่อของบิดาของพวกเขา ดังที่มักเป็นเช่นนั้น การพลาดความแตกต่างข้อนี้ย่อมทำให้พลาดความหมายบางส่วนของข่าวสารของเอลียาห์ เมื่อข่าวสารนั้นหันใจของบิดาทั้งหลายกลับมาหาบุตรทั้งหลาย และหันใจของบุตรทั้งหลายกลับมาหาบิดาทั้งหลายด้วยเช่นกัน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สหรัฐอเมริกาในอิสยาห์บทที่ยี่สิบสามคืออาณาจักรที่หกแห่งคำพยากรณ์ในพระคัมภีร์ และยังคงเป็นเช่นนั้นอยู่จนกว่าจะล้มล้างรัฐธรรมนูญของตนในกฎหมายวันอาทิตย์ซึ่งกำลังใกล้เข้ามาอย่างรวดเร็ว อาณาจักรที่หกปกครองอยู่เป็นเวลาสิบเจ็ดสิบปีเชิงพยากรณ์ ซึ่งเป็นวันเวลาของกษัตริย์องค์หนึ่ง อาณาจักรนั้น (กษัตริย์องค์หนึ่งคืออาณาจักรหนึ่ง) ที่ปกครองอยู่เจ็ดสิบปีคือบาบิโลน ตลอดระยะเวลาเจ็ดสิบปีนั้น เขาของรัฐคือรัฐบาลแห่งบาบิโลน และเขาของคริสตจักรคือชาวเคลเดีย ดาเนียล ชัดรัค เมชาค และอาเบดเนโก เป็นภาพแทนของหนึ่งแสนสี่หมื่นสี่พัน ทั้งเขาทั้งสองและประชากรของพระเจ้าได้รับการนำเสนอไว้ในคำพยานของดาเนียล การเป็นเชลยในบาบิโลนเป็นเวลาสิบเจ็ดสิบปีเป็นวันเวลาของกษัตริย์องค์หนึ่ง ซึ่งอิสยาห์ใช้เพื่อชี้ระบุว่าประวัติศาสตร์เชิงพยากรณ์ของสหรัฐอเมริกาและประวัติศาสตร์ของแอ๊ดเวนติสม์คือช่วงเวลาตั้งแต่ปี 1798 จนถึงกฎหมายวันอาทิตย์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ะบุว่าแนวเส้นแห่งประวัติศาสตร์เชิงพยากรณ์สำหรับเขาทั้งสองของสหรัฐอเมริกาเปิดโอกาสให้เราพิจารณาทั้งจุดจบและจุดเริ่มต้น โดยใช้พยานสองเขาเพื่อระบุลักษณะเฉพาะของอีกเขาหนึ่ง ท้ายที่สุดแล้ว เขาทั้งหลายก็เป็นเขาประเภทเดียวกัน ในพระธรรมดาเนียลมีเขาต่าง ๆ บางเขาถูกหัก และมีเขาที่งอกออกมาจากเขาที่ถูกหักนั้น เขาบางเขาในพระธรรมดาเนียลมีขนาดไม่เท่ากัน และเกิดขึ้นภายหลังอีกเขาหนึ่ง แต่หาเป็นเช่นนั้นไม่กับเขาทั้งสองของสหรัฐอเมริกา เขาทั้งสองนั้นดำเนินขนานกันไปตลอดประวัติศาสตร์เดียวกันและก่อให้เกิดหมุดหมายเดียวกัน แม้จะแตกต่างกันจากกันและกันในแง่ของจุดประสงค์ก็ตาม ภายในประวัติศาสตร์นั้นยังมีข้อพึงระวังซึ่งมีความสำคัญต่อความเข้าใจเช่นกัน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ในช่วงเริ่มต้นของลัทธิแอ๊ดเวนติสต์ ได้มีการเปลี่ยนผ่านจากประวัติศาสตร์เชิงพยากรณ์ซึ่งแทนโดยคริสตจักรแห่งฟีลาเดลเฟีย ไปสู่คริสตจักรแห่งเลาดีเซีย ดังนั้น ในวาระสุดท้ายก็จำต้องมีการเปลี่ยนผ่านออกจากประวัติศาสตร์เชิงพยากรณ์ของเลาดีเซียด้วย พระธรรมวิวรณ์ของพระเยซูคริสต์รวมไว้ซึ่งความกระจ่างแห่งความเข้าใจนี้ และสิ่งนี้เป็นส่วนหนึ่งของสิ่งที่กำลังถูกเปิดผนึกออกในเวลานี้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และ “เมื่อสิ้นสุดเจ็ดสิบปี” สันตะปาปาจะ “ขับร้อง” และ “หญิงแพศยาผู้ถูกลืม” จะได้รับการระลึกถึงอีกครั้ง นางถูก “ระลึกถึง” ณ กฎหมายวันอาทิตย์ ซึ่งประเด็นอยู่ระหว่างการนมัสการดวงอาทิตย์ หรือการนมัสการวันที่ธรรมบัญญัติของพระเจ้าได้ทรงบอกแก่มนุษยชาติให้ “ระลึกถึง”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ในบทความนี้ เราได้ชี้ให้เห็นว่าประวัติศาสตร์แห่งการครอบครองเจ็ดสิบปีของบาบิโลน เป็นแบบอย่างของประวัติศาสตร์สหรัฐอเมริกาตั้งแต่ปี 1798 จนถึงกฎหมายวันอาทิตย์ ในบทความก่อนหน้านี้ และบ่อยครั้งในตารางของฮาบากุก เราได้ชี้ให้เห็นว่าการเป็นเชลยอยู่ในอียิปต์และการได้รับการปลดปล่อยจากอียิปต์ ก็เป็นแบบอย่างของประวัติศาสตร์สหรัฐอเมริกาและประชากรของพระเจ้าด้วย ประวัติศาสตร์ทั้งสี่สายนี้ คือของบาบิโลน อียิปต์ แอดเวนติสม์ และสหรัฐอเมริกา มิใช่เพียงเส้นเรื่องเดียวที่จะนำมาประกบกับเส้นเรื่องเหล่านี้ แต่เมื่อเราประยุกต์ใช้กฎแห่งการกล่าวถึงครั้งแรกกับทั้งสี่สายนี้แล้ว สิ่งนั้นน่าอัศจรรย์อย่างยิ่ง ข้าพเจ้าจะปิดท้ายบทความนี้ด้วยตัวอย่างหนึ่งที่เรียบง่ายและยังไม่ครบถ้วน เพื่อแสดงให้เห็นว่าข้าพเจ้าหมายถึงอะไร และสิ่งที่ข้าพเจ้าตั้งใจจะกล่าวต่อไป เมื่อเราได้พิจารณาประวัติศาสตร์ของอิสยาห์ บทที่ยี่สิบสาม เพิ่มเติมในภายหลัง.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ประวัติศาสตร์ของบาบิโลนเริ่มต้นด้วยกษัตริย์ผู้กลับใจใหม่ และสิ้นสุดลงด้วยกษัตริย์ชั่วร้าย ไม่ว่าจะเป็นไบเดนหรือทรัมป์ก็ไม่สำคัญ เพราะพระธรรมดาเนียลสอนว่าเป็นพระเจ้าผู้ทรงสถาปนาผู้ปกครองขึ้นและทรงปลดเขาลง สิ่งที่แน่ชัดได้เกี่ยวกับผู้นำ ไม่ว่าจะเป็นเดโมแครตหรือรีพับลิกัน ในเวลาของกฎหมายวันอาทิตย์ ก็คือพวกเขาเป็นผู้นำที่ชั่วร้าย เนบูคัดเนสซาร์คือบาบิโลน เขาเป็นทรราชของบาบิโลน ผู้เต็มใจจะโยนชายดีสามคนเข้าไปในไฟ แต่ในที่สุดเขาก็กลับใจมาหาพระเจ้าแห่งดาเนียล หาเป็นเช่นนั้นไม่กับผู้นำคนสุดท้ายคือเบลชัสซาร์ เขาเป็นกษัตริย์ชั่วร้าย สหรัฐอเมริกาในคำพยากรณ์เริ่มต้นดุจลูกแกะ อันเป็นสัญลักษณ์ของพระคริสต์และการทรงถวายพระองค์เป็นเครื่องบูชาสำหรับมนุษยชาติ ในที่สุดสหรัฐอเมริกาจะพูดดุจมังกร การเปลี่ยนจากพระคริสต์ไปสู่ซาตานในแนวประวัติศาสตร์นี้ แสดงให้เห็นโดยความแตกต่างระหว่างเนบูคัดเนสซาร์กับเบลชัสซาร์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“เบลชัสซาร์ได้รับโอกาสมากมายให้รู้และกระทำตามพระประสงค์ของพระเจ้า เขาได้เห็นเนบูคัดเนสซาร์ผู้เป็นปู่ของตนถูกขับออกจากสังคมของมนุษย์ เขาได้เห็นสติปัญญาซึ่งกษัตริย์ผู้เย่อหยิ่งนั้นเคยโอ้อวด ถูกพรากไปโดยพระองค์ผู้ประทานสติปัญญานั้นแก่เขา เขาได้เห็นกษัตริย์ถูกขับออกจากอาณาจักรของตน และถูกทำให้เป็นสหายของสัตว์แห่งทุ่งนา แต่ความรักในความสนุกสนานและการยกย่องตนเองของเบลชัสซาร์ได้ลบเลือนบทเรียนที่เขาไม่ควรลืมเป็นอันขาด และเขาได้กระทำบาปคล้ายคลึงกับบาปที่นำการพิพากษาอันเด่นชัดมาสู่เนบูคัดเนสซาร์ เขาได้ทำให้โอกาสซึ่งประทานแก่เขาด้วยพระกรุณาสูญเปล่า โดยละเลยที่จะใช้โอกาสซึ่งอยู่แค่เอื้อมเพื่อให้คุ้นเคยกับความจริง ‘ข้าพเจ้าต้องทำประการใดจึงจะรอด?’ เป็นคำถามที่กษัตริย์ผู้ยิ่งใหญ่แต่โง่เขลานั้นปล่อยผ่านไปอย่างไม่ใส่ใจ” Bible Echo, April 25, 1898.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จงสังเกตว่า เบลชัสซาร์ผู้ชั่วร้ายนั้นเป็นกษัตริย์ผู้โง่เขลา เขาได้รับการพิพากษาเช่นเดียวกับเนบูคัดเนสซาร์ผู้เป็นบิดาของตน เพราะการพิพากษาทั้งสองนั้นถูกแสดงไว้ว่าเป็น “เจ็ดวาระ” แห่งเลวีนิติ บทที่ยี่สิบหก เนบูคัดเนสซาร์อยู่ในทุ่งนา ดำรงชีวิตดุจสัตว์เดียรัจฉานเป็นเวลาสองพันห้าร้อยยี่สิบวัน ซึ่งเท่ากับเจ็ดปีตามพระคัมภีร์ และการพิพากษาเหนือเบลชัสซาร์ผู้เป็นบุตรของเขา ซึ่งถูกเขียนไว้บนผนัง ก็เป็นสัญลักษณ์แทนจำนวนสองพันห้าร้อยยี่สิบเช่นกัน ความแตกต่างก็คือ การพิพากษาที่มีต่อเนบูคัดเนสซาร์ได้นำเขาให้กลับใจและทำให้เขาเป็นกษัตริย์ผู้มีปัญญา ขณะที่การพิพากษาต่อเบลชัสซาร์นั้นตกอยู่เหนือกษัตริย์ผู้โง่เขลา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“ต่อกษัตริย์องค์สุดท้ายแห่งบาบิโลน ดังเช่นโดยนัยแบบอย่างต่อกษัตริย์องค์แรกของมัน ได้มีคำพิพากษาจากยามเฝ้าระวังแห่งสวรรค์มาถึงว่า ‘โอ กษัตริย์เอ๋ย, ... พระราชอาณาจักรได้ถูกพรากไปจากพระองค์แล้ว’ ดาเนียล 4:31” Prophets and Kings, 533.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ลายพระหัตถ์บนผนังสำหรับประธานาธิบดีคนสุดท้ายนั้นคือการแก้ไขเพิ่มเติมรัฐธรรมนูญฉบับที่หนึ่ง ซึ่งระบุถึง “กำแพง” แห่งการแยกคริสตจักรออกจากรัฐ อันเป็นสิ่งที่กษัตริย์โง่เขลาคนสุดท้ายไม่เข้าใจ “เจ็ดเท่า” แห่งเลวีนิติ บทที่ยี่สิบหก เป็นภาพแทนของ “การกระจัดกระจายของประชากร” ซึ่งกษัตริย์ฝ่ายเหนือกระทำให้สำเร็จ ณ กฎหมายวันอาทิตย์ การกระจัดกระจายนั้นคือความพินาศของชาติซึ่งติดตามมาภายหลังกฎหมายวันอาทิตย์ ชาติที่หกได้ลืมบทเรียนของบรรพชนผู้ก่อตั้งของตน ผู้ซึ่งร่างรัฐธรรมนูญขึ้นเพื่อคุ้มครองไม่เพียงจากคริสตจักรที่เสื่อมทรามเท่านั้น แต่ยังจากบรรดากษัตริย์ยุโรปผู้กดขี่ด้วย ซึ่งหญิงแพศยาที่เสื่อมทรามนั้นได้นอนร่วมด้วย บรรพชนผู้ก่อตั้งเป็นตัวแทนของผู้ที่ปฏิเสธสันตะปาปาและบรรดากษัตริย์แห่งยุโรป เพราะพวกเขารู้จากประสบการณ์ของตนเอง หลังจากได้ออกมาจากการกระจัดกระจายตลอดหนึ่งพันสองร้อยหกสิบปีแห่งความมืดมนของสันตะปาปา ว่าหลักประกันเพื่อป้องกันทรราชประเภทนั้นจะต้องเป็นแก่นกลางแห่งรัฐธรรมนูญฉบับใหม่ของพวกเขา พวกเขาเป็นบิดาที่มีปัญญา พวกเขาเหมือนลูกแกะ แต่หาเป็นเช่นนั้นไม่กับบิดาคนสุดท้าย เพราะเขาจะพูดอย่างพญานาค บรรดาบิดาออกมาจากการกระจัดกระจาย และบุตรก็กลับเข้าไปสู่การกระจัดกระจายอีกครั้งหนึ่ง ทรราชในทั้งสองกรณีคือสันตะปาปาองค์แรกและสันตะปาปาองค์สุดท้าย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สัญลักษณ์แห่งการพิพากษาที่มีต่อเนบูคัดเนสซาร์ กษัตริย์องค์แรก และเบลชัสซาร์ กษัตริย์องค์สุดท้าย คือการกระจัดกระจาย “เจ็ดเท่า” แห่งเลวีนิติ บทที่ยี่สิบหก เนบูคัดเนสซาร์ได้ดำเนินชีวิตตามนั้น และเบลชัสซาร์ก็มีถ้อยคำนั้นเขียนไว้บนผนังเป็นคำจารึกเหนือหลุมศพของเขาเองในคืนเดียวกับที่เขาสิ้นชีวิต สัญลักษณ์ของเขาแห่งสาธารณรัฐในตอนต้นคือการหลุดพ้นจากพันธนาการของกษัตริย์ฝ่ายเหนือ และสัญลักษณ์ของเขาแห่งสาธารณรัฐในตอนปลายคือการตกเป็นเชลยอันเกิดจากกษัตริย์ฝ่ายเหนือ กฎหมายวันอาทิตย์คือ “คืนเดียวกันนั้นเอง” ที่มันสิ้นชีวิตลงในฐานะอาณาจักรที่หกแห่งคำพยากรณ์ในพระคัมภีร์ ในภาพประกอบทั้งสี่นี้ คือเบลชัสซาร์ เนบูคัดเนสซาร์ และการเริ่มต้นกับการสิ้นสุดของเขาแห่งสาธารณรัฐ นั้น ยี่สิบห้า ยี่สิบ แห่งเลวีนิติ บทที่ยี่สิบหก เป็นสัญลักษณ์ที่ถูกนำเสนอไว้ทั้งในตอนต้นและในตอนปลาย สิ่งนั้นแสดงถึงลายพระหัตถ์ของอัลฟาและโอเมกา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“คำพยากรณ์เรื่องเวลา” ประการแรกที่วิลเลียม มิลเลอร์ค้นพบ คือ สองพันห้าร้อยยี่สิบแห่งเลวีนิติ บทที่ยี่สิบหก นั่นเป็นศิลาก้อนแรกในรากฐานที่พระเยซูทรงวางไว้ผ่านงานของมิลเลอร์ อีกทั้งยังเป็นความจริงพื้นฐานประการแรกที่แอ๊ดเวนติสม์ได้ละทิ้งไปในปี 1863 เมื่อบรรดาศิลาแห่งความจริงของมิลเลอร์ทั้งหมดถูกวางลงในรากฐานแล้ว ความจริงเหล่านั้นก็ได้รับการแทนไว้บนศิลาจารึกสองแผ่นของฮาบากุก ซึ่งก็คือแผนภูมิผู้บุกเบิกปี 1843 และ 1850 ศิลาจารึกสองแผ่นนั้นเป็นตัวแทนของความสัมพันธ์แห่งพันธสัญญาระหว่างพระเจ้ากับประชากรที่ทรงตั้งนามของพระองค์ไว้ เช่นเดียวกับที่ศิลาจารึกสองแผ่นแห่งพระบัญญัติสิบประการเป็นตัวแทนของพันธสัญญากับอิสราเอลโบราณ.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เมื่อสิ้นสุดยุคแอดเวนติสม์แบบเลาดีเซีย เมื่อมันถูกคายออกจากพระโอษฐ์ขององค์พระผู้เป็นเจ้า ณ เวลาของกฎหมายวันอาทิตย์ ลายพระหัตถ์บนผนังก็คือแผนภูมิศักดิ์สิทธิ์ของผู้บุกเบิกทั้งสองฉบับนั้น แผนภูมิซึ่งพวกเขาไม่สามารถอ่านได้ เพราะพวกเขาปฏิเสธที่จะรับประโยชน์จากสารแห่งคำเตือนในช่วงเริ่มต้นแห่งประวัติศาสตร์ของตน….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วิกฤตการณ์ทางการเงิน ค.ศ. 1837 ในสหรัฐอเมริกาเป็นเหตุการณ์ที่ซับซ้อน ซึ่งถูกจุดชนวนขึ้นจากการผสมผสานกันของปัจจัยทางเศรษฐกิจ นโยบายต่าง ๆ และกิจกรรมการเก็งกำไร.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ฟองสบู่การเก็งกำไร: ในช่วงหลายปีก่อนถึงปี 1837 ได้เกิดภาวะเฟื่องฟูของการเก็งกำไรในที่ดินและการลงทุน ซึ่งมีแรงขับเคลื่อนส่วนหนึ่งมาจากการขยายตัวของประเทศไปทางตะวันตก การเก็งกำไรในที่ดิน โดยเฉพาะอย่างยิ่งในเขตชายแดนตะวันตก นำไปสู่ราคาที่ดินที่พุ่งสูงเกินจริงและการกู้ยืมที่มากเกินควร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สินเชื่อที่เข้าถึงได้โดยง่ายและการให้กู้ยืมเพื่อการเก็งกำไร: ธนาคารและสถาบันการเงินต่างออกเครดิตและเงินกู้เป็นจำนวนมาก โดยบ่อยครั้งปราศจากหลักประกันที่เพียงพอ การเข้าถึงสินเชื่อได้โดยง่ายเช่นนี้ได้ส่งเสริมความคลุ้มคลั่งในการเก็งกำไร และเพิ่มความเสี่ยงต่อความไม่มั่นคงทางการเงิน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การขยายตัวเกินขอบเขตของธนาคาร: ธนาคารต่าง ๆ กำลังขยายกิจการของตนอย่างรวดเร็ว โดยมักออกเงินกระดาษ (ธนบัตร) มากกว่าปริมาณเงินตราโลหะมีค่า (ทองคำและเงิน) ที่ตนมีไว้ค้ำประกัน การปฏิบัติเช่นนี้ซึ่งเป็นที่รู้จักกันว่า “wildcat banking” ส่งผลให้มีเงินตราที่ขาดการกำกับดูแลและไม่น่าเชื่อถือหมุนเวียนอยู่ในระบบอย่างล้นเกิน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นโยบายเศรษฐกิจของแจ็กสัน: นโยบายของประธานาธิบดีแอนดรูว์ แจ็กสันมีส่วนทำให้วิกฤตรุนแรงยิ่งขึ้น เขาได้ออกประกาศ Specie Circular ในปี 1836 ซึ่งกำหนดให้การซื้อที่ดินสาธารณะต้องชำระด้วยเงินตราโลหะมีค่า (ทองคำและเงิน) แทนเงินกระดาษ สิ่งนี้นำไปสู่การเร่งรีบแลกธนบัตรเป็นเงินตราโลหะมีค่า ก่อให้เกิดความตึงเครียดทางการเงินและการล้มละลายของธนาคารต่าง ๆ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ปัจจัยระหว่างประเทศ: วิกฤตการณ์ในสหรัฐอเมริกายังได้รับอิทธิพลจากสภาวะเศรษฐกิจระหว่างประเทศด้วย ภาวะซบเซาในเศรษฐกิจอังกฤษ ซึ่งเป็นคู่ค้าสำคัญของสหรัฐอเมริกา ได้นำไปสู่การลดลงของอุปสงค์ต่อสินค้าและสินค้าส่งออกของอเมริกา ทั้งนี้ย่อมส่งผลกระทบต่อภาคธุรกิจของอเมริกาและมีส่วนก่อให้เกิดความทุกข์ยากทางเศรษฐกิจ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ความตื่นตระหนกและการแห่ถอนเงินจากธนาคาร: ในเดือนพฤษภาคม ค.ศ. 1837 ชุดของแรงกระแทกทางการเงินหลายประการ รวมทั้งการล้มละลายของธนาคารและการหดตัวของสินเชื่อ ได้ก่อให้เกิดความตื่นตระหนกในหมู่นักลงทุนและผู้ฝากเงิน ความตื่นตระหนกนี้ได้จุดชนวนให้เกิดกระแสการแห่ถอนเงินจากธนาคาร และการหดตัวของสินเชื่ออย่างรุนแรง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การหดตัวของปริมาณเงิน: เมื่อธนาคารต่าง ๆ ล้มละลายและสินเชื่อตึงตัวลง ปริมาณเงินโดยรวมในระบบเศรษฐกิจได้หดตัวลงอย่างมีนัยสำคัญ การหดตัวของปริมาณเงินนี้ยิ่งซ้ำเติมความยากลำบากทางเศรษฐกิจและทำให้ภาวะถดถอยรุนแรงลึกยิ่งขึ้น การผสมผสานกันของปัจจัยเหล่านี้ได้นำไปสู่ภาวะเศรษฐกิจตกต่ำอย่างรุนแรง ซึ่งมีลักษณะเด่นคือการล้มละลายของธนาคาร การว่างงาน การใช้จ่ายของผู้บริโภคที่ลดลง และภาวะเศรษฐกิจตกต่ำโดยทั่วไป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“เราไม่มีสิ่งใดที่จะต้องหวาดกลัวสำหรับอนาคต นอกจากว่าเราจะลืมหนทางที่องค์พระผู้เป็นเจ้าทรงนำเรา และคำสอนของพระองค์ในประวัติศาสตร์ที่ผ่านมาแห่งชีวิตของเรา” Life Sketches, 196.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เจ็ดสิบปีที่ถูกลืมของเมืองไทระ</dc:title>
  <dc:subject/>
  <dc:creator>Jeff Pippenger</dc:creator>
  <cp:keywords/>
  <dc:description>Generated by ArticleDigger from two_horns\01_the_seventy_forgotten_years_of_tyre.json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two_horns</cp:category>
  <cp:lastPrinted>2000-01-01T00:00:00Z</cp:lastPrinted>
</cp:coreProperties>
</file>