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Dalawampu't Pito</w:t>
      </w:r>
    </w:p>
    <w:p>
      <w:pPr>
        <w:pStyle w:val="ArticleSubtitle"/>
        <w:jc w:val="left"/>
      </w:pPr>
      <w:r>
        <w:rPr>
          <w:rFonts w:ascii="Arial" w:hAnsi="Arial" w:eastAsia="Arial" w:cs="Arial"/>
        </w:rPr>
        <w:t>Pagbubunyag ng mga Propetikong Katangian ng Masamang Sabwatan: Mga Pananaw mula sa Aklat ni Isaias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Ang katangiang propetiko ng dragon ay konpederasyon, gaya ng tinukoy ni Isaias.</w:t>
      </w:r>
    </w:p>
    <w:p>
      <w:pPr>
        <w:pStyle w:val="ArticleScripture"/>
        <w:jc w:val="left"/>
      </w:pPr>
      <w:r>
        <w:rPr>
          <w:rFonts w:ascii="Times New Roman" w:hAnsi="Times New Roman" w:eastAsia="Times New Roman" w:cs="Times New Roman"/>
        </w:rPr>
        <w:t>Magkaisa kayo, kayong mga bayan, at kayo’y madudurog; at pakinggan ninyo, kayong lahat na mula sa mga malalayong lupain: magbigkis kayo, at kayo’y madudurog; magbigkis kayo, at kayo’y madudurog. Magpayo kayo nang magkakasama, at mauuwi iyon sa wala; magsalita kayo ng salita, at hindi iyon mananatili: sapagkat ang Diyos ay sumasa amin. Sapagkat ganito ang sinalita sa akin ng Panginoon sa pamamagitan ng isang malakas na kamay, at tinuruan niya ako na huwag lumakad sa daan ng bayang ito, na sinasabi, Huwag ninyong sabihin, “Isang pagsasabwatan,” sa lahat ng tinatawag ng bayang ito na, “Isang pagsasabwatan”; ni huwag kayong matakot sa kanilang kinatatakutan, ni mangilabot. Pakabanalin ninyo ang Panginoon ng mga hukbo; siya ang inyong katakutan, at siya ang inyong pangilabutan. At siya’y magiging isang santuwaryo; ngunit magiging isang batong katitisuran at isang malaking batong ikabubuwal sa dalawang sambahayan ng Israel, isang bitag at isang patibong sa mga nananahan sa Jerusalem. At marami sa kanila ang matitisod, at mabubuwal, at madudurog, at mabibitag, at madakip. Ibuklod ang patotoo, tatakan ang kautusan sa gitna ng aking mga alagad. Isaias 8:9-16.</w:t>
      </w:r>
    </w:p>
    <w:p>
      <w:pPr>
        <w:pStyle w:val="ArticleBody"/>
        <w:jc w:val="left"/>
      </w:pPr>
      <w:r>
        <w:rPr>
          <w:rFonts w:ascii="Times New Roman" w:hAnsi="Times New Roman" w:eastAsia="Times New Roman" w:cs="Times New Roman"/>
        </w:rPr>
        <w:t>Sa mga huling araw, sa panahon ng pagtatatakan ng isang daan at apatnapu’t apat na libo—“Itali ang patotoo, tatakan ang kautusan sa gitna ng aking mga alagad,” wika ni Isaias—mayroong isang “masamang alyansa” sa daigdig. Mahalagang maunawaan na ang kasaysayan ng Estados Unidos na humahantong sa batas ng Linggo ay isang paunang larawan ng gayunding mga pangyayari sa antas pandaigdig.</w:t>
      </w:r>
    </w:p>
    <w:p>
      <w:pPr>
        <w:pStyle w:val="ArticleScripture"/>
        <w:jc w:val="left"/>
      </w:pPr>
      <w:r>
        <w:rPr>
          <w:rFonts w:ascii="Times New Roman" w:hAnsi="Times New Roman" w:eastAsia="Times New Roman" w:cs="Times New Roman"/>
        </w:rPr>
        <w:t>"Ang mga bansang banyaga ay susunod sa huwaran ng Estados Unidos. Bagaman siya ang nangunguna, gayunma'y darating ang gayunding krisis sa ating mga tao sa lahat ng dako ng sanlibutan." Testimonies, tomo 6, 395.</w:t>
      </w:r>
    </w:p>
    <w:p>
      <w:pPr>
        <w:pStyle w:val="ArticleBody"/>
        <w:jc w:val="left"/>
      </w:pPr>
      <w:r>
        <w:rPr>
          <w:rFonts w:ascii="Times New Roman" w:hAnsi="Times New Roman" w:eastAsia="Times New Roman" w:cs="Times New Roman"/>
        </w:rPr>
        <w:t>Maingat na tinutukoy ni Sister White kung sino ang "masamang sabwatan," at ito’y kumakatawan sa progresibong liberalismo ng mga makabagong globalista. Sa paggawa niya nito, muli’t muli niyang sinisipi ang mga naunang talata sa Isaias, na tumutukoy sa isang masamang sabwatan sa panahon ng pagseselyo ng isang daan at apatnapu’t apat na libo.</w:t>
      </w:r>
    </w:p>
    <w:p>
      <w:pPr>
        <w:pStyle w:val="ArticleScripture"/>
        <w:jc w:val="left"/>
      </w:pPr>
      <w:r>
        <w:rPr>
          <w:rFonts w:ascii="Times New Roman" w:hAnsi="Times New Roman" w:eastAsia="Times New Roman" w:cs="Times New Roman"/>
        </w:rPr>
        <w:t>Ipinahayag ng Panginoon sa pamamagitan ng propetang Isaias: Sinipi ang Isaias 8:9–13.</w:t>
      </w:r>
    </w:p>
    <w:p>
      <w:pPr>
        <w:pStyle w:val="ArticleScripture"/>
        <w:jc w:val="left"/>
      </w:pPr>
      <w:r>
        <w:rPr>
          <w:rFonts w:ascii="Times New Roman" w:hAnsi="Times New Roman" w:eastAsia="Times New Roman" w:cs="Times New Roman"/>
        </w:rPr>
        <w:t>May mga nagdududa kung nararapat bang umanib ang mga Kristiyano sa mga Mason at sa iba pang mga lihim na kapisanan. Pagbulay-bulayan nawa ng lahat ng gayon ang mga talata ng Banal na Kasulatan na bagong sinipi. Kung tunay ngang tayo’y mga Kristiyano, dapat tayong maging mga Kristiyano sa lahat ng dako, at dapat isaalang-alang at sundin ang payong ibinigay upang tayo’y maging mga Kristiyano ayon sa pamantayan ng Salita ng Diyos. Evangelism, 617, 618.</w:t>
      </w:r>
    </w:p>
    <w:p>
      <w:pPr>
        <w:pStyle w:val="ArticleBody"/>
        <w:jc w:val="left"/>
      </w:pPr>
      <w:r>
        <w:rPr>
          <w:rFonts w:ascii="Times New Roman" w:hAnsi="Times New Roman" w:eastAsia="Times New Roman" w:cs="Times New Roman"/>
        </w:rPr>
        <w:t>Ang masamang kapisanan ng mga huling araw ay nauugnay sa mga Mason at sa iba pang mga lihim na kapisanan. Ang relihiyon nito ay espiritismo, at binubuo ito ng mga bangkero ng sanlibutan at ng mga bilyonaryong mangangalakal sa lupa, na "sinasentralisa ang kayamanan at kapangyarihan ng sanlibutan," at nagtataguyod ng mga kilusan gaya ng Antifa at Black Lives Matter upang pasiklabin ang "espiritu ng kawalang-kapayapaan, ng pag-aalboroto at pagbububo ng dugo" sa isang "pandaigdigang saklaw," sa layuning muling likhain ang anarkiya ng "Rebolusyong Pranses."</w:t>
      </w:r>
    </w:p>
    <w:p>
      <w:pPr>
        <w:pStyle w:val="ArticleScripture"/>
        <w:jc w:val="left"/>
      </w:pPr>
      <w:r>
        <w:rPr>
          <w:rFonts w:ascii="Times New Roman" w:hAnsi="Times New Roman" w:eastAsia="Times New Roman" w:cs="Times New Roman"/>
        </w:rPr>
        <w:t>Ipinagtitibay ng espiritismo na ang mga tao ay mga kalahating diyos na hindi nahulog; na ‘ang bawat isipan ay hahatol sa sarili nito;’ na ‘ang tunay na kaalaman ay naglalagay sa tao sa ibabaw ng lahat ng batas;’ na ‘ang lahat ng nagawang kasalanan ay walang sala;’ sapagkat ‘anumang umiiral ay tama,’ at ‘ang Diyos ay hindi kumokondena.’ Ang pinakamasahol sa mga tao ay inilalarawan nitong nasa langit, at doon ay lubhang itinataas. Kaya’t ipinahahayag nito sa lahat ng tao, ‘Walang anuman kung ano ang inyong gawin; mamuhay ayon sa inyong maibigan, ang langit ay inyong tahanan.’ Dahil dito, napakarami ang napapaniwalang ang nasa ang pinakamataas na kautusan, na ang kawalan ng pagpipigil ay kalayaan, at na ang tao ay mananagot lamang sa kanyang sarili.</w:t>
      </w:r>
    </w:p>
    <w:p>
      <w:pPr>
        <w:pStyle w:val="ArticleScripture"/>
        <w:jc w:val="left"/>
      </w:pPr>
      <w:r>
        <w:rPr>
          <w:rFonts w:ascii="Times New Roman" w:hAnsi="Times New Roman" w:eastAsia="Times New Roman" w:cs="Times New Roman"/>
        </w:rPr>
        <w:t>Sa gayong katuruang ibinibigay sa pinakasimula pa lamang ng buhay, sa panahong pinakamalakas ang bugso ng hilig at pinakamasidhi ang pangangailangan sa pagpipigil-sa-sarili at kalinisan, nasaan ang mga pananggalang ng kabutihang-asal? Ano ang makapipigil upang huwag maging ikalawang Sodoma ang sanlibutan? Kasabay nito, pinagsisikapan ng anarkiya na pawiin ang lahat ng batas, hindi lamang ang banal kundi pati ang pantao. Ang sentralisasyon ng kayamanan at kapangyarihan; ang malalawak na pagsasanib upang payamanin ang iilan sa kapinsalaan ng nakararami; ang mga pagkakaisa ng mga maralitang uri upang ipagtanggol ang kanilang mga interes at mga pag-aangkin; ang diwa ng ligalig, ng pag-aalsa at pagbububo ng dugo; ang pandaigdigang pagpapalaganap ng gayunding mga katuruang naghatid sa Rebolusyong Pranses—ang lahat ng ito ay humahantong sa pagkakasangkot ng buong sanlibutan sa isang pakikibakang tulad ng yumanig sa Pransiya. Edukasyon, 227, 228.</w:t>
      </w:r>
    </w:p>
    <w:p>
      <w:pPr>
        <w:pStyle w:val="ArticleBody"/>
        <w:jc w:val="left"/>
      </w:pPr>
      <w:r>
        <w:rPr>
          <w:rFonts w:ascii="Times New Roman" w:hAnsi="Times New Roman" w:eastAsia="Times New Roman" w:cs="Times New Roman"/>
        </w:rPr>
        <w:t>Bawat taong mapanuri ay nararapat magtanong sa sarili kung ano ang nagaganap sa mga pagpupulong gaya ng naganap kamakailan sa Davos, kung saan inilalahad ng mga lalaki ang kanilang mga balak para sa planetang Daigdig nang walang anumang pagsasaalang-alang sa nalalabing bahagi ng populasyon ng Daigdig? Anong mga lihim ang tinalakay doon? Walang duda, ang Davos ay isa lamang sa ilang lihim at eksklusibong pagpupulong ng mga bilyonaryo ng Daigdig, mga bangkero, mga tiwaling politiko, at mga lalaking baluktot ang moralidad na bumabalangkas ng kanilang mga dinadakilang balak para sa planetang Daigdig.</w:t>
      </w:r>
    </w:p>
    <w:p>
      <w:pPr>
        <w:pStyle w:val="ArticleScripture"/>
        <w:jc w:val="left"/>
      </w:pPr>
      <w:r>
        <w:rPr>
          <w:rFonts w:ascii="Times New Roman" w:hAnsi="Times New Roman" w:eastAsia="Times New Roman" w:cs="Times New Roman"/>
        </w:rPr>
        <w:t>Sa mga huling araw na ito, sumisibol ang mga kakaibang kamalian at mga teoryang gawang-tao na ipinapahayag ng Diyos na Kanyang dudurugin. Ang espiritu ng kasakiman ay umakay sa mga tao na maghangad ng kapakinabangang makasanlibutan, at sa pamamagitan ng karangyaan at pagpapakitang-yaman ay sinikap nilang ikubli ang kanilang masasamang gawa na kanilang isinagawa upang maabot ang kanilang layon. Ang mga taong humahawak ng matataas na posisyong pinagkakatiwalaan ay naghayag ng ganitong di-matuwid na pagnanasang magkamal ng pakinabang; nagsagawa sila ng pangingikil at pandarambong, at binigyang-kasiyahan ang masasamang pita ng kanilang mga puso, hanggang sa ang ating mga lungsod ay natiwali dahil sa kanilang kasamaan. Ipinahayag ng Diyos na ilalantad Niya ang mga gawang ito ng panlilinlang at pandarambong sa pamamagitan ng sarili rin nilang mga gawa. Sa ilang pagkakataon, ang mga kahatulan ng Diyos ay bumagsak na nang mabigat sa mga lungsod na ito.</w:t>
      </w:r>
    </w:p>
    <w:p>
      <w:pPr>
        <w:pStyle w:val="ArticleScripture"/>
        <w:jc w:val="left"/>
      </w:pPr>
      <w:r>
        <w:rPr>
          <w:rFonts w:ascii="Times New Roman" w:hAnsi="Times New Roman" w:eastAsia="Times New Roman" w:cs="Times New Roman"/>
        </w:rPr>
        <w:t>Sinipi ang Isaias 8:8-12. Review and Herald, Hulyo 18, 1907.</w:t>
      </w:r>
    </w:p>
    <w:p>
      <w:pPr>
        <w:pStyle w:val="ArticleBody"/>
        <w:jc w:val="left"/>
      </w:pPr>
      <w:r>
        <w:rPr>
          <w:rFonts w:ascii="Times New Roman" w:hAnsi="Times New Roman" w:eastAsia="Times New Roman" w:cs="Times New Roman"/>
        </w:rPr>
        <w:t>Ang mga lungsod ay nasadlak sa katiwalian, gaya ng ipinanghula sa naunang sipi, at ang katiwaliang iyon ay idinulot ng masamang sabwatan sa Isaias kabanata walo. Nasadlak sila sa katiwalian dahil sa mga "lalaking nasa matataas na posisyong pinagkakatiwalaan" na "ipinahayag" ang kanilang "labag-sa-batas na pagnanasang magtamo ng pakinabang." Madaling makita ang mga lungsod na nasadlak sa katiwalian sa mga estado na ang mga Attorney General ay nahalal sa pamamagitan ng pondo ng mga komunista gaya ni George Soros. Nakikita ito kapag ang mga naitatag na batas ay hindi ipinatutupad ng mga tiwaling pulitiko sa Washington, DC. Nakikita rin ito sa mga batas na ipinaiiral lamang laban sa mga nasa kabilang panig ng pampulitikang hanay, gaya ng inilalarawan ng mga tulad nina Nancy Pelosi at Adam Schiff.</w:t>
      </w:r>
    </w:p>
    <w:p>
      <w:pPr>
        <w:pStyle w:val="ArticleScripture"/>
        <w:jc w:val="left"/>
      </w:pPr>
      <w:r>
        <w:rPr>
          <w:rFonts w:ascii="Times New Roman" w:hAnsi="Times New Roman" w:eastAsia="Times New Roman" w:cs="Times New Roman"/>
        </w:rPr>
        <w:t>Sa pagsalangsang at pagsisinungaling laban sa Panginoon, at sa pagtalikod sa ating Diyos, sa pagsasalita ng pang-aapi at paghihimagsik, sa pagkatha at pagbigkas mula sa puso ng mga salitang kabulaanan. At ang kahatulan ay napaurong, at ang katarungan ay nakatayo sa malayo; sapagkat ang katotohanan ay nabuwal sa lansangan, at ang katuwiran ay hindi makapasok. Oo, ang katotohanan ay naglalaho; at ang umiiwas sa kasamaan ay nagiging biktima: at nakita ito ng Panginoon, at ito’y masama sa Kaniyang paningin na walang kahatulan. Isaias 59:13-15.</w:t>
      </w:r>
    </w:p>
    <w:p>
      <w:pPr>
        <w:pStyle w:val="ArticleBody"/>
        <w:jc w:val="left"/>
      </w:pPr>
      <w:r>
        <w:rPr>
          <w:rFonts w:ascii="Times New Roman" w:hAnsi="Times New Roman" w:eastAsia="Times New Roman" w:cs="Times New Roman"/>
        </w:rPr>
        <w:t>Sa naunang sipi mula sa Review and Herald, ang mga lalaking humahawak ng matataas na posisyong pinagkakatiwalaan ay tumutukoy sa mga tiwaling politiko na ang mga portfolio sa Wall Street ay laging lumalampas sa pinakamainam na posibleng kita, dahil sa kanilang gawaing lehislatibo sa pag-legalisa ng “insider trading” para sa kanilang sarili lamang at hindi para kaninuman. Suriin ang kasaysayan ni Martha Stewart. Ang mga lungsod na binanggit sa nasabing sipi ay naging tiwali dahil sa kanilang kasamaan, at lalo itong nahahayag sa mga lungsod at mga estadong pinamumunuan ng mga globalistang Demokrata.</w:t>
      </w:r>
    </w:p>
    <w:p>
      <w:pPr>
        <w:pStyle w:val="ArticleBody"/>
        <w:jc w:val="left"/>
      </w:pPr>
      <w:r>
        <w:rPr>
          <w:rFonts w:ascii="Times New Roman" w:hAnsi="Times New Roman" w:eastAsia="Times New Roman" w:cs="Times New Roman"/>
        </w:rPr>
        <w:t>Ang masamang koalisyon sa mga huling araw ay binubuo ng dragon, ng halimaw, at ng bulaang propeta, at ang halimaw at ang bulaang propeta ay may kanya-kanyang masasamang propetikong katangian, ngunit ang mga katangiang hayagang namamalas sa liberal na globalismo ay yaong sa dragon.</w:t>
      </w:r>
    </w:p>
    <w:p>
      <w:pPr>
        <w:pStyle w:val="ArticleScripture"/>
        <w:jc w:val="left"/>
      </w:pPr>
      <w:r>
        <w:rPr>
          <w:rFonts w:ascii="Times New Roman" w:hAnsi="Times New Roman" w:eastAsia="Times New Roman" w:cs="Times New Roman"/>
        </w:rPr>
        <w:t>Sinipi ang Apocalipsis 17:13-14. “Ang mga ito ay may iisang pag-iisip.” Magkakaroon ng isang pangkalahatang bigkis ng pagkakaisa, isang dakilang pagkakatugma, isang konpederasyon ng mga puwersa ni Satanas. “At ibibigay nila ang kanilang kapangyarihan at lakas sa hayop.” Sa gayon ay nahahayag ang gayunding arbitraryo at mapaniil na kapangyarihan laban sa kalayaan sa relihiyon, ang kalayaang sumamba sa Diyos ayon sa diktado ng budhi, gaya ng ipinamalas ng kapapahan, noong nakaraan, nang inusig nito ang mga nangahas na tumangging sumunod sa mga panrelihiyong ritwal at seremonya ng Romanismo.</w:t>
      </w:r>
    </w:p>
    <w:p>
      <w:pPr>
        <w:pStyle w:val="ArticleScripture"/>
        <w:jc w:val="left"/>
      </w:pPr>
      <w:r>
        <w:rPr>
          <w:rFonts w:ascii="Times New Roman" w:hAnsi="Times New Roman" w:eastAsia="Times New Roman" w:cs="Times New Roman"/>
        </w:rPr>
        <w:t>"Sa digmaang magaganap sa mga huling araw ay magkakaisa, laban sa bayan ng Diyos, ang lahat ng mga tiwaling kapangyarihan na tumalikod mula sa katapatan sa kautusan ni Jehova. Sa digmaang ito, ang Sabat ng ikaapat na utos ang magiging dakilang punto ng pagtatalo; sapagkat sa utos tungkol sa Sabat ay ipinakikilala ng Dakilang Tagapagbigay ng Kautusan ang Kanyang sarili bilang ang Maylalang ng langit at ng lupa." The Seventh-day Adventist Bible Commentary, 983.</w:t>
      </w:r>
    </w:p>
    <w:p>
      <w:pPr>
        <w:pStyle w:val="ArticleBody"/>
        <w:jc w:val="left"/>
      </w:pPr>
      <w:r>
        <w:rPr>
          <w:rFonts w:ascii="Times New Roman" w:hAnsi="Times New Roman" w:eastAsia="Times New Roman" w:cs="Times New Roman"/>
        </w:rPr>
        <w:t>Tatalakayin natin sa mga sumusunod na artikulo ang mga katangiang propetiko ng halimaw at ng Protestantismong tumalikod. Mahalagang matukoy kung ano ang ipinahayag hinggil sa kung aling partidong politikal ang nangunguna at nagpapakilos sa likod ng tabing sa pagpapatupad ng batas sa Linggo. Siyempre, ang dalawang partido (Demokratiko at Republikano) ay nagkakaisa sa usapin ng batas sa Linggo, gaya ng nagkaisa ang mga Fariseo at Saduceo sa krus, ngunit walang makatuwirang dahilan upang ipahiwatig na ang tatak na Protestante o Protestanteng tumalikod ay maiuugnay sa Partidong Demokratiko, sapagkat malinaw na ito ang kapangyarihan ng dragon.</w:t>
      </w:r>
    </w:p>
    <w:p>
      <w:pPr>
        <w:pStyle w:val="ArticleBody"/>
        <w:jc w:val="left"/>
      </w:pPr>
      <w:r>
        <w:rPr>
          <w:rFonts w:ascii="Times New Roman" w:hAnsi="Times New Roman" w:eastAsia="Times New Roman" w:cs="Times New Roman"/>
        </w:rPr>
        <w:t>Ang kasaysayan ng pagtatatak sa isang daan at apatnapu't apat na libo ay ang kasaysayan kung saan natutukoy ang masamang sabwatan ni Isaias sa kabanata walo. Nagsimula ang kasaysayang iyon noong Setyembre 11, 2001, nang ang ikaapat na pangulo, si Bush na ikalawa, ay nasa kapangyarihan. Sa kasaysayang iyon darating ang ikaanim na pangulo noong 2016, at kanyang gigisingin (pupukawin) ang buong kaharian ng Grecia, sapagkat kanyang gigisingin ang sanlibutan sa pakikibaka sa pagitan ng kapangyarihan ng dragon at ng tumalikod na Protestantismo na nagsasakatuparan ng gawaing pagpapanumbalik ng hayop sa luklukan ng daigdig.</w:t>
      </w:r>
    </w:p>
    <w:p>
      <w:pPr>
        <w:pStyle w:val="ArticleBody"/>
        <w:jc w:val="left"/>
      </w:pPr>
      <w:r>
        <w:rPr>
          <w:rFonts w:ascii="Times New Roman" w:hAnsi="Times New Roman" w:eastAsia="Times New Roman" w:cs="Times New Roman"/>
        </w:rPr>
        <w:t>Ang bulag, walang-katuwirang pagkapoot laban kay Trump ay kinikilala ng marami bilang isang uri ng kabaliwan, sapagkat nakabatay ito sa kasinungalingan at lohikang hindi-makatwiran. Sinisikap ng sanlibutan na bigyang-kahulugan ang hindi maipagtatwiran na pagkapoot kay Trump, ngunit ang katunayan ay hindi ito isang payak na makataong kabaliwan sa panig ng mga globalista; ito ang higit-sa-likas na pagpapakita ng katuparan ng propesiya sa kasaysayan ng pagtatatakan sa isang daan at apatnapu't apat na libo.</w:t>
      </w:r>
    </w:p>
    <w:p>
      <w:pPr>
        <w:pStyle w:val="ArticleScripture"/>
        <w:jc w:val="left"/>
      </w:pPr>
      <w:r>
        <w:rPr>
          <w:rFonts w:ascii="Times New Roman" w:hAnsi="Times New Roman" w:eastAsia="Times New Roman" w:cs="Times New Roman"/>
        </w:rPr>
        <w:t>O nawa’y magkaroon ang bayan ng Diyos ng kabatiran sa nalalapit na pagkawasak ng libu-libong lungsod, na ngayo’y halos lubos nang nalugmok sa pagsamba sa mga diyus-diyosan! Ngunit marami sa mga dapat sanang naghahayag ng katotohanan ay nag-aakusa at hinahatulan ang kanilang mga kapatid. Kapag ang kapangyarihang nagpapabago ng Diyos ay dumating sa mga isipan, magkakaroon ng tiyak na pagbabago. Wala na silang hilig na manuligsa at gumiba. Hindi na sila titindig sa isang kalagayang humahadlang sa liwanag na magningning sa sanlibutan. Matitigil ang kanilang panunuligsa, ang kanilang pag-aakusa. Ang mga kapangyarihan ng kaaway ay nagtitipon upang makidigma. Matitinding tunggalian ang nasa ating harapan. Magkaisa, mga kapatid kong lalaki’t babae, magkaisa. Makipagbuklod kay Cristo. ‘Huwag ninyong sabihin, Isang pakikipag-alyansa, . . . ni huwag ninyong katakutan ang kanilang kinatatakutan, ni mangilabot kayo. Pakabanalin ninyo ang Panginoon ng mga hukbo; at siya ang inyong katakutan, at siya ang inyong kinasisindakan. At siya’y magiging isang santuwaryo; ngunit magiging isang batong katitisuran at isang malaking batong ikababagsak sa dalawang sambahayan ng Israel, isang patibong at isang silo sa mga nananahan sa Jerusalem. At marami sa kanila ang matitisod, at mabubuwal, at madudurog, at mabibitag, at madadakip.’</w:t>
      </w:r>
    </w:p>
    <w:p>
      <w:pPr>
        <w:pStyle w:val="ArticleScripture"/>
        <w:jc w:val="left"/>
      </w:pPr>
      <w:r>
        <w:rPr>
          <w:rFonts w:ascii="Times New Roman" w:hAnsi="Times New Roman" w:eastAsia="Times New Roman" w:cs="Times New Roman"/>
        </w:rPr>
        <w:t>Ang sanlibutan ay isang teatro. Ang mga aktor, ang mga naninirahan dito, ay naghahanda upang gumanap ng kanilang bahagi sa huling dakilang dula. Ang Diyos ay nawawala sa paningin. Sa malawak na karamihan ng sangkatauhan ay walang pagkakaisa, maliban kung ang mga tao ay nagbubuklod upang isakatuparan ang kanilang mga makasariling layunin. Nakamasid ang Diyos. Ang Kaniyang mga layunin hinggil sa Kaniyang mga mapanghimagsik na nasasakupan ay matutupad. Ang sanlibutan ay hindi ipinagkaloob sa mga kamay ng mga tao, bagaman pinahihintulutan ng Diyos na ang mga elemento ng kalituhan at kaguluhan ay maghari sa loob ng isang panahon. May isang kapangyarihang mula sa kailaliman na kumikilos upang isakatuparan ang mga huling dakilang tagpo sa dula,—si Satanas na dumarating bilang si Cristo, at gumagawa sa lahat ng pandaraya ng kalikuan sa mga nagbubuklod-buklod sa mga lihim na kapisanan. Ang mga nagpapadala sa pagnanasa sa pagbubuklod-buklod ay isinasakatuparan ang mga panukala ng kaaway. Ang sanhi ay susundan ng epekto.</w:t>
      </w:r>
    </w:p>
    <w:p>
      <w:pPr>
        <w:pStyle w:val="ArticleScripture"/>
        <w:jc w:val="left"/>
      </w:pPr>
      <w:r>
        <w:rPr>
          <w:rFonts w:ascii="Times New Roman" w:hAnsi="Times New Roman" w:eastAsia="Times New Roman" w:cs="Times New Roman"/>
        </w:rPr>
        <w:t>"Ang pagsalangsang ay halos umabot na sa hangganan nito. Kalituhan ang pumupuno sa sanlibutan, at isang matinding sindak ay malapit nang dumating sa mga tao. Napakalapit na ang wakas. Tayong nakaaalam ng katotohanan ay dapat na naghahanda para sa kung ano ang malapit nang bumugso sa sanlibutan bilang isang lubhang nakagugulat na sorpresa." Review and Herald, Setyembre 10, 1903.</w:t>
      </w:r>
    </w:p>
    <w:p>
      <w:pPr>
        <w:pStyle w:val="ArticleBody"/>
        <w:jc w:val="left"/>
      </w:pPr>
      <w:r>
        <w:rPr>
          <w:rFonts w:ascii="Times New Roman" w:hAnsi="Times New Roman" w:eastAsia="Times New Roman" w:cs="Times New Roman"/>
        </w:rPr>
        <w:t>Ang Islam ng ikatlong “sa aba” ay malapit nang manalasa sa “libu-libong mga lungsod,” at ang Laodiceang Adventismo ay walang kamalayan sa nalalapit na pagkawasak. Sa panahong ang masamang sabwatang binanggit ni Isaias ay isinasakatuparan ang gawain nito, may isang satanikong “kapangyarihan mula sa ilalim” na “gumagawa upang pangyarihin ang mga huling dakilang tagpo sa dula,” at ang mga bagay na ito ay dumarating bilang isang “lubhang nakabibiglang sorpresa.” Ang kabaliwang ipinapamalas laban kay Trump ay sanhi ng isang kapangyarihan mula sa ilalim. Ito ay isang bahagi ng mga huling tagpo sa kasaysayan ng daigdig.</w:t>
      </w:r>
    </w:p>
    <w:p>
      <w:pPr>
        <w:pStyle w:val="ArticleBody"/>
        <w:jc w:val="left"/>
      </w:pPr>
      <w:r>
        <w:rPr>
          <w:rFonts w:ascii="Times New Roman" w:hAnsi="Times New Roman" w:eastAsia="Times New Roman" w:cs="Times New Roman"/>
        </w:rPr>
        <w:t>Ito ay hindi dapat ipakahulugan bilang pag-endorso kay Trump; ito’y ang Salita ng Diyos lamang, na kailanman ay hindi nabibigo. Sa panahon ng pagtatatak sa isang daan at apatnapu’t apat na libo, ibinubuhos ng Diyos ang Kanyang kapangyarihan mula sa kaitaasan, samantalang ipinaiiral ni Satanas ang kanyang kapangyarihan mula sa ibaba.</w:t>
      </w:r>
    </w:p>
    <w:p>
      <w:pPr>
        <w:pStyle w:val="ArticleScripture"/>
        <w:jc w:val="left"/>
      </w:pPr>
      <w:r>
        <w:rPr>
          <w:rFonts w:ascii="Times New Roman" w:hAnsi="Times New Roman" w:eastAsia="Times New Roman" w:cs="Times New Roman"/>
        </w:rPr>
        <w:t>Kung nais nating taglayin ang espiritu at kapangyarihan ng mensahe ng ikatlong anghel, marapat nating iharap ang kautusan at ang ebanghelyo nang magkakasama, sapagkat magkaugnay ang mga ito. Yamang ang isang kapangyarihan mula sa ibaba ay pupukawin ang mga anak ng pagsuway upang pawalang-bisa ang kautusan ng Diyos at yurakan ang katotohanang si Cristo ang ating katuwiran, ang isang kapangyarihan mula sa itaas ay kumikilos sa mga puso ng mga tapat, upang itanghal ang kautusan at itaas si Jesus bilang ganap na Tagapagligtas. Malibang maranasan ng bayan ng Diyos ang kapangyarihan ng Diyos, ang mga maling teorya at mga ideya ay bibihagin ang mga isipan, si Cristo at ang Kaniyang katuwiran ay mawawala sa karanasan ng marami, at ang kanilang pananampalataya ay mawawalan ng kapangyarihan o buhay. Gospel Workers, 161.</w:t>
      </w:r>
    </w:p>
    <w:p>
      <w:pPr>
        <w:pStyle w:val="ArticleBody"/>
        <w:jc w:val="left"/>
      </w:pPr>
      <w:r>
        <w:rPr>
          <w:rFonts w:ascii="Times New Roman" w:hAnsi="Times New Roman" w:eastAsia="Times New Roman" w:cs="Times New Roman"/>
        </w:rPr>
        <w:t>Ang pagpapamalas ng kapangyarihan ni Satanas na nagaganap bago at humahantong sa malapit nang darating na Batas ng Linggo ay tumatayong huwaran ng pinakasukdulang gawa ng kapangyarihan ni Satanas na nagaganap sa malapit nang darating na Batas ng Linggo.</w:t>
      </w:r>
    </w:p>
    <w:p>
      <w:pPr>
        <w:pStyle w:val="ArticleScripture"/>
        <w:jc w:val="left"/>
      </w:pPr>
      <w:r>
        <w:rPr>
          <w:rFonts w:ascii="Times New Roman" w:hAnsi="Times New Roman" w:eastAsia="Times New Roman" w:cs="Times New Roman"/>
        </w:rPr>
        <w:t>Sa pamamagitan ng kautusang nagpapatupad ng institusyon ng Papasiya, na isang paglabag sa kautusan ng Diyos, lubusang ihihiwalay ng ating bansa ang sarili nito sa katuwiran. Kapag iniunat ng Protestantismo ang kaniyang kamay sa kabila ng bangin upang abutin ang kamay ng kapangyarihang Romano, kapag iniabot niya ito sa ibayo ng kalaliman upang makipagkamay sa Espiritismo, kapag, sa ilalim ng impluwensiya ng tatluhang pagkakaisang ito, itatakwil ng ating bansa ang bawat prinsipyo ng kaniyang Saligang-Batas bilang isang pamahalaang Protestante at republikano, at magtatadhana para sa pagpapalaganap ng mga kabulaanan at panlilinlang ng Papasiya, kung magkagayo’y malalaman natin na dumating na ang panahon para sa kahima-himalang paggawa ni Satanas at na malapit na ang wakas. Testimonies, tomo 5, 451.</w:t>
      </w:r>
    </w:p>
    <w:p>
      <w:pPr>
        <w:pStyle w:val="ArticleBody"/>
        <w:jc w:val="left"/>
      </w:pPr>
      <w:r>
        <w:rPr>
          <w:rFonts w:ascii="Times New Roman" w:hAnsi="Times New Roman" w:eastAsia="Times New Roman" w:cs="Times New Roman"/>
        </w:rPr>
        <w:t>Ang udyok na kasalukuyang nagmumula sa ilalim, at ipinapamalas ang mga pagkilos nito sa mga globalistang kinatawan ng dragon sa Estados Unidos, ay mauulit sa mga bansa ng daigdig pagdating ng batas ng Linggo. Maging ngayon, ang mga bansa ng daigdig ay nagpapakita ng gayunding higit-sa-likas na kabaliwan hinggil kay Trump.</w:t>
      </w:r>
    </w:p>
    <w:p>
      <w:pPr>
        <w:pStyle w:val="ArticleScripture"/>
        <w:jc w:val="left"/>
      </w:pPr>
      <w:r>
        <w:rPr>
          <w:rFonts w:ascii="Times New Roman" w:hAnsi="Times New Roman" w:eastAsia="Times New Roman" w:cs="Times New Roman"/>
        </w:rPr>
        <w:t>"Ang mga bansang banyaga ay susunod sa huwaran ng Estados Unidos. Bagaman siya ang nangunguna, gayunma'y darating ang gayunding krisis sa ating mga tao sa lahat ng dako ng sanlibutan." Testimonies, tomo 6, 395.</w:t>
      </w:r>
    </w:p>
    <w:p>
      <w:pPr>
        <w:pStyle w:val="ArticleBody"/>
        <w:jc w:val="left"/>
      </w:pPr>
      <w:r>
        <w:rPr>
          <w:rFonts w:ascii="Times New Roman" w:hAnsi="Times New Roman" w:eastAsia="Times New Roman" w:cs="Times New Roman"/>
        </w:rPr>
        <w:t>Ang itinuturing ng mga Republikano sa Estados Unidos bilang kabaliwan ng mga Demokratiko sa kanilang hindi-makatwirang pagsalungat kay Trump ay sa katotohanan isang sobrenatural na pagpapamalas ng kapangyarihan ni Satanas na siyang katuparan ng Daniel, kabanata labing-isa, talata dalawa. Si Trump, ang ikaanim na pangulo mula sa “panahon ng wakas” noong 1989, ay “pupukawin” (gisingin) ang mga globalistang sosyalista ng buong sanlibutan. Ang pagkapoot laban sa kanya ay sobrenatural, at ito’y isang paunang larawan ng pagpapamalas ng kapangyarihan ni Satanas na darating sa higit na lawak at tindi sa nalalapit na batas sa Linggo.</w:t>
      </w:r>
    </w:p>
    <w:p>
      <w:pPr>
        <w:pStyle w:val="ArticleBody"/>
        <w:jc w:val="left"/>
      </w:pPr>
      <w:r>
        <w:rPr>
          <w:rFonts w:ascii="Times New Roman" w:hAnsi="Times New Roman" w:eastAsia="Times New Roman" w:cs="Times New Roman"/>
        </w:rPr>
        <w:t>Ayon sa pahayag ni Sister White, ang pagpapakita ng kapangyarihang mula sa ibaba ay nagaganap sa panahon ng masamang sabwatan, na tungkol dito’y nagbabala si Isaias sa ikawalong kabanata, at sa panahong iyon ay nagaganap ang pagtatatak sa bayan ng Diyos.</w:t>
      </w:r>
    </w:p>
    <w:p>
      <w:pPr>
        <w:pStyle w:val="ArticleScripture"/>
        <w:jc w:val="left"/>
      </w:pPr>
      <w:r>
        <w:rPr>
          <w:rFonts w:ascii="Times New Roman" w:hAnsi="Times New Roman" w:eastAsia="Times New Roman" w:cs="Times New Roman"/>
        </w:rPr>
        <w:t>Talian mo ang patotoo, tatakan mo ang kautusan sa gitna ng aking mga alagad. Isaias 8:16.</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Malapit nang mahahayag sa kalangitan ang mga nakapanghihilakbot na tanawing may sobrenatural na katangian, bilang hudyat ng kapangyarihan ng mga demonyong gumagawa ng mga himala. Lalabas ang mga espiritu ng mga demonyo at pumaroroon sa mga hari ng lupa at sa buong sanlibutan, upang itali sila sa pandaraya at udyukan silang makipagkaisa kay Satanas sa kaniyang huling pakikipagbaka laban sa pamahalaan ng langit. Sa pamamagitan ng mga kasangkapang ito, ang mga pinuno at ang mga nasasakupan ay kapwa malilinlang. May mga lilitaw na magpapanggap na si Cristo mismo, at aangkinin ang titulo at pagsambang nauukol sa Manunubos ng sanlibutan. Gagawa sila ng mga kamangha-manghang himala ng pagpapagaling at magpapahayag na tumanggap sila ng mga pahayag mula sa langit na sumasalungat sa patotoo ng Kasulatan.</w:t>
      </w:r>
    </w:p>
    <w:p>
      <w:pPr>
        <w:pStyle w:val="ArticleScripture"/>
        <w:jc w:val="left"/>
      </w:pPr>
      <w:r>
        <w:rPr>
          <w:rFonts w:ascii="Times New Roman" w:hAnsi="Times New Roman" w:eastAsia="Times New Roman" w:cs="Times New Roman"/>
        </w:rPr>
        <w:t>Bilang sukdulang yugto sa dakilang dula ng panlilinlang, si Satanas mismo ay magpapanggap na si Cristo. Matagal nang ipinahahayag ng iglesia na sa pagdating ng Tagapagligtas nakikita ang kaganapan ng kaniyang mga pag-asa. Ngayon ipalalabas ng dakilang manlilinlang na dumating na si Cristo. Sa iba’t ibang panig ng daigdig, magpapakita si Satanas sa mga tao bilang isang maringal na nilalang na nakasisilaw ang kaningningan, na kahawig ang paglalarawan sa Anak ng Diyos na ibinigay ni Juan sa Apocalipsis. Apocalipsis 1:13-15. Ang kaluwalhatiang nakapalibot sa kanya ay hindi napapantayan ng anuman na kailanma’y nasaksihan ng mga mortal na mata. Umalingawngaw sa hangin ang sigaw ng pagtatagumpay: “Dumating na si Cristo! Dumating na si Cristo!” Nagpapatirapa ang mga tao sa pagsamba sa harap niya, samantalang itinataas niya ang kanyang mga kamay at binibigkas ang isang pagpapala sa kanila, gaya ng pagpapalang ibinigay ni Cristo sa Kanyang mga alagad noong Siya ay nasa lupa. Malumanay at mahinahon ang kanyang tinig, ngunit puno ng himig. Sa banayad, mahabaging tinig ay inihaharap niya ang ilan sa gayunding mapagbiyaya, makalangit na mga katotohanang sinalita ng Tagapagligtas; pinagagaling niya ang mga karamdaman ng mga tao, at pagkatapos, sa kanyang inaangking katauhan bilang si Cristo, iginigiit niyang pinalitan niya ang Sabat upang maging Linggo, at inuutusan ang lahat na banalin ang araw na kaniyang pinagpala. Idinideklara niya na ang mga nagpupumilit na ipangilin ang ikapitong araw ay namumusong sa kanyang pangalan sa pagtangging makinig sa kanyang mga anghel na sinugo sa kanila na may liwanag at katotohanan. Ito ang malakas, halos lubos na nangingibabaw na panlilinlang. Gaya ng mga Samaritano na nalinlang ni Simon Magus, ang mga pulutong, mula sa pinakamababa hanggang sa pinakadakila, ay nagbibigay-pansin sa mga panggagaway na ito, na sinasabi: Ito ang “dakilang kapangyarihan ng Diyos.” Mga Gawa 8:10.</w:t>
      </w:r>
    </w:p>
    <w:p>
      <w:pPr>
        <w:pStyle w:val="ArticleScripture"/>
        <w:jc w:val="left"/>
      </w:pPr>
      <w:r>
        <w:rPr>
          <w:rFonts w:ascii="Times New Roman" w:hAnsi="Times New Roman" w:eastAsia="Times New Roman" w:cs="Times New Roman"/>
        </w:rPr>
        <w:t>Ngunit ang bayan ng Diyos ay hindi malilinlang. Ang mga aral ng huwad na Cristong ito ay hindi naaayon sa Banal na Kasulatan. Ang kaniyang pagpapala ay ipinapahayag sa mga sumasamba sa hayop at sa larawan nito, yaong mismong uri na sinasabi ng Bibliya na doon ibubuhos ang walang halong poot ng Diyos. The Great Controversy,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Dalawampu't Pito</dc:title>
  <dc:subject>Pagbubunyag ng mga Propetikong Katangian ng Masamang Sabwatan: Mga Pananaw mula sa Aklat ni Isaias</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