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Tatlumpu't Siyam</w:t>
      </w:r>
    </w:p>
    <w:p>
      <w:pPr>
        <w:pStyle w:val="ArticleSubtitle"/>
        <w:jc w:val="left"/>
      </w:pPr>
      <w:r>
        <w:rPr>
          <w:rFonts w:ascii="Arial" w:hAnsi="Arial" w:eastAsia="Arial" w:cs="Arial"/>
        </w:rPr>
        <w:t>Ang Pagkakatugmang Propetiko ng Daniel 11:40 sa mga Makabagong Realidad Pampulitika: Paglutas sa Hiwaga ng Huling Pangulo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Isinasaalang-alang natin ang pagkakatugma ng aklat ni Daniel, kabanata labing-isa, talata apatnapu, sa mga talatang isa at dalawa ng gayunding kabanata. Tinutukoy ng talata isa ang panahon ng wakas noong 1989, at minamarkahan din ng talata apatnapu ang panahon ng wakas noong 1989, sa pamamagitan ng pagbagsak ng Unyong Sobyet na kinakatawan ng paggiba ng Pader ng Berlin noong Nobyembre 9, 1989.</w:t>
      </w:r>
    </w:p>
    <w:p>
      <w:pPr>
        <w:pStyle w:val="ArticleBody"/>
        <w:jc w:val="left"/>
      </w:pPr>
      <w:r>
        <w:rPr>
          <w:rFonts w:ascii="Times New Roman" w:hAnsi="Times New Roman" w:eastAsia="Times New Roman" w:cs="Times New Roman"/>
        </w:rPr>
        <w:t>Tinutukoy ng ikalawang talata ang ikaanim na pangulo ng Estados Unidos pagkaraan ng 1989 bilang pinakamayaman sa lahat ng mga pangulo, at sa gayon ay tumutukoy nang tiyak kay Donald Trump. Sa gayon, itinuturo nito na si Trump ay "pupukawin" ang buong Grecia, na siyang Imperyong Griyego ni Alejandro Magno sa ikatlong talata. Ang kahariang Griyego ng ikatlong at ikaapat na talata ay sagisag ng isang pandaigdigang kaharian sa ika-labing-isang kabanata ng Daniel.</w:t>
      </w:r>
    </w:p>
    <w:p>
      <w:pPr>
        <w:pStyle w:val="ArticleBody"/>
        <w:jc w:val="left"/>
      </w:pPr>
      <w:r>
        <w:rPr>
          <w:rFonts w:ascii="Times New Roman" w:hAnsi="Times New Roman" w:eastAsia="Times New Roman" w:cs="Times New Roman"/>
        </w:rPr>
        <w:t>Si William Miller ang lumikha ng pariralang “magkaayon ang kasaysayan at ang propesiya,” at ang kasaysayan ni Donald Trump ay nagbibigay ng hindi mapapasubaliang katibayan na hindi lamang siya ang pinakamayaman sa huling walong pangulo ng Estados Unidos, kundi pati na ang mga globalista sa Estados Unidos, at maging ang buong daigdig, ay napopoot kay Donald Trump, na may kapootang lubhang hindi makatwiran anupa’t itinuturing ito ng marami bilang kabaliwan.</w:t>
      </w:r>
    </w:p>
    <w:p>
      <w:pPr>
        <w:pStyle w:val="ArticleBody"/>
        <w:jc w:val="left"/>
      </w:pPr>
      <w:r>
        <w:rPr>
          <w:rFonts w:ascii="Times New Roman" w:hAnsi="Times New Roman" w:eastAsia="Times New Roman" w:cs="Times New Roman"/>
        </w:rPr>
        <w:t>Ang una sa huling walong pangulo, na nagsimula noong 1989, ay malinaw na naging tipo ni Trump sa iba’t ibang paraan, kaya’t pinagtitibay na ang ikaanim na pangulo sa talata 2 ang sa kahuli-hulihan ay magiging ikawalo at huling pangulo. Si Reagan, bilang una sa isang serye ng walo, ay magsisilbing tipo ng ikawalo at huli, sapagkat laging inilalarawan ni Hesus ang wakas ng isang bagay sa pamamagitan ng pasimula nito.</w:t>
      </w:r>
    </w:p>
    <w:p>
      <w:pPr>
        <w:pStyle w:val="ArticleBody"/>
        <w:jc w:val="left"/>
      </w:pPr>
      <w:r>
        <w:rPr>
          <w:rFonts w:ascii="Times New Roman" w:hAnsi="Times New Roman" w:eastAsia="Times New Roman" w:cs="Times New Roman"/>
        </w:rPr>
        <w:t>Ang patotoo ni Ronald Reagan, ang pangulo sa kapanahunan ng wakas noong 1989, ay propetikong kumakatawan sa pangulong magiging huli sa walong pangulo. Magkakaroon ng pitong pangulo pagkaraan ni Reagan, sapagkat matitigil ang Estados Unidos sa pagiging ikaanim na kaharian ayon sa hula ng Biblia sa nalalapit na batas ng Linggo; at sa paglapit sa batas na iyon, gumagawa ang Estados Unidos ng larawan ng hayop, at ang hayop na iyon ay ang ikawalo, na mula sa pitong hayop. Si Reagan ang unang pangulo sa kapanahunan ng wakas noong 1989, at ang huli ay ang ikawalo, na mula sa pito.</w:t>
      </w:r>
    </w:p>
    <w:p>
      <w:pPr>
        <w:pStyle w:val="ArticleBody"/>
        <w:jc w:val="left"/>
      </w:pPr>
      <w:r>
        <w:rPr>
          <w:rFonts w:ascii="Times New Roman" w:hAnsi="Times New Roman" w:eastAsia="Times New Roman" w:cs="Times New Roman"/>
        </w:rPr>
        <w:t>Noong ika-12 ng Hunyo 1987, sa isang talumpati sa Tarangkahang Brandenburg malapit sa Pader ng Berlin sa Kanlurang Berlin, Alemanya, habang tuwirang tinutugunan ang Pangkalahatang Kalihim ng Partidong Komunista ng Unyong Sobyet na si Mikhail Gorbachev, sinabi ni Reagan, “Pangkalahatang Kalihim Gorbachev, kung inyong hinahangad ang kapayapaan, kung inyong hinahangad ang kasaganaan para sa Unyong Sobyet at Silangang Europa, kung inyong hinahangad ang liberalisasyon: Pumarito kayo sa tarangkahang ito! Ginoong Gorbachev, buksan ninyo ang tarangkahang ito! Ginoong Gorbachev, gibain ninyo ang pader na ito!” Ang pinakatanyag na pangungusap ng una sa pinakahuling walong pangulo ay naging hudyat ng katuparan ng paggiba sa pader makalipas ang dalawang taon, noong ika-9 ng Nobyembre 1989.</w:t>
      </w:r>
    </w:p>
    <w:p>
      <w:pPr>
        <w:pStyle w:val="ArticleBody"/>
        <w:jc w:val="left"/>
      </w:pPr>
      <w:r>
        <w:rPr>
          <w:rFonts w:ascii="Times New Roman" w:hAnsi="Times New Roman" w:eastAsia="Times New Roman" w:cs="Times New Roman"/>
        </w:rPr>
        <w:t>Sa gayon, ang diin ni Reagan sa paggiba ng pader ay nangusap sa ikawalong pangulo, na, habang tumatakbo upang maging ikaanim na pangulo, ay ibinatay ang kaniyang kampanya sa pangakong "itayo ang pader." Ang una sa huling walong pangulo ay nanawagan na gibain ang pader, at ang Pader ng Berlin ay giniba noong 1989, sa panahon ng wakas. Sa nalalapit na batas ng Linggo, ang "pader" ng paghihiwalay ng Simbahan at Estado ay gigibain, na inilalarawan ng pasimula noong 1989. Sa kalagitnaan ng panahong iyon, ang ikaanim na pangulo, na nagpapasiklab ng galit ng mga globalista, ay nagtatangkang magtayo ng isang pader na ayaw nila, at kapag muli siyang naging ikawalong pangulo ng pito, isa pang "pader" ang babagsak.</w:t>
      </w:r>
    </w:p>
    <w:p>
      <w:pPr>
        <w:pStyle w:val="ArticleBody"/>
        <w:jc w:val="left"/>
      </w:pPr>
      <w:r>
        <w:rPr>
          <w:rFonts w:ascii="Times New Roman" w:hAnsi="Times New Roman" w:eastAsia="Times New Roman" w:cs="Times New Roman"/>
        </w:rPr>
        <w:t>Ang una sa walong pangulo ay minamarkahan ng pagpapabagsak ng isang pader na siyang tanda ng panahon ng wakas, gaya ng kinakatawan sa Daniel labing-isa, talata apatnapu; at ang huli sa walong pangulo ay minamarkahan ng pagpapabagsak ng isang “pader” na siyang tanda ng katapusan ng panahon ng pagtatatakan ng isandaan at apatnapu’t apat na libo, gaya ng kinakatawan sa Daniel kabanata labing-isa, talata apatnapu’t isa.</w:t>
      </w:r>
    </w:p>
    <w:p>
      <w:pPr>
        <w:pStyle w:val="ArticleBody"/>
        <w:jc w:val="left"/>
      </w:pPr>
      <w:r>
        <w:rPr>
          <w:rFonts w:ascii="Times New Roman" w:hAnsi="Times New Roman" w:eastAsia="Times New Roman" w:cs="Times New Roman"/>
        </w:rPr>
        <w:t>Si Pangulong Reagan ay dating Demokratang naging Republikano, dating tanyag na personalidad sa midya, isang lalaking kilala sa kaniyang malinaw na pananalumpati, na may malalim na pagpapahalaga sa katatawanan, isang konserbatibo sa pananalapi na nangampanya laban sa establisimyento sa Washington, DC. Gayunman, sa kabila ng retorika ni Reagan sa kaniyang unang kampanya laban sa establisimyentong (swamp) nakaugat sa Kapitolyo ng bansa, nauwi siya sa pagtatalaga ng mas mataas na porsiyento ng kinikilalang mga globalistang politiko sa mga puwesto sa kaniyang gabinete kaysa sa sinumang iba pang makabagong pangulo hanggang sa panahong iyon. Humantong pa siya sa pagpili kay George Bush na una, bilang kaniyang Pangalawang Pangulo, isang lalaking ang mga ugat ng kaniyang pamilya ay umaabot nang malayo pabalik sa kasaysayan ng globalismo.</w:t>
      </w:r>
    </w:p>
    <w:p>
      <w:pPr>
        <w:pStyle w:val="ArticleBody"/>
        <w:jc w:val="left"/>
      </w:pPr>
      <w:r>
        <w:rPr>
          <w:rFonts w:ascii="Times New Roman" w:hAnsi="Times New Roman" w:eastAsia="Times New Roman" w:cs="Times New Roman"/>
        </w:rPr>
        <w:t>Nangampanya si Trump sa pangakong lilinisin ang establishment na tinawag niyang “the swamp,” ngunit ang rekord ng mga lalaking pinili niyang makatrabaho nang malapitan ay tumutukoy sa kaniyang pinakamalaking kahinaan. Halos lahat ng mga lalaking iyon ay mga kinatawan ng “the swamp” na mariing tinututulan ni Trump. Si Trump, gaya ni Reagan, ay dating Demokratang naging Republikano, dating bituin sa midya, isang lalaking kilala sa kaniyang kakayahan sa pagtatalumpati, na may malalim na pakiramdam sa katatawanan, at isang konserbatibong piskal.</w:t>
      </w:r>
    </w:p>
    <w:p>
      <w:pPr>
        <w:pStyle w:val="ArticleBody"/>
        <w:jc w:val="left"/>
      </w:pPr>
      <w:r>
        <w:rPr>
          <w:rFonts w:ascii="Times New Roman" w:hAnsi="Times New Roman" w:eastAsia="Times New Roman" w:cs="Times New Roman"/>
        </w:rPr>
        <w:t>Ang huling pangulo ng Estados Unidos ang magiging pangulo sa panahong mabubuo sa Estados Unidos ang larawan ng Papado (ang larawan ng hayop). Kaya, ang ikawalo at huling pangulo mula noong 1989 ay masasangkot sa isang pakikidigma laban sa isang kapangyarihang dragon, sapagkat sa isang mahaba at matagal na pakikidigma laban sa dragon unang iniluklok ang Papado ng isang kapangyarihang dragon noong 538, saka pinatalsik ng gayunding kapangyarihang dragon noong 1798, at na muling iluluklok ng kapangyarihang dragon na kinakatawan ng sampung hari, na sumasang-ayon na ibigay ang kanilang ikapitong kaharian sa Papado, at na pagkatapos ay ibabagsak ang hayop ng Papado kapag kanilang susunugin siya sa apoy at kakainin ang kanyang laman, samantalang dumarating siya sa kanyang wakas na walang sinumang tutulong sa kanya.</w:t>
      </w:r>
    </w:p>
    <w:p>
      <w:pPr>
        <w:pStyle w:val="ArticleBody"/>
        <w:jc w:val="left"/>
      </w:pPr>
      <w:r>
        <w:rPr>
          <w:rFonts w:ascii="Times New Roman" w:hAnsi="Times New Roman" w:eastAsia="Times New Roman" w:cs="Times New Roman"/>
        </w:rPr>
        <w:t>Ang pangulo na magiging ikawalo, na siya rin ay mula sa pito, ay siya ring pangulong sangkot sa isang pakikidigma laban sa isang kapangyarihan ng dragon. Natutukoy ang pakikidigmang iyon kapag ang ikaanim at pinakamayamang pangulo ay pinupukaw ang lahat ng mga globalistang kapangyarihan ng dragon. Sa walong panghuling pangulo, mula noong 1989, dalawa ay pumanaw, kaya’t anim na posibleng pangulo ang maaaring masangkot sa isang pakikidigma laban sa isang kapangyarihan ng dragon.</w:t>
      </w:r>
    </w:p>
    <w:p>
      <w:pPr>
        <w:pStyle w:val="ArticleBody"/>
        <w:jc w:val="left"/>
      </w:pPr>
      <w:r>
        <w:rPr>
          <w:rFonts w:ascii="Times New Roman" w:hAnsi="Times New Roman" w:eastAsia="Times New Roman" w:cs="Times New Roman"/>
        </w:rPr>
        <w:t>Sa anim na posibilidad na iyon, apat ay hayagang mga globalistang nasa ilalim ng kapangyarihan ng dragon. Isa sa anim, gaya ng kanyang ama, ay nagpapahayag na siya ay Republican, ngunit siya ay Republican sa pangalan lamang; at, gaya ng kanyang ama, siya ay isang kinatawan ng globalistang kapangyarihan ng dragon. Sa anim na nabubuhay pang mga pangulo, iisa lamang ang tahas na hindi globalista, at siya ang pangulong nagpapagalit sa mga globalista. Siya lamang, sa huling walong pangulo, ang maaaring tumupad sa elemento ng imahe ng papasiya, sa usapin ng pagkakasangkot sa isang pakikidigma laban sa kapangyarihan ng dragon.</w:t>
      </w:r>
    </w:p>
    <w:p>
      <w:pPr>
        <w:pStyle w:val="ArticleBody"/>
        <w:jc w:val="left"/>
      </w:pPr>
      <w:r>
        <w:rPr>
          <w:rFonts w:ascii="Times New Roman" w:hAnsi="Times New Roman" w:eastAsia="Times New Roman" w:cs="Times New Roman"/>
        </w:rPr>
        <w:t>Ang kauna-unang pangulong Republikano ay tanyag na sumipi ng isang talata ng Kasulatan hinggil sa Digmaang Sibil ng Estados Unidos, na tumutukoy sa mismong katotohanang ito.</w:t>
      </w:r>
    </w:p>
    <w:p>
      <w:pPr>
        <w:pStyle w:val="ArticleScripture"/>
        <w:jc w:val="left"/>
      </w:pPr>
      <w:r>
        <w:rPr>
          <w:rFonts w:ascii="Times New Roman" w:hAnsi="Times New Roman" w:eastAsia="Times New Roman" w:cs="Times New Roman"/>
        </w:rPr>
        <w:t>At nalaman ni Jesus ang kanilang mga iniisip, at sinabi sa kanila, Bawat kahariang nahahati laban sa sarili nito ay dinadala sa pagkawasak; at bawat lungsod o bahay na nahahati laban sa sarili nito ay hindi makatatayo. At kung si Satanas ay nagpapalayas kay Satanas, siya'y nahahati laban sa kanyang sarili; paanong makatatayo ang kanyang kaharian? At kung ako, sa pamamagitan ni Beelzebub, ay nagpapalayas ng mga demonyo, sa pamamagitan nga ng kanino ipinapalayas ng mga anak ninyo ang mga iyon? Kaya't sila ang magiging mga hukom ninyo. Ngunit kung sa pamamagitan ng Espiritu ng Diyos ay nagpapalayas ako ng mga demonyo, kung gayon ay dumating na sa inyo ang kaharian ng Diyos. Mateo 12:25-28.</w:t>
      </w:r>
    </w:p>
    <w:p>
      <w:pPr>
        <w:pStyle w:val="ArticleBody"/>
        <w:jc w:val="left"/>
      </w:pPr>
      <w:r>
        <w:rPr>
          <w:rFonts w:ascii="Times New Roman" w:hAnsi="Times New Roman" w:eastAsia="Times New Roman" w:cs="Times New Roman"/>
        </w:rPr>
        <w:t>Ang pakikidigma ng dragon laban sa pinakamayamang pangulo na nagpasiklab sa kaharian ng Gresya ay maaari lamang maganap sa pagitan nina Donald Trump at ng mga globalista, sapagkat ang iba pang limang posibleng nabubuhay na mga pangulo ay mga globalistang anti-Amerikano. Nang sipiin ni Lincoln ang mga naunang talata, upang tugunan ang pagkakabahagi ng bansa sa dalawang kampo ng pabor sa pagkaalipin at laban sa pagkaalipin, tinutukoy niya ang mga Democrat na pabor sa pagkaalipin, at ang mga Republican na laban sa pagkaalipin, at sa gayon ay tinutukoy niya ang digmaan ng mga huling araw sa pagitan ng mga Democrat na globalista, na siyang inudyukan ng pinakahuling pangulong Republican sa pamamagitan ng kaniyang kilusang MAGA-ismo, na kaniyang kinakatawan at pinamumunuan.</w:t>
      </w:r>
    </w:p>
    <w:p>
      <w:pPr>
        <w:pStyle w:val="ArticleBody"/>
        <w:jc w:val="left"/>
      </w:pPr>
      <w:r>
        <w:rPr>
          <w:rFonts w:ascii="Times New Roman" w:hAnsi="Times New Roman" w:eastAsia="Times New Roman" w:cs="Times New Roman"/>
        </w:rPr>
        <w:t>Bilang unang pangulong Republikano, si Lincoln ay sumasagisag sa huling pangulong Republikano. Ang huling pangulo ay kinakatawan din ng pangulong Republikano sa panahon ng wakas noong 1989. Ang dalawang saksing ito ay tinutukoy na ang pangulong kanilang isinasagisag ay isang Republikano. Ang pangulong Republikano sa panahon ng wakas noong 1989 ay hindi lamang isang Republikano, kundi siya ang una sa huling walong pangulo. Ang huling pangulo ay sinasagisagan din ni George Washington, ang unang pangulo at unang Punong Kumandante.</w:t>
      </w:r>
    </w:p>
    <w:p>
      <w:pPr>
        <w:pStyle w:val="ArticleBody"/>
        <w:jc w:val="left"/>
      </w:pPr>
      <w:r>
        <w:rPr>
          <w:rFonts w:ascii="Times New Roman" w:hAnsi="Times New Roman" w:eastAsia="Times New Roman" w:cs="Times New Roman"/>
        </w:rPr>
        <w:t>Si Washington naman ay itinipo ng unang pangulo sa panahong kinakatawan ng 1776, at ang unang pangulong iyon (Peyton Randolph) ay isa sa pitong lalaki na naglingkod sa loob ng walong kapanahunan na kinakatawan ng pitong lalaki. Si Randolph ang una sa walo, at kaya’t kumatawan siya kay Reagan, na siyang una sa walo, at si Reagan ang ikawalo na mula sa pito. Samakatuwid, kumatawan si Randolph kay Washington (ang unang pangulo), kay Lincoln (ang unang pangulong Republikano), kay Reagan (ang unang pangulo sa huling walo), at sa ikawalong pangulo matapos ang 1989, na, ayon sa pangangailangang propetiko, ay magiging ang ikawalo na mula sa pito.</w:t>
      </w:r>
    </w:p>
    <w:p>
      <w:pPr>
        <w:pStyle w:val="ArticleBody"/>
        <w:jc w:val="left"/>
      </w:pPr>
      <w:r>
        <w:rPr>
          <w:rFonts w:ascii="Times New Roman" w:hAnsi="Times New Roman" w:eastAsia="Times New Roman" w:cs="Times New Roman"/>
        </w:rPr>
        <w:t>Si Washington ay sinasagisag din ni John Hancock, na siyang pangulo sa kasaysayang kinakatawan ng 1789, at na, gaya ni Randolph, ang ikawalo, na kabilang sa pito. Sumagisag si Randolph kay Washington, kaya, kapag umahanay si Hancock kay Randolph bilang ang ikawalong kabilang sa pito, si Hancock ay kumakatawan sa ikawalong pangulo pagkaraan ng 1989, na, ayon sa kahingian ng propesiya, ay ang ikawalo, na kabilang sa pito.</w:t>
      </w:r>
    </w:p>
    <w:p>
      <w:pPr>
        <w:pStyle w:val="ArticleBody"/>
        <w:jc w:val="left"/>
      </w:pPr>
      <w:r>
        <w:rPr>
          <w:rFonts w:ascii="Times New Roman" w:hAnsi="Times New Roman" w:eastAsia="Times New Roman" w:cs="Times New Roman"/>
        </w:rPr>
        <w:t>Si Randolph, Hancock, Washington, Lincoln at Reagan ay pawang mga tipo ng huling pangulo. Dalawa sa mga saksi na iyon ay nagpapatibay na ang huling pangulo ay magiging isang Republikano. Dalawa ang nagpapatibay na ang huling pangulo ay magiging ika-walo, iyon ay kabilang sa pito. Sa walong pangulo pagkatapos ng panahon ng wakas noong 1989, ang limang nabubuhay pa ay nagtuturo na tanging si Trump lamang ang nagtataglay ng ideolohiyang pampolitika upang masangkot sa isang digmaan na kinasasangkutan ang kapangyarihan ng dragon.</w:t>
      </w:r>
    </w:p>
    <w:p>
      <w:pPr>
        <w:pStyle w:val="ArticleBody"/>
        <w:jc w:val="left"/>
      </w:pPr>
      <w:r>
        <w:rPr>
          <w:rFonts w:ascii="Times New Roman" w:hAnsi="Times New Roman" w:eastAsia="Times New Roman" w:cs="Times New Roman"/>
        </w:rPr>
        <w:t>Nauna kay Lincoln si James Buchanan, isang Demokrata, na kinikilala ng mga matatapat na mananalaysay bilang pinaka-hindi epektibong pangulo noong maagang yugto ng kasaysayang Amerikano, at na ang hindi epektibo niyang pamumuno ang sa esensiya’y nagbunga ng Digmaang Sibil ng Estados Unidos. Bago pa man manumpa si Lincoln, nagsimula nang kumalas sa Unyon ang mga estadong nasa Timog, at pagkalipas lamang ng isang buwan mula sa inagurasyon ni Lincoln, sumiklab ang unang putukan. Si Buchanan ang nagpasimula ng mga kilusang nagbunga ng isang digmaang napilitang lutasin ni Lincoln.</w:t>
      </w:r>
    </w:p>
    <w:p>
      <w:pPr>
        <w:pStyle w:val="ArticleBody"/>
        <w:jc w:val="left"/>
      </w:pPr>
      <w:r>
        <w:rPr>
          <w:rFonts w:ascii="Times New Roman" w:hAnsi="Times New Roman" w:eastAsia="Times New Roman" w:cs="Times New Roman"/>
        </w:rPr>
        <w:t>Nauna kay Reagan ang pinakahindi epektibong pangulo ng makabagong panahon. Si Carter, mula sa Partidong Demokratiko, ay ipinahiya ang Estados Unidos dahil sa kanyang kawalan ng kakayahang wastong tugunan ang radikal na Islam na nasa Iran.</w:t>
      </w:r>
    </w:p>
    <w:p>
      <w:pPr>
        <w:pStyle w:val="ArticleBody"/>
        <w:jc w:val="left"/>
      </w:pPr>
      <w:r>
        <w:rPr>
          <w:rFonts w:ascii="Times New Roman" w:hAnsi="Times New Roman" w:eastAsia="Times New Roman" w:cs="Times New Roman"/>
        </w:rPr>
        <w:t>Nauna kay Trump si Obama, isang Demokrata, na sinadyang pinasimulan ang mga pagkakahating kultural, pampolitika, at pang-ekonomiya na lalo lamang lumala mula noon. Ang kaniyang kawalang-epektibidad sa pamumuno ay may pagkakatulad sa ipinakita nina Buchanan at Carter, ngunit sa panahon ng kaniyang panunungkulan, ang Mainstream Media ay nagsimula nang magpamalas ng sarili sa paraang kahalintulad sa Reich Ministry of Public Enlightenment and Propaganda ni Adolph Hitler. Ang mga pag-atake ni Obama sa mga institusyong panlipunan, pampolitika, pinansiyal, at panrelihiyon ng Estados Unidos ay ipinagkubli—para sa mga pumiling hindi makakita—at ang kaniyang kawalang-epektibidad bilang isang nanumpang pangalagaan ang Konstitusyon ay maingat na itinago. Ipinahiya ni Obama ang Estados Unidos dahil sa kaniyang kawalan ng kakayahang wastong tugunan ang radikal na Islam, na matatagpuan sa Iran.</w:t>
      </w:r>
    </w:p>
    <w:p>
      <w:pPr>
        <w:pStyle w:val="ArticleBody"/>
        <w:jc w:val="left"/>
      </w:pPr>
      <w:r>
        <w:rPr>
          <w:rFonts w:ascii="Times New Roman" w:hAnsi="Times New Roman" w:eastAsia="Times New Roman" w:cs="Times New Roman"/>
        </w:rPr>
        <w:t>Kapag muling mahalal si Trump sa 2024, bilang ikawalong pangulo mula kay Reagan noong 1989, muling mauuna sa kaniya ang isang Demokratang globalista na pinagkakalooban ng kapangyarihan ng dragon, na ngayo’y nagtatangan ng korona bilang pinaka-hindi-epektibong pangulo sa kasaysayan, na paulit-ulit nang nagdulot ng kahihiyan sa Estados Unidos sa kaniyang pagtatangkang tugunan ang radikal na Islam, na nasa Iran, bagaman minsan pang ang makabagong Mainstream Media (na kinakatawan ng Reich Ministry of Public Enlightenment and Propaganda) ay kumikilos upang ilibing ang maliwanag na realidad na iyon.</w:t>
      </w:r>
    </w:p>
    <w:p>
      <w:pPr>
        <w:pStyle w:val="ArticleBody"/>
        <w:jc w:val="left"/>
      </w:pPr>
      <w:r>
        <w:rPr>
          <w:rFonts w:ascii="Times New Roman" w:hAnsi="Times New Roman" w:eastAsia="Times New Roman" w:cs="Times New Roman"/>
        </w:rPr>
        <w:t>Nang maupo sa tungkulin si Reagan, isang hindi pa nalulutas na krisis kaugnay ng radikal na Islam, na nasa Iran, ay iniwanang hindi nalutas ng pangulong mula sa Partidong Demokratiko. Agad na gumawa si Reagan ng mga hakbang upang baligtarin ang takbo ng mga tensiyon sa pagitan ng Estados Unidos at ng radikal na Islam, na kinakatawan ng Iran. Nang maupo sa tungkulin si Trump, ang isang hindi pa nalulutas na krisis kaugnay ng radikal na Islam, na muli ring nasa Iran, ay hindi lamang iniwang hindi nalutas, kundi pinondohan pa ng pangulong mula sa Partidong Demokratiko. Agad namang gumawa si Trump ng mga hakbang upang baligtarin ang takbo ng mga tensiyon sa pagitan ng Estados Unidos at ng radikal na Islam, na kinakatawan ng Iran. Ang kasalukuyang pangulong mula sa Partidong Demokratiko ay binaligtad ang lahat ng pagsulong na naisakatuparan ni Trump, at ang buong daigdig ay ngayo’y hinahatak patungo sa ikatlong digmaang pandaigdig dahil sa hindi epektibong pamumuno ni Biden.</w:t>
      </w:r>
    </w:p>
    <w:p>
      <w:pPr>
        <w:pStyle w:val="ArticleBody"/>
        <w:jc w:val="left"/>
      </w:pPr>
      <w:r>
        <w:rPr>
          <w:rFonts w:ascii="Times New Roman" w:hAnsi="Times New Roman" w:eastAsia="Times New Roman" w:cs="Times New Roman"/>
        </w:rPr>
        <w:t>Tinutupad niyon hindi lamang ang gawaing may kaugnayan sa Islam na kinakatawan ng kawalan ng pagiging epektibo ni Carter at ng pagtataguyod ni Obama sa Islam, kundi pati ang gawa ni Buchanan sa pagpapasimula ng isang digmaan, na kinailangang lutasin ng Republikanong pangulo.</w:t>
      </w:r>
    </w:p>
    <w:p>
      <w:pPr>
        <w:pStyle w:val="ArticleBody"/>
        <w:jc w:val="left"/>
      </w:pPr>
      <w:r>
        <w:rPr>
          <w:rFonts w:ascii="Times New Roman" w:hAnsi="Times New Roman" w:eastAsia="Times New Roman" w:cs="Times New Roman"/>
        </w:rPr>
        <w:t>Gaya ng sa unang pangulong Republikano, si Trump ay pinaslang sa politika ng mga kapangyarihang dragon ng mga globalista sa halalan noong 2020. Habang siya’y itinuturing na patay sa lansangan, ang mga globalista ng halimaw na mula sa lupa at ang mga globalista ng buong sanlibutan ay nagsimulang magdiwang, gaya ng inihula sa kabanatang labing-isa ng Apocalipsis.</w:t>
      </w:r>
    </w:p>
    <w:p>
      <w:pPr>
        <w:pStyle w:val="ArticleScripture"/>
        <w:jc w:val="left"/>
      </w:pPr>
      <w:r>
        <w:rPr>
          <w:rFonts w:ascii="Times New Roman" w:hAnsi="Times New Roman" w:eastAsia="Times New Roman" w:cs="Times New Roman"/>
        </w:rPr>
        <w:t>At kapag natapos na nila ang kanilang patotoo, ang hayop na umaahon mula sa abismo ay makikipagdigma laban sa kanila, at magtatagumpay laban sa kanila, at papatayin sila. At ang kanilang mga bangkay ay nakahandusay sa lansangan ng dakilang lungsod, na sa espirituwal ay tinatawag na Sodoma at Ehipto, kung saan ipinako rin sa krus ang ating Panginoon. At makikita ng mga tao, ng mga lipi, ng mga wika, at ng mga bansa ang kanilang mga bangkay sa loob ng tatlong araw at kalahati, at hindi nila ipahihintulot na mailibing ang kanilang mga bangkay. At ang mga nananahan sa lupa ay magagalak dahil sa kanila, at magpapakasaya, at magpapadala ng mga kaloob sa isa't isa; sapagkat pinahirapan ng dalawang propetang ito ang mga nananahan sa lupa. At pagkaraan ng tatlong araw at kalahati, ang Espiritu ng buhay mula sa Diyos ay pumasok sa kanila, at sila'y tumindig sa kanilang mga paa; at isang matinding takot ang sumapit sa mga nakakita sa kanila. Apocalipsis 11:7-11.</w:t>
      </w:r>
    </w:p>
    <w:p>
      <w:pPr>
        <w:pStyle w:val="ArticleBody"/>
        <w:jc w:val="left"/>
      </w:pPr>
      <w:r>
        <w:rPr>
          <w:rFonts w:ascii="Times New Roman" w:hAnsi="Times New Roman" w:eastAsia="Times New Roman" w:cs="Times New Roman"/>
        </w:rPr>
        <w:t>Naabot na natin ang 2024, kung saan si Trump ay nakatindig sa kaniyang mga paa, at ang daigdig ng dragón na nagagalak at nagsasaya mula pa noong ika-6 ng Enero, 2021, ay ngayo’y nahaharap sa "dakilang takot." Ang Mainstream Media (MSM) ay nasa pagkataranta. Ang sarili nilang mga talking point ay nagsisimula nang maghayag ng kanilang pangamba na, gaya ng wika ng lumang kantang rock and roll, "yaong pagod at matandang lalaki na kanilang inihalal na hari," ay walang kakayahang manatiling sapat na malapit sa mga numero ni Trump upang maitulak ng kanilang mga makinang pamboto si Biden sa panalo. Ang Mainstream Media ay isa ngayong makinang propaganda, tulad ng Reich Ministry of Public Enlightenment and Propaganda noong mga araw ni Hitler.</w:t>
      </w:r>
    </w:p>
    <w:p>
      <w:pPr>
        <w:pStyle w:val="ArticleBody"/>
        <w:jc w:val="left"/>
      </w:pPr>
      <w:r>
        <w:rPr>
          <w:rFonts w:ascii="Times New Roman" w:hAnsi="Times New Roman" w:eastAsia="Times New Roman" w:cs="Times New Roman"/>
        </w:rPr>
        <w:t>Ang katotohanang ito ay naipamalas nang paulit-ulit, lampas sa anumang matematikal na posibilidad ng kabaligtaran. Sa bawat pagkakataon na may ipinakikilalang bagong globalistang punto ng talakayan sa lipunan sa pangkalahatan, paulit-ulit na naidokumento na ang iba’t ibang daluyan ng komunikasyon na pinamamahalaan ng makinang propaganda ng dragon ay naglilikha ng ganap na magkaparehong pagkakapahayag, salita-sa-salita, habang inilalarawan nila ang pangyayaring ito o ang isyung iyon.</w:t>
      </w:r>
    </w:p>
    <w:p>
      <w:pPr>
        <w:pStyle w:val="ArticleBody"/>
        <w:jc w:val="left"/>
      </w:pPr>
      <w:r>
        <w:rPr>
          <w:rFonts w:ascii="Times New Roman" w:hAnsi="Times New Roman" w:eastAsia="Times New Roman" w:cs="Times New Roman"/>
        </w:rPr>
        <w:t>Kung may sinuman sa inyo na nakababatid ng lumang larong pambata na tinatawag na “telephone,” o kung minsan ay “Chinese whispers,” batid ninyo na kapag ang mga tao ay nakaupo nang pabilog, at ayon sa palakad ng laro, ang unang tao ay bumubulong sa tainga ng kasunod, at pagkatapos ay inuulit ang bulong na iyon paikot sa bilog, ang pasimulang bulong na iyon, sa pag-ikot nito sa bilog, ay hindi maiiwasang magbago at maging isang bagay na kaiba kaysa sa kinakatawan ng unang bulong. Gayunman, inaasahan ng Mainstream Media ang mga tagasunod nito na maniwala na ang bawat mamamahayag sa bansang ito at sa buong daigdig ay kung papaano’y pumipili ng mismong iisang mga salita at parirala upang ipaliwanag ang posisyon ng dragon hinggil sa isang paksa o pangyayari. Daang-daang tinaguriang mamamahayag ang tumingin sa iisang pangyayari, at hindi lamang sila dumating sa iisang konklusyon, kundi pinili pa nila ang ganap na magkatulad na mga salita at parirala upang ilarawan ang pangyayaring iyon.</w:t>
      </w:r>
    </w:p>
    <w:p>
      <w:pPr>
        <w:pStyle w:val="ArticleBody"/>
        <w:jc w:val="left"/>
      </w:pPr>
      <w:r>
        <w:rPr>
          <w:rFonts w:ascii="Times New Roman" w:hAnsi="Times New Roman" w:eastAsia="Times New Roman" w:cs="Times New Roman"/>
        </w:rPr>
        <w:t>Ang ating tinutugunan sa kasalukuyan ay hindi isang pag-atake sa makinaryang pangpropaganda ng mga globalista; ito ay simpleng pagtukoy sa isang propetikong katangian ng espirituwal na digmaang kasalukuyang nagaganap sa planetang Daigdig. Noong kapanahunan ni Cristo, ang mga Judio sa wakas ay hayagang pinili si Cesar bilang kanilang hari, sapagkat tinanggihan nila ang kanilang Mesiyas. Sa panahong yaong puno ng kontrobersiya, ang punong saserdote ay naglahad ng isang pangangatwiran para sa pagpaslang kay Cristo na sataniko at nakabatay sa baluktot na pangangatwiran, ngunit gayunman, ito’y tumpak din.</w:t>
      </w:r>
    </w:p>
    <w:p>
      <w:pPr>
        <w:pStyle w:val="ArticleScripture"/>
        <w:jc w:val="left"/>
      </w:pPr>
      <w:r>
        <w:rPr>
          <w:rFonts w:ascii="Times New Roman" w:hAnsi="Times New Roman" w:eastAsia="Times New Roman" w:cs="Times New Roman"/>
        </w:rPr>
        <w:t>At isa sa kanila, na nagngangalang Caifas, na siyang punong saserdote noong taong iyon, ay nagsabi sa kanila, Wala kayong nalalaman, ni hindi ninyo itinuturing na makabubuti sa atin na isang tao ang mamatay alang-alang sa bayan, at na ang buong bansa ay huwag mapahamak. At ito’y hindi niya winika mula sa kanyang sarili; kundi, yamang siya ang punong saserdote noong taong iyon, nagpropesiya siya na si Jesus ay mamamatay alang-alang sa bansang iyon; at hindi lamang dahil sa bansang iyon, kundi upang tipunin din niya sa isa ang mga anak ng Diyos na nangalat sa iba’t ibang dako. Juan 11:49-52.</w:t>
      </w:r>
    </w:p>
    <w:p>
      <w:pPr>
        <w:pStyle w:val="ArticleBody"/>
        <w:jc w:val="left"/>
      </w:pPr>
      <w:r>
        <w:rPr>
          <w:rFonts w:ascii="Times New Roman" w:hAnsi="Times New Roman" w:eastAsia="Times New Roman" w:cs="Times New Roman"/>
        </w:rPr>
        <w:t>Si Caifas ay kumakatha ng isang pangangatwirang gagamitin upang atakihin si Cristo, at sa gayong paggawa ay nakapaghayag pa nga siya ng isang balidong hula. Hindi niya pinaniwalaang kailangan si Cristo na maging hain na sakripisyo para sa sangkatauhan; ninanais lamang niya Siyang patayin. Ang Mainstream Media ng kapangyarihan ng dragon ay ngayo’y isinasakatuparan ang isang kahalintulad na bagay laban kay Trump. Sinisikap nilang itanim ang takot sa populasyon, na kung muling mahalal si Trump, siya’y magiging isang diktador, gaya ni Adolph Hitler. Ang mga Demokratiko ang partidong pabor sa pagkaalipin, at nagtataglay ng mga katangian ng Partidong Nazi, kabilang ang isang pandaigdig—hindi lamang Aleman—na makinarya ng propaganda; subalit sila ang nagsasabing kung mahalal si Trump ay mawawasak ang demokrasya at si Trump ay magiging isang diktador na gaya ni Adolph Hitler.</w:t>
      </w:r>
    </w:p>
    <w:p>
      <w:pPr>
        <w:pStyle w:val="ArticleBody"/>
        <w:jc w:val="left"/>
      </w:pPr>
      <w:r>
        <w:rPr>
          <w:rFonts w:ascii="Times New Roman" w:hAnsi="Times New Roman" w:eastAsia="Times New Roman" w:cs="Times New Roman"/>
        </w:rPr>
        <w:t>Iyan mismo ang tinutukoy ng Salita ng Diyos hinggil sa huling pangulo ng Estados Unidos, bagaman ang pangunahing midya, gaya ni Kayafas na kinasihan ng dragon, ay hindi nauunawaan na ang kanilang mga punto ng pananalita ay propetiko at tunay na magaganap.</w:t>
      </w:r>
    </w:p>
    <w:p>
      <w:pPr>
        <w:pStyle w:val="ArticleScripture"/>
        <w:jc w:val="left"/>
      </w:pPr>
      <w:r>
        <w:rPr>
          <w:rFonts w:ascii="Times New Roman" w:hAnsi="Times New Roman" w:eastAsia="Times New Roman" w:cs="Times New Roman"/>
        </w:rPr>
        <w:t>“Nasa panganib ang ating bansa. Dumarating na ang panahon na ang mga mambabatas nito ay itatakwil ang mga simulain ng Protestantismo hanggang sa pagbibigay ng basbas sa apostasiyang Romano. Ang bayang para sa kanila’y kumilos ang Diyos nang kagila-gilalas, na pinalakas Niya upang iwaksi ang nakasasakal na pamatok ng papismo, ay sa pamamagitan ng isang pambansang batas magpapalakas sa tiwaling pananampalataya ng Roma, at sa gayo’y pupukawin ang paniniil na naghihintay lamang ng munting udyok upang muling sumiklab sa kalupitan at despotismo. Mabilis na tayong lumalapit sa panahong ito.” Ang Espiritu ng Propesiya, tomo 4, 410.</w:t>
      </w:r>
    </w:p>
    <w:p>
      <w:pPr>
        <w:pStyle w:val="ArticleBody"/>
        <w:jc w:val="left"/>
      </w:pPr>
      <w:r>
        <w:rPr>
          <w:rFonts w:ascii="Times New Roman" w:hAnsi="Times New Roman" w:eastAsia="Times New Roman" w:cs="Times New Roman"/>
        </w:rPr>
        <w:t>Batid ko na habang tinutukoy ko ang mga tiwaling elemento ng Partidong Demokratiko sa Estados Unidos, ang mga nagpapakilalang Republikano na sa katunayan ay mga globalista, at ang mga progresibong globalista ng sanlibutan, maaaring akalain ng isang mambabasa na ako’y may anumang uri ng simpatiyang politikal sa Partidong Republikano o kay Donald Trump. Lubhang malayo ito sa mga katunayan ng usaping ito. Ang panghuling pangulo ay magiging isang diktador, gaya ng inihuhula ng Mainstream Media, bagaman wala silang higit na nalalaman tungkol sa mismong kanilang inihuhula kaysa kay Caiaphas. Simple lamang naming tinutukoy ang mga propetikong dinamika na kaugnay ng "masalimuot na pag-uugnayan ng mga kaganapang pantao," na kinakatawan ng "mga gulong sa loob ng mga gulong" ni Ezekiel.</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Tatlumpu't Siyam</dc:title>
  <dc:subject>Ang Pagkakatugmang Propetiko ng Daniel 11:40 sa mga Makabagong Realidad Pampulitika: Paglutas sa Hiwaga ng Huling Pangulo</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