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Apatnapu't Tatlo</w:t>
      </w:r>
    </w:p>
    <w:p>
      <w:pPr>
        <w:pStyle w:val="ArticleSubtitle"/>
        <w:jc w:val="left"/>
      </w:pPr>
      <w:r>
        <w:rPr>
          <w:rFonts w:ascii="Arial" w:hAnsi="Arial" w:eastAsia="Arial" w:cs="Arial"/>
        </w:rPr>
        <w:t>Pagbubunyag ng mga Padron na Propetiko: Ang Huling Pangulo at ang Larawan ng Hayop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Ang unang kaharian sa propesiya ng Bibliya ay ang Babilonia, at sa patotoo ng propesiya hinggil sa Babilonia, ang unang hari at ang huling hari ay tahasang at sinadyang ginamit bilang mga sagisag na propetiko. Sa ikalawang kaharian ng Medo-Persya, ang unang dalawang hari—na ang isa sa kanila ay ang haring nagpalabas ng una sa tatlong kautusan na nagpahintulot sa sinaunang Israel na makabalik sa Jerusalem—gayundin ang kasunod na dalawang hari na nagpalabas ng ikalawa at ikatlong kautusan, ay tahasang tinukoy. Gayundin, ang makapangyarihang hari, na kinakatawan ni Alejandro ang Dakila, at ang mga heneral at mga hari na sumunod sa kasaysayan ng ikatlong kaharian ng Gresya ay tinukoy sa salita ng propesiya. Ang ikaapat na kaharian ng makapaganong Roma ay tahasang tumutukoy sa mga pinuno at mga emperador ng kahariang iyon.</w:t>
      </w:r>
    </w:p>
    <w:p>
      <w:pPr>
        <w:pStyle w:val="ArticleBody"/>
        <w:jc w:val="left"/>
      </w:pPr>
      <w:r>
        <w:rPr>
          <w:rFonts w:ascii="Times New Roman" w:hAnsi="Times New Roman" w:eastAsia="Times New Roman" w:cs="Times New Roman"/>
        </w:rPr>
        <w:t>Ang lahat ng mga hari ng Israel—sa hilagang kaharian man o sa timog na kaharian—ay natukoy, at silang lahat ay mga sagisag sa loob ng salitang propetiko ng Diyos, gaya rin ng mga hari ng Asiria at ng mga Paraon ng Ehipto. Ang kaisipan na ang salitang propetiko ng Diyos ay tunay na tutukoy sa mga pangulo ng Estados Unidos ay maaaring magmukhang malayong isipin sa mga may mga mata ngunit hindi nakakabatid, at may mga tainga ngunit hindi nakauunawa. Ngunit higit na di-makatwiran ang isipin na hindi tutukuyin ng Diyos ang mga pangulo ng halimaw na nagmumula sa lupa sa Apocalipsis 13, yamang ito ang pangunahing punto ng sanggunian para sa mga hula hinggil sa mga huling araw.</w:t>
      </w:r>
    </w:p>
    <w:p>
      <w:pPr>
        <w:pStyle w:val="ArticleBody"/>
        <w:jc w:val="left"/>
      </w:pPr>
      <w:r>
        <w:rPr>
          <w:rFonts w:ascii="Times New Roman" w:hAnsi="Times New Roman" w:eastAsia="Times New Roman" w:cs="Times New Roman"/>
        </w:rPr>
        <w:t>Ang huling pangulo ng Estados Unidos, ayon sa hinihingi ng propesiya, ay kakatawanin sa tipolohiya ng unang pangulo ng Estados Unidos. Bilang huling Republikanong pangulo, ayon sa hinihingi ng propesiya, siya ay kakatawanin sa tipolohiya ng unang Republikanong pangulo. Bilang huling pangulo sa kasaysayan ng panghuling kilusang repormasyon, siya rin ay kinatawan na sa tipolohiya ng unang pangulo ng panahong maka-propesiya na iyon. Bilang pangulong mamumuno sa huling at ikatlong Digmaang Pandaigdig, siya rin ay kakatawanin sa tipolohiya ng mga pangulong namuno sa Unang at Ikalawang Digmaang Pandaigdig.</w:t>
      </w:r>
    </w:p>
    <w:p>
      <w:pPr>
        <w:pStyle w:val="ArticleBody"/>
        <w:jc w:val="left"/>
      </w:pPr>
      <w:r>
        <w:rPr>
          <w:rFonts w:ascii="Times New Roman" w:hAnsi="Times New Roman" w:eastAsia="Times New Roman" w:cs="Times New Roman"/>
        </w:rPr>
        <w:t>Ang tatlong Digmaang Pandaigdig na pawang nagaganap sa kasaysayan ng Estados Unidos ay kumakatawan sa isang tatluhang paglalapat ng propesiya. Ang ikatlong Digmaang Pandaigdig, na ngayo’y ginigiya ni Joe Biden ang planetang Daigdig patungo rito, ay inilarawan na nang pauna ng Unang Digmaang Pandaigdig at ng Ikalawang Digmaang Pandaigdig. Kasabay nito, ginigiya ni Biden ang Estados Unidos patungo sa ikalawang Digmaang Sibil. Sa mga susunod na buwan, ang mga kilusang propetiko na kaugnay ng ikalawang Digmaang Sibil at ng ikatlong Digmaang Pandaigdig ay lalo lamang titindi, gaya ng isang babaeng naghihirap sa panganganak.</w:t>
      </w:r>
    </w:p>
    <w:p>
      <w:pPr>
        <w:pStyle w:val="ArticleBody"/>
        <w:jc w:val="left"/>
      </w:pPr>
      <w:r>
        <w:rPr>
          <w:rFonts w:ascii="Times New Roman" w:hAnsi="Times New Roman" w:eastAsia="Times New Roman" w:cs="Times New Roman"/>
        </w:rPr>
        <w:t>Ang bantog na sipi na tumanyag sa panahon ng paglala ng krisis ng Ikalawang Digmaang Pandaigdig, ni Martin Niemoller, isang Aleman na teologo at pastor na Lutheran, ay: “Una, dumating sila upang kunin ang mga sosyalista, at hindi ako nagsalita—sapagkat hindi ako sosyalista. Pagkaraan, dumating sila upang kunin ang mga kasapi ng unyon ng manggagawa, at hindi ako nagsalita—sapagkat hindi ako kasapi ng unyon. Pagkaraan, dumating sila upang kunin ang mga Judio, at hindi ako nagsalita—sapagkat hindi ako Judio. Pagkaraan, dumating sila upang kunin ako—at wala nang natira upang magsalita para sa akin.” Habang patuloy na umuusad ang panahon, babalikan natin ang kasalukuyang kasaysayang ito at kikilalanin na ang mga pagkilos na nagaganap ngayon ay tunay na mga unang hakbang ng mga pangwakas na digmaan ng propetikong kasaysayan.</w:t>
      </w:r>
    </w:p>
    <w:p>
      <w:pPr>
        <w:pStyle w:val="ArticleBody"/>
        <w:jc w:val="left"/>
      </w:pPr>
      <w:r>
        <w:rPr>
          <w:rFonts w:ascii="Times New Roman" w:hAnsi="Times New Roman" w:eastAsia="Times New Roman" w:cs="Times New Roman"/>
        </w:rPr>
        <w:t>Sa panahong propetiko na kinakatawan mula 1776 hanggang 1798—kung saan ang mga palatandaan sa landas ay ang Declaration of Independence, ang Konstitusyon, at ang Alien and Sedition Acts—kinakatawan ang kasaysayan mula Setyembre 11, 2001 hanggang sa pagsasalita ng Estados Unidos na gaya ng dragon. Ang Setyembre 11, 2001 ay isang mahalagang punto ng pagbabaling, at ang Declaration of Independence ay tumutugma sa petsang iyon. Minamarkahan din ng Declaration of Independence ang Digmaang Rebolusyonaryo, at tinutukoy nito na ang Patriot Act ng 2001 ay nagpasimula ng isang espirituwal na pag-uulit ng digmaang iyon. Ang salitang "revolution" ay nangangahulugang bumuo ng isang ganap na bilog.</w:t>
      </w:r>
    </w:p>
    <w:p>
      <w:pPr>
        <w:pStyle w:val="ArticleBody"/>
        <w:jc w:val="left"/>
      </w:pPr>
      <w:r>
        <w:rPr>
          <w:rFonts w:ascii="Times New Roman" w:hAnsi="Times New Roman" w:eastAsia="Times New Roman" w:cs="Times New Roman"/>
        </w:rPr>
        <w:t>Sa panahong mula 1776 hanggang 1798, itinakwil ng Digmaang Rebolusyonaryo ang kapangyarihang makahari ng Inglatera, at, sa pangkalahatan, ang lahat ng mga hari. Ang Saligang-Batas ay nagtakda ng mga paghihigpit hindi lamang sa kapangyarihang makahari, kundi gayundin, nang kasing-mariin, sa kapangyarihang papista. Pagsapit ng 1798, nabuo ang bilog (rebolusyon) sa pamamagitan ng mga batas na ipinasa na nagkaloob ng kapangyarihang makahari sa isang pangulo.</w:t>
      </w:r>
    </w:p>
    <w:p>
      <w:pPr>
        <w:pStyle w:val="ArticleBody"/>
        <w:jc w:val="left"/>
      </w:pPr>
      <w:r>
        <w:rPr>
          <w:rFonts w:ascii="Times New Roman" w:hAnsi="Times New Roman" w:eastAsia="Times New Roman" w:cs="Times New Roman"/>
        </w:rPr>
        <w:t>Ang Patriot Act ay nagmamarka ng isang rebolusyon (isang gulong) na umaabot hanggang sa hayop sa lupa na nangungusap na gaya ng dragon, kung saan muling naipapanumbalik din ang kapangyarihang papal. Ang unang gulong mula 1776 hanggang sa 1798 ay tumutukoy sa isang propetikong rebolusyon na humahantong sa pagpapanumbalik ng kapangyarihang makahari, at ang rebolusyong kinakatawan nito ay tumutukoy sa isang rebolusyong humahantong sa pagpapanumbalik ng kapangyarihang papal. Ang Ikalawang Digmaang Rebolusyonaryo ay nagaganap na mula pa noong Setyembre 11, 2001. Kung hindi gayon, bakit pa ito tatawaging Patriot Act?</w:t>
      </w:r>
    </w:p>
    <w:p>
      <w:pPr>
        <w:pStyle w:val="ArticleBody"/>
        <w:jc w:val="left"/>
      </w:pPr>
      <w:r>
        <w:rPr>
          <w:rFonts w:ascii="Times New Roman" w:hAnsi="Times New Roman" w:eastAsia="Times New Roman" w:cs="Times New Roman"/>
        </w:rPr>
        <w:t>Bago natin talakayin ang mga digmaan na nagaganap sa kasaysayan ng huling pangulo, ipagpapatuloy nating talakayin ang mga propetikong katangian ng larawan ng halimaw. Mahalaga na kilalanin ang kapaligirang umiiral sa pagbuo ng larawan ng halimaw, sa panahon ng huling pangulo. Ang pangulong iyon ay dapat na isang pangulong Republikano na nasa pakikibaka laban sa mga puwersang kaugnay ng kapangyarihan ng dragon. Siya ang dapat na huli, at kaya naman ang ikawalong pangulo sa isang panahon ng walong pangulo. Sa dalawang panimulang panahon ng Estados Unidos, ang dalawang Continental Congress, kapwa panahong iyon ay kinakatawan ng walong pangulo, at kapwa ring panahon ay tumukoy sa isa sa walong pangulo bilang mula sa pito. Kaya, batay sa dalawang saksi sa pasimula, ang huling pangulo ay dapat na ang ikawalong pangulo, na mula sa pito.</w:t>
      </w:r>
    </w:p>
    <w:p>
      <w:pPr>
        <w:pStyle w:val="ArticleBody"/>
        <w:jc w:val="left"/>
      </w:pPr>
      <w:r>
        <w:rPr>
          <w:rFonts w:ascii="Times New Roman" w:hAnsi="Times New Roman" w:eastAsia="Times New Roman" w:cs="Times New Roman"/>
        </w:rPr>
        <w:t>Tanging si Donald Trump ang tumutupad sa mga elementong pampropesiya na ito. Upang lubos na maunawaan ang pampropesiyang kapaligirang malapit nang manahin ni Donald Trump, kinakailangang maunawaan na, sa pananaw ng propesiya, ang Una at Ikalawang Digmaang Pandaigdig ay kinakatawan sa Ikatlong Digmaang Pandaigdig, at ang mga pampropesiyang katangian ng mga digmaang iyon ay tumutukoy din sa kapaligirang malapit nang manahin ni Trump. Gayunpaman, hindi pa natin inilalapat ang tatluhang paglalapat ng tatlong Digmaang Pandaigdig.</w:t>
      </w:r>
    </w:p>
    <w:p>
      <w:pPr>
        <w:pStyle w:val="ArticleBody"/>
        <w:jc w:val="left"/>
      </w:pPr>
      <w:r>
        <w:rPr>
          <w:rFonts w:ascii="Times New Roman" w:hAnsi="Times New Roman" w:eastAsia="Times New Roman" w:cs="Times New Roman"/>
        </w:rPr>
        <w:t>Ang tumitinding pakikidigmang dala ng Islam, at ang kasunod na mga suliraning pinansiyal, ang siyang paraan kung saan tinutupad ng Islam ng ikatlong aba ang papel ng bulaang propeta sa pagbuo ng larawan ng hayop sa Estados Unidos. Ang "asno", na siyang bulaang propeta ng Islam, ang nagdadala sa bulaang propeta ng Estados Unidos papasok sa "Jerusalem", gaya ng pagdala ng asno kay Cristo papasok sa Jerusalem. Sa paglalakbay na iyon, nalilikha ang isang kapaligirang propetiko na nagbubunga ng mga katuparan ng mga naunang hula. Noong 1798, ang Alien and Sedition Acts ay "ipinahayag" sa pinakasimula ng kasaysayan ng hayop na mula sa lupa, na magsisimula bilang isang kordero at magwawakas na nagsasalita gaya ng isang dragon. May apat na batas na nakapaloob sa Alien and Sedition Acts.</w:t>
      </w:r>
    </w:p>
    <w:p>
      <w:pPr>
        <w:pStyle w:val="ArticleBody"/>
        <w:jc w:val="left"/>
      </w:pPr>
      <w:r>
        <w:rPr>
          <w:rFonts w:ascii="Times New Roman" w:hAnsi="Times New Roman" w:eastAsia="Times New Roman" w:cs="Times New Roman"/>
        </w:rPr>
        <w:t>Ang Batas sa Naturalisasyon: Pinalawig ng batas na ito ang rekisito sa paninirahan para sa pagkamamamayang Amerikano.</w:t>
      </w:r>
    </w:p>
    <w:p>
      <w:pPr>
        <w:pStyle w:val="ArticleBody"/>
        <w:jc w:val="left"/>
      </w:pPr>
      <w:r>
        <w:rPr>
          <w:rFonts w:ascii="Times New Roman" w:hAnsi="Times New Roman" w:eastAsia="Times New Roman" w:cs="Times New Roman"/>
        </w:rPr>
        <w:t>Ang Alien Friends Act: Ipinagkaloob ng batas na ito sa Pangulo ang kapangyarihang ideporta ang mga hindi mamamayan na itinuturing na “mapanganib sa kapayapaan at kaligtasan ng Estados Unidos” sa panahon ng kapayapaan. Pinahintulutan nito ang pamahalaan na arestuhin at ideporta ang mga dayuhang mamamayan nang walang nararapat na proseso ng batas.</w:t>
      </w:r>
    </w:p>
    <w:p>
      <w:pPr>
        <w:pStyle w:val="ArticleBody"/>
        <w:jc w:val="left"/>
      </w:pPr>
      <w:r>
        <w:rPr>
          <w:rFonts w:ascii="Times New Roman" w:hAnsi="Times New Roman" w:eastAsia="Times New Roman" w:cs="Times New Roman"/>
        </w:rPr>
        <w:t>Ang Batas hinggil sa mga Dayuhang Kaaway: Ang batas na ito ay nagkakaloob sa Pangulo ng kapangyarihan na i-detain at i-deport ang sinumang lalaking mamamayan ng isang bansang kaaway sa panahon ng digmaan.</w:t>
      </w:r>
    </w:p>
    <w:p>
      <w:pPr>
        <w:pStyle w:val="ArticleBody"/>
        <w:jc w:val="left"/>
      </w:pPr>
      <w:r>
        <w:rPr>
          <w:rFonts w:ascii="Times New Roman" w:hAnsi="Times New Roman" w:eastAsia="Times New Roman" w:cs="Times New Roman"/>
        </w:rPr>
        <w:t>Ang Batas sa Sedisyon: Ang pinakakontrobersyal sa apat, ginawa ng Batas sa Sedisyon na isang krimen ang paglathala ng mga maling, iskandaloso, o malisyosong sulatin laban sa pamahalaan ng Estados Unidos o sa mga opisyal nito. Sa praktika, ginawang krimen nito ang pagpuna sa pamahalaan.</w:t>
      </w:r>
    </w:p>
    <w:p>
      <w:pPr>
        <w:pStyle w:val="ArticleBody"/>
        <w:jc w:val="left"/>
      </w:pPr>
      <w:r>
        <w:rPr>
          <w:rFonts w:ascii="Times New Roman" w:hAnsi="Times New Roman" w:eastAsia="Times New Roman" w:cs="Times New Roman"/>
        </w:rPr>
        <w:t>Ang kampanya ni Donald Trump ay pangunahing nakasalig sa kanyang pangakong tapusin ang "pagtatayo ng pader" na sinimulan niya sa kanyang naunang termino bilang pangulo. Ipinahayag niya na ang pinakamalaking deportasyon sa kasaysayan ng sangkatauhan ay magaganap kapag siya ay mahahalal sa 2024. Si Trump ay may personal na katangiang di matatagpuan sa alinmang ibang pulitiko sa entablado ng pulitika sa Estados Unidos. Tinutupad niya, o sa pinakamababa’y sinusubukan niyang tuparin, ang kanyang mga pangakong pangkampanya. Ang Alien and Sedition Acts ay kumakatawan sa mga batas na ganap na umaayon sa kanyang pangakong magsasagawa ng mga deportasyon.</w:t>
      </w:r>
    </w:p>
    <w:p>
      <w:pPr>
        <w:pStyle w:val="ArticleBody"/>
        <w:jc w:val="left"/>
      </w:pPr>
      <w:r>
        <w:rPr>
          <w:rFonts w:ascii="Times New Roman" w:hAnsi="Times New Roman" w:eastAsia="Times New Roman" w:cs="Times New Roman"/>
        </w:rPr>
        <w:t>Isa sa pinakamalalaking paratang ni Trump laban sa nakaugat na establisyementong pampulitika sa DC—na tinagurian niyang “swamp”—kasama ang lahat ng mga tiwali, imoral, at nakompromisong mga pulitiko, mga propesyonal na burukrata, mga “alphabet agencies,” at mga bilyonaryong tagapagpondo—ay ang “fake news” na nililikha ng makabagong manipestasyon ng Reich Ministry of Public Enlightenment and Propaganda ni Hitler, na ngayo’y tinatawag na MSM, Mainstream Media. Ang mga Alien and Sedition Acts ay kumakatawan sa mga batas na ganap na umaayon sa kaniyang pagkapoot sa “fake news.” Lagi’t lagi, inilalarawan ni Jesus ang wakas ng isang bagay sa pamamagitan ng pasimula ng bagay na iyon.</w:t>
      </w:r>
    </w:p>
    <w:p>
      <w:pPr>
        <w:pStyle w:val="ArticleBody"/>
        <w:jc w:val="left"/>
      </w:pPr>
      <w:r>
        <w:rPr>
          <w:rFonts w:ascii="Times New Roman" w:hAnsi="Times New Roman" w:eastAsia="Times New Roman" w:cs="Times New Roman"/>
        </w:rPr>
        <w:t>Ang unang pangulong Republikano ay napilitang harapin ang isang Digmaang Sibil na nilikha ni Buchanan, ang Demokratang nauna kay Lincoln. Sa paggawa nito, sinuspinde ni Lincoln ang karapatan sa writ of habeas corpus. Ang habeas corpus ay isang prinsipyong legal na nagpoprotekta sa karapatan ng isang indibidwal na hamunin sa hukuman ang kaniyang pagkakapiit o pagkakabilanggo. Isa itong pundamental na karapatang legal na tinitiyak na ang isang tao ay hindi maaaring panatilihing nasa kustodiya nang walang ligal na dahilan. Kapag inihain ang isang writ of habeas corpus sa ngalan ng isang detenido, inaatasan nito ang pamahalaan na magbigay ng katuwiran para sa kaniyang detensyon sa harap ng hukuman.</w:t>
      </w:r>
    </w:p>
    <w:p>
      <w:pPr>
        <w:pStyle w:val="ArticleBody"/>
        <w:jc w:val="left"/>
      </w:pPr>
      <w:r>
        <w:rPr>
          <w:rFonts w:ascii="Times New Roman" w:hAnsi="Times New Roman" w:eastAsia="Times New Roman" w:cs="Times New Roman"/>
        </w:rPr>
        <w:t>Noong Digmaang Sibil ng Amerika, isinuspinde ni Lincoln ang pribilehiyo ng writ ng habeas corpus sa ilang lugar ng Estados Unidos bilang isang hakbang sa panahon ng digmaan. Una niyang isinuspinde ang pribilehiyo ng writ ng habeas corpus sa Maryland noong Abril 1861, at kalaunan ay pinalawig ang suspensiyon sa mga bahagi ng Gitnang-Kanluran ng Estados Unidos. Isinagawa ang hakbang na ito upang panatilihin ang kaayusan at supilin ang pagtutol sa mga pook na may malakas na simpatya sa paghihiwalay o sa Konpederasyon (mga Demokrata), at upang hadlangan ang panghihimasok sa pagsisikap pandigma ng Unyon.</w:t>
      </w:r>
    </w:p>
    <w:p>
      <w:pPr>
        <w:pStyle w:val="ArticleBody"/>
        <w:jc w:val="left"/>
      </w:pPr>
      <w:r>
        <w:rPr>
          <w:rFonts w:ascii="Times New Roman" w:hAnsi="Times New Roman" w:eastAsia="Times New Roman" w:cs="Times New Roman"/>
        </w:rPr>
        <w:t>Ang pagsuspinde ni Lincoln sa habeas corpus ay naging kontrobersyal at nagbangon ng mahahalagang katanungang konstitusyonal, sapagkat kinasasangkutan nito ang pansamantalang pagsuspinde ng isang pundamental na kalayaang sibil na ginagarantiyahan ng Saligang-Batas ng Estados Unidos. Pinahihintulutan ng Saligang-Batas ang pagsuspinde ng writ ng habeas corpus “kapag sa mga kaso ng paghihimagsik o pananalakay ay maaaring kailanganin ito para sa kaligtasan ng publiko” (Artikulo I, Seksyon 9).</w:t>
      </w:r>
    </w:p>
    <w:p>
      <w:pPr>
        <w:pStyle w:val="ArticleBody"/>
        <w:jc w:val="left"/>
      </w:pPr>
      <w:r>
        <w:rPr>
          <w:rFonts w:ascii="Times New Roman" w:hAnsi="Times New Roman" w:eastAsia="Times New Roman" w:cs="Times New Roman"/>
        </w:rPr>
        <w:t>Ipinagtanggol ni Lincoln ang kaniyang mga hakbang bilang kinakailangan para sa pagpapanatili ng Unyon at ng pambansang seguridad sa panahon ng digmaan. Ipinasa ng Kongreso ang Batas sa Pagsuspinde ng Habeas Corpus noong 1863, na may bisa pabalik na nagbigay-awtoridad sa pagsuspinde ni Lincoln ng writ ng habeas corpus at nagtakda ng ilang pamamaraan para sa detensyong militar. Ang writ ng habeas corpus ay unti-unting naibalik sa mga taon matapos ang Digmaang Sibil habang nagwawakas ang tunggalian, at ang bansa ay nagbalik sa kalagayan ng kapayapaan.</w:t>
      </w:r>
    </w:p>
    <w:p>
      <w:pPr>
        <w:pStyle w:val="ArticleBody"/>
        <w:jc w:val="left"/>
      </w:pPr>
      <w:r>
        <w:rPr>
          <w:rFonts w:ascii="Times New Roman" w:hAnsi="Times New Roman" w:eastAsia="Times New Roman" w:cs="Times New Roman"/>
        </w:rPr>
        <w:t>Noong 1871, si Pangulong Ulysses S. Grant (isang Republikano) ay isinuspinde rin ang writ of habeas corpus sa siyam na county sa South Carolina sa panahon ng paghahari ng lagim ng Ku Klux Klan (mga Demokrata) noong Panahon ng Rekonstruksiyon. Ang suspensiyong ito ay naglalayong supilin ang karahasan at pangalagaan ang mga karapatang sibil ng mga bagong pinalayang Aprikanong Amerikano.</w:t>
      </w:r>
    </w:p>
    <w:p>
      <w:pPr>
        <w:pStyle w:val="ArticleBody"/>
        <w:jc w:val="left"/>
      </w:pPr>
      <w:r>
        <w:rPr>
          <w:rFonts w:ascii="Times New Roman" w:hAnsi="Times New Roman" w:eastAsia="Times New Roman" w:cs="Times New Roman"/>
        </w:rPr>
        <w:t>Noong 1942, sa panahon ng Ikalawang Digmaang Pandaigdig, nilagdaan ni Pangulong Franklin D. Roosevelt (isang Demokrata) ang Kautusang Tagapagpaganap 9066, na nagbigay ng awtoridad para sa sapilitang paglilipat at pagkakapiit ng mga Hapon-Amerikano na naninirahan sa Kanlurang Baybayin. Bagaman sa teknikal na pakahulugan ay hindi nito sinuspinde ang habeas corpus, humantong ito sa pagkakapiit ng mga Hapon-Amerikano nang walang wastong proseso ng batas, at ang kanilang mga karapatang legal ay lubhang nalabag.</w:t>
      </w:r>
    </w:p>
    <w:p>
      <w:pPr>
        <w:pStyle w:val="ArticleBody"/>
        <w:jc w:val="left"/>
      </w:pPr>
      <w:r>
        <w:rPr>
          <w:rFonts w:ascii="Times New Roman" w:hAnsi="Times New Roman" w:eastAsia="Times New Roman" w:cs="Times New Roman"/>
        </w:rPr>
        <w:t>Pagkaraan, noong 2001, ang huling Bush (isang globalistang Republikano), matapos ang mga pag-atakeng terorista noong 11 ng Setyembre, ay pinahintulutan ang detensiyon ng mga pinaghihinalaang kombatanteng kaaway sa Guantanamo Bay at iba pang mga pasilidad. Ang detensiyon ng mga indibidwal na ito at ang kanilang katayuang ligal ay naging paksa ng mga hamong ligal na may kaugnayan sa habeas corpus.</w:t>
      </w:r>
    </w:p>
    <w:p>
      <w:pPr>
        <w:pStyle w:val="ArticleBody"/>
        <w:jc w:val="left"/>
      </w:pPr>
      <w:r>
        <w:rPr>
          <w:rFonts w:ascii="Times New Roman" w:hAnsi="Times New Roman" w:eastAsia="Times New Roman" w:cs="Times New Roman"/>
        </w:rPr>
        <w:t>Pagkatapos, noong 2021, ang mga paglilitis ni Pelosi (isang Demokrata) kaugnay ng Enero 6 ay ipinagpatuloy ang konsepto ng pagsuspinde sa writ of habeas corpus, ng pag-alis sa angkop na proseso ng batas, at ng pagpapatupad ng di-konstitusyonal na pagpipiit. Ang mga paglilitis ni Pelosi noong 2021 ay may natatanging katangian sapagkat iyon ang unang pagkakataon na isinantabi ang mga ligal na karapatan ng mga mamamayang Amerikano para sa pawang mga layuning pulitikal. Sa lahat ng iba pang pagkakataon, mayroong tunay na digmaan o paghihimagsik na hayagang tumukoy sa mga tiyak na taong kinikilalang kaaway. Ang mga kaaway sa mga paglilitis ni Pelosi ay walang iba kundi ang mga itinuturing na kaaway ng mga globalistang inspirado ng dragon. Mahalagang kilalanin ang makahulang takbo ng mga usaping kaugnay ng pagbabalewala sa Saligang-Batas, sapagkat ang mga pangyayaring ito ang nagpapakilala sa pagbuo ng larawan ng hayop, na siyang dakilang pagsubok para sa bayan ng Diyos.</w:t>
      </w:r>
    </w:p>
    <w:p>
      <w:pPr>
        <w:pStyle w:val="ArticleBody"/>
        <w:jc w:val="left"/>
      </w:pPr>
      <w:r>
        <w:rPr>
          <w:rFonts w:ascii="Times New Roman" w:hAnsi="Times New Roman" w:eastAsia="Times New Roman" w:cs="Times New Roman"/>
        </w:rPr>
        <w:t>Hindi mahalaga kung si Pelosi ang iyong bayaning babae, o si Trump ang iyong kampiyon; ang mahalaga ay kilalanin mo ang nalalapit na krisis at gawin ang nararapat na paghahanda. Ang magtatagumpay sa darating na krisis ay mga mamamayan ng makalangit na Jerusalem, at ang lahat ng mga kapangyarihang tumalikod sa kautusan ng Diyos ay malapit nang magkaisa—gaya ng pagkakaisa ng mga Saduceo (mga Demokrata) at mga Fariseo (mga Republikano)—laban sa tapat na mga anak ng Diyos, habang hinuhubog ang larawan ng hayop.</w:t>
      </w:r>
    </w:p>
    <w:p>
      <w:pPr>
        <w:pStyle w:val="ArticleBody"/>
        <w:jc w:val="left"/>
      </w:pPr>
      <w:r>
        <w:rPr>
          <w:rFonts w:ascii="Times New Roman" w:hAnsi="Times New Roman" w:eastAsia="Times New Roman" w:cs="Times New Roman"/>
        </w:rPr>
        <w:t>Ang gawaing panlilinlang, maging mula sa huwad na propeta ng Islam sa Estados Unidos o sa tumalikod na Protestantismo sa sanlibutan, ang siyang nagbubunsod ng pagsasanib ng Simbahan at Estado. Tinukoy ni Sister White na magkakaroon ng panibagong Digmaang Sibil, at na ito ay idudulot ng mga pandaigdigang bangkero at mga bilyonaryo, na siyang mga mangangalakal ng makabagong Babilonya, na ayon sa propesiya ay bumubuo sa kalahati ng mga kinatawan ng mga kapangyarihan ng dragon. Ang kabilang kalahati naman ay ang mga propesyonal na politiko, mga abogado, mga hari, at mga tagapamahala.</w:t>
      </w:r>
    </w:p>
    <w:p>
      <w:pPr>
        <w:pStyle w:val="ArticleScripture"/>
        <w:jc w:val="left"/>
      </w:pPr>
      <w:r>
        <w:rPr>
          <w:rFonts w:ascii="Times New Roman" w:hAnsi="Times New Roman" w:eastAsia="Times New Roman" w:cs="Times New Roman"/>
        </w:rPr>
        <w:t>Sa India, Tsina, Rusya, at sa mga lungsod ng Amerika, libu-libong kalalakihan at kababaihan ang namamatay sa gutom. Ang mga may salapi, sapagkat nasa kanila ang kapangyarihan, ay kumokontrol sa pamilihan. Binibili nila sa mababang halaga ang lahat ng kanilang makukuha, at pagkatapos ay ipinagbibili sa mga halagang lubhang malaki ang itinaas. Ito’y nangangahulugan ng kagutuman para sa mga uring maralita, at mauuwi sa isang digmaang sibil. Manuscript Releases, tomo 5, 305.</w:t>
      </w:r>
    </w:p>
    <w:p>
      <w:pPr>
        <w:pStyle w:val="ArticleBody"/>
        <w:jc w:val="left"/>
      </w:pPr>
      <w:r>
        <w:rPr>
          <w:rFonts w:ascii="Times New Roman" w:hAnsi="Times New Roman" w:eastAsia="Times New Roman" w:cs="Times New Roman"/>
        </w:rPr>
        <w:t>Ang Digmaang Rebolusyonaryo ay isang literal na digmaan, ngunit kumakatawan ito sa isang digmaang pampolitika na sinimulan noong Setyembre 11, 2001. Ang Estados Unidos ay ngayon isang bansang nahahati sa pagitan ng dalawang partidong pampolitika, ngunit ang Salita ng Diyos ay hindi kailanman nabibigo, at ang Kanyang Salita ay nagsasaad na si Trump ay muling mahahalal sa halalan ng 2024. Isang Digmaang Sibil, na, sa lahat ng layunin at pakay, nasimulan na, ay magsisimula nang buong tindi di-kalaunan matapos ang kanyang pagkahalal, tulad ng nangyari kay Lincoln, ang unang pangulong Republikano. Ang batayang lohika ng Digmaang Sibil na kanyang mamanahin ay lilikhain ng mga pandaigdigang bangkero at ng mga mangangalakal na bilyunaryo, na, bukod sa iba pa, ay walang humpay na kumilos upang buksan ang walang kontrol na malawakang imigrasyon sa buong daigdig, upang paalabin ang kanilang pagnanasa sa higit pang tubong pinansyal, at, higit na mahalaga, upang lipulin ang gitnang uri. Ang mga mangangalakal ng Babilonia ay nagsisikap na magtatag ng kaayusang may dalawang uri: ang mga lubhang mayayaman at ang mga lubhang mahihirap.</w:t>
      </w:r>
    </w:p>
    <w:p>
      <w:pPr>
        <w:pStyle w:val="ArticleBody"/>
        <w:jc w:val="left"/>
      </w:pPr>
      <w:r>
        <w:rPr>
          <w:rFonts w:ascii="Times New Roman" w:hAnsi="Times New Roman" w:eastAsia="Times New Roman" w:cs="Times New Roman"/>
        </w:rPr>
        <w:t>Si Trump ang magiging pangulong mangangasiwa sa pagtatatag ng larawan ng hayop, at ang huwad na propeta ng Islam ang siyang magpipilit na maitayo ang larawang iyon, at, para sa mga may mata at nakatatalos, at may tainga at nakauunawa, ang pagsalakay ng Islam noong Oktubre 7, 2023, na nauukol sa ikatlong “sa aba,” laban sa literal na Israel, ang sinaunang Maluwalhating Lupain, ay isang maliwanag na katuparan ng probidensiyal na gawain ng huwad na propeta ng Islam.</w:t>
      </w:r>
    </w:p>
    <w:p>
      <w:pPr>
        <w:pStyle w:val="ArticleBody"/>
        <w:jc w:val="left"/>
      </w:pPr>
      <w:r>
        <w:rPr>
          <w:rFonts w:ascii="Times New Roman" w:hAnsi="Times New Roman" w:eastAsia="Times New Roman" w:cs="Times New Roman"/>
        </w:rPr>
        <w:t>Ang Partidong Demokratiko, na itinatanghal ang sarili bilang “partido ng Pagkakaiba-iba, Katarungan at Pagsasama,” ay ngayo’y nag-aani ng mga bunga ng satanikong pilosopiyang kanilang itinaguyod. Mula noong Oktubre 7, 2023, ang pagtatalo sa pagitan ng mga laban sa Israel at mga panig sa Israel ay pinipira-piraso ang lakas pampolitika ng kanilang partido habang lumalapit sila sa halalan ng 2024. Ang pagkakahati ay nagbunga ng bangayan sa loob ng hanay ng kanilang mga tagasunod, hanggang sa puntong ang kanilang mga tiwaling elektronikong makinang panghalalan ay maaaring wala nang kakayahang manipulahin ang sapat na dami ng boto upang madaig ang aktuwal na mga botong iboboto para kay Trump. Ang pakikidigma ng huwad na propeta ng Islam ay lumilikha ng mga kalagayang maghahalal kay Trump bilang ikawalong pangulo, na kabilang sa pito, mula pa sa panahon ng wakas noong 1989, habang ang halimaw sa lupa ay bumubuo ng isang larawan para sa halimaw sa dagat.</w:t>
      </w:r>
    </w:p>
    <w:p>
      <w:pPr>
        <w:pStyle w:val="ArticleBody"/>
        <w:jc w:val="left"/>
      </w:pPr>
      <w:r>
        <w:rPr>
          <w:rFonts w:ascii="Times New Roman" w:hAnsi="Times New Roman" w:eastAsia="Times New Roman" w:cs="Times New Roman"/>
        </w:rPr>
        <w:t>Ang satanikong pilosopiya ng “Diversity, Equity and Inclusion,” ay isa sa mga plataporma para sa pag-uulit ng paghihimagsik ng Sodoma at Gomorra sa pamamagitan ng pagsusulong nito ng adyendang LGBTQ+.</w:t>
      </w:r>
    </w:p>
    <w:p>
      <w:pPr>
        <w:pStyle w:val="ArticleScripture"/>
        <w:jc w:val="left"/>
      </w:pPr>
      <w:r>
        <w:rPr>
          <w:rFonts w:ascii="Times New Roman" w:hAnsi="Times New Roman" w:eastAsia="Times New Roman" w:cs="Times New Roman"/>
        </w:rPr>
        <w:t>Gayundin naman, gaya ng nangyari sa mga araw ni Lot: sila’y kumakain, umiinom, bumibili, nagbibili, nagtatanim, nagtatayo; ngunit nang araw ding yaon na lumabas si Lot mula sa Sodoma, umulan ng apoy at asupre mula sa langit, at nilipol silang lahat. Gayon din ang mangyayari sa araw na mahayag ang Anak ng tao. Lucas 17:28-30.</w:t>
      </w:r>
    </w:p>
    <w:p>
      <w:pPr>
        <w:pStyle w:val="ArticleBody"/>
        <w:jc w:val="left"/>
      </w:pPr>
      <w:r>
        <w:rPr>
          <w:rFonts w:ascii="Times New Roman" w:hAnsi="Times New Roman" w:eastAsia="Times New Roman" w:cs="Times New Roman"/>
        </w:rPr>
        <w:t>Ang adyenda ng LGBTQ+, na kinakatawan din bilang "Gay Pride", ay, sa gayon, nagsisilbing tanda ng pangwakas na moral na pagbagsak ng halimaw na mula sa lupa, at pagkaraan nito, ng sanlibutan.</w:t>
      </w:r>
    </w:p>
    <w:p>
      <w:pPr>
        <w:pStyle w:val="ArticleScripture"/>
        <w:jc w:val="left"/>
      </w:pPr>
      <w:r>
        <w:rPr>
          <w:rFonts w:ascii="Times New Roman" w:hAnsi="Times New Roman" w:eastAsia="Times New Roman" w:cs="Times New Roman"/>
        </w:rPr>
        <w:t>Ang landas ng matuwid ay ang paglayo sa kasamaan: ang nag-iingat sa kaniyang lakad ay pinangangalagaan ang kaniyang kaluluwa. Ang kapalaluan ay nauuna bago ang pagkawasak, at ang mapagmataas na espiritu bago ang pagbagsak. Mainam pa ang magkaroon ng mapagpakumbabang espiritu kasama ng mga mababa ang loob, kaysa maghati sa samsam kasama ng mga palalo. Kawikaan 16:17-19.</w:t>
      </w:r>
    </w:p>
    <w:p>
      <w:pPr>
        <w:pStyle w:val="ArticleBody"/>
        <w:jc w:val="left"/>
      </w:pPr>
      <w:r>
        <w:rPr>
          <w:rFonts w:ascii="Times New Roman" w:hAnsi="Times New Roman" w:eastAsia="Times New Roman" w:cs="Times New Roman"/>
        </w:rPr>
        <w:t>Ang pagmamataas ay nauuna sa pagbagsak, at ang pagmamataas ay nauuna sa pagkawasak. Ang pambansang apostasya ay nagbubunga ng pambansang pagkawasak, at ang sagisag ng globalistang pagmamataas ay ang sagisag ng rebelyon ng Sodoma at Gomorra. Iniugnay ng inspirasyon ang nalalapit na batas sa Linggo kay Lot na bahagya lamang na nakaligtas sa pagkawasak ng Sodoma, Gomorra, at ng mga lunsod sa kapatagan, sapagkat ang mga inapo ni Lot (Ammon at Moab) ang siyang sagisag ng mga nakatatakas mula sa kamay ng kapapahan sa panahon ng batas sa Linggo.</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Ang Partidong Demokratiko ay ngayo’y gumuguho mula sa loob, sa sarili nitong gawa. Hindi ako nagmamalasakit sa politika; itinatugma ko lamang ang kasalukuyang kasaysayan sa salaysay na propetiko. Walang pagod na kumilos ang Partidong Demokratiko upang buksan ang mga hangganan sa buong mundo, at sa gayo’y nagpapahintulot sa isang walang kapantay at hindi mapigil na dagsa ng mga tao. Ang mga pintuang-baha ay binuksan sa buong daigdig ng mga globalistang binigyang-inspirasyon ng dragon.</w:t>
      </w:r>
    </w:p>
    <w:p>
      <w:pPr>
        <w:pStyle w:val="ArticleScripture"/>
        <w:jc w:val="left"/>
      </w:pPr>
      <w:r>
        <w:rPr>
          <w:rFonts w:ascii="Times New Roman" w:hAnsi="Times New Roman" w:eastAsia="Times New Roman" w:cs="Times New Roman"/>
        </w:rPr>
        <w:t>At nagbuga ang ahas mula sa kaniyang bibig ng tubig na parang baha, na ipinahabol niya sa babae, upang siya’y matangay ng baha. At tinulungan ng lupa ang babae, at ibinuka ng lupa ang bibig nito, at nilamon ang bahang ibinuga ng dragon mula sa kaniyang bibig. At napoot ang dragon sa babae, at humayo upang makipagdigma laban sa nalabi sa kaniyang binhi, na tumutupad sa mga utos ng Diyos at nagtataglay ng patotoo ni Jesucristo. Apocalipsis 12:15-17.</w:t>
      </w:r>
    </w:p>
    <w:p>
      <w:pPr>
        <w:pStyle w:val="ArticleBody"/>
        <w:jc w:val="left"/>
      </w:pPr>
      <w:r>
        <w:rPr>
          <w:rFonts w:ascii="Times New Roman" w:hAnsi="Times New Roman" w:eastAsia="Times New Roman" w:cs="Times New Roman"/>
        </w:rPr>
        <w:t>Ang "nalabi" ay ang isandaan at apatnapu't apat na libo, at ang kasaysayan ng isandaan at apatnapu't apat na libo ay yaong nagsimula noong Setyembre 11, 2001. Mula noon, ang kapangyarihan ng dragon ay "naglalabas ng tubig mula sa kaniyang bibig, na gaya ng baha" sa lahat ng direksiyon. Ang tubig ay sumasagisag sa mga tao.</w:t>
      </w:r>
    </w:p>
    <w:p>
      <w:pPr>
        <w:pStyle w:val="ArticleScripture"/>
        <w:jc w:val="left"/>
      </w:pPr>
      <w:r>
        <w:rPr>
          <w:rFonts w:ascii="Times New Roman" w:hAnsi="Times New Roman" w:eastAsia="Times New Roman" w:cs="Times New Roman"/>
        </w:rPr>
        <w:t>At sinabi niya sa akin, Ang mga tubig na iyong nakita, na kinaupuan ng patutot, ay mga bayan, at mga karamihan, at mga bansa, at mga wika. Apocalipsis 17:15.</w:t>
      </w:r>
    </w:p>
    <w:p>
      <w:pPr>
        <w:pStyle w:val="ArticleBody"/>
        <w:jc w:val="left"/>
      </w:pPr>
      <w:r>
        <w:rPr>
          <w:rFonts w:ascii="Times New Roman" w:hAnsi="Times New Roman" w:eastAsia="Times New Roman" w:cs="Times New Roman"/>
        </w:rPr>
        <w:t>Ito ang mga kinatawan sa lupa ng kapangyarihan ng dragon (mga globalista), na nagbubukas ng mga pintuang-baha ng ilegal na imigrasyon sa panahon ng pagtatatak sa isang daan at apatnapu’t apat na libo. Ang mga “baha” ng dragon sa buong daigdig ay nagpapahiwatig na ang Panginoon ay malapit nang itaas ang pananda, sa nalalapit na batas ng Linggo. Ang mga baha ng dragon sa Apocalipsis labindalawa ay nilamon ng hayop na mula sa lupa sa pasimula ng Estados Unidos, ngunit ang mga baha ng dragon ay nagbalik na ngayon, kaya’t nagbibigay-babala ng papalapit na krisis ng batas ng Linggo, sapagkat kapag ang kaaway ay dumarating na parang baha, itinataas ng Diyos ang Kanyang pamantayan.</w:t>
      </w:r>
    </w:p>
    <w:p>
      <w:pPr>
        <w:pStyle w:val="ArticleScripture"/>
        <w:jc w:val="left"/>
      </w:pPr>
      <w:r>
        <w:rPr>
          <w:rFonts w:ascii="Times New Roman" w:hAnsi="Times New Roman" w:eastAsia="Times New Roman" w:cs="Times New Roman"/>
        </w:rPr>
        <w:t>Sa paglabag at pagsisinungaling laban sa Panginoon, at sa pagtalikod sa ating Diyos, sa pagsasalita ng pang-aapi at paghihimagsik, sa pagbabalak at pagbigkas mula sa puso ng mga salitang kabulaanan. At ang kahatulan ay naitulak pabalik, at ang katarungan ay nakatayo sa malayo; sapagkat ang katotohanan ay nabuwal sa lansangan, at ang pagkamakatuwiran ay hindi makapasok. Oo, nawawala ang katotohanan; at ang lumalayo sa kasamaan ay nagiging samsam: at nakita iyon ng Panginoon, at hindi niya ikinalugod na walang kahatulan. At nakita niya na walang tao, at siya’y namangha na walang tagapamagitan; kaya’t ang kanyang bisig ang nagdala sa kanya ng kaligtasan, at ang kanyang katuwiran ang nagtaguyod sa kanya. Sapagkat isinuot niya ang katuwiran na parang baluti sa dibdib, at isang saklob-ulo ng kaligtasan sa kanyang ulo; at isinuot niya ang mga kasuutan ng pagganti bilang pananamit, at nabalutan siya ng kasigasigan na parang balabal. Ayon sa kanilang mga gawa, gayon siya gaganti: poot sa kanyang mga kaalit, kabayaran sa kanyang mga kaaway; sa mga pulo ay magbabayad siya ng kabayaran. Kaya’t katatakutan nila ang pangalan ng Panginoon mula sa kanluran, at ang kanyang kaluwalhatian mula sa sikatan ng araw. Kapag darating ang kaaway na parang baha, itataas ng Espiritu ng Panginoon ang watawat laban sa kanya. At darating sa Sion ang Manunubos, at sa mga tumatalikod mula sa pagsalangsang sa Jacob, sabi ng Panginoon. Nguni’t tungkol sa akin, ito ang aking tipan sa kanila, sabi ng Panginoon: Ang aking Espiritu na nasa iyo, at ang aking mga salitang inilagay ko sa iyong bibig, ay hindi hihiwalay sa iyong bibig, ni sa bibig ng iyong binhi, ni sa bibig ng binhi ng iyong binhi, sabi ng Panginoon, mula ngayon at magpakailanman. Isaias 59:13-21.</w:t>
      </w:r>
    </w:p>
    <w:p>
      <w:pPr>
        <w:pStyle w:val="ArticleBody"/>
        <w:jc w:val="left"/>
      </w:pPr>
      <w:r>
        <w:rPr>
          <w:rFonts w:ascii="Times New Roman" w:hAnsi="Times New Roman" w:eastAsia="Times New Roman" w:cs="Times New Roman"/>
        </w:rPr>
        <w:t>Ang pamantayang itinataas kapag dumarating ang kaaway na parang baha ay ang watawat, at ito rin ang pamantayan sa Salita ng Diyos. Sa panahong nauuna sa nalalapit na batas ng Linggo, ang daluyong ng ilegal na imigrasyon ay tanda na malapit nang magsara ang probasyon. Ang kalagayang tinutukoy ni Isaias kapag nagsasalita siya tungkol sa pag-angat ng pamantayan ay naglalarawan ng isang kapanahunan ng kawalang-batas, sapagkat sinabi niya, “Ang kahatulan ay naitulak paurong, at ang katarungan ay nakatayo sa malayo; sapagkat ang katotohanan ay nabuwal sa lansangan, at ang katuwiran ay hindi makapasok. Oo, ang katotohanan ay nabigo; at ang lumilihis mula sa kasamaan ay nagiging biktima: at nakita iyon ng Panginoon, at ikinalungkot Niya na walang kahatulan. At nakita Niyang walang tao, at nanggilalas Siya na walang tagapamagitan.” Ang anarkiyang pinondohan ng mga lalaking gaya nina George Soros, at pinagsawalang-bahala ng mga politikong Demokratiko, ay angkop na inilarawan ni Kapatid na White kaugnay ng siping ito mula kay Isaias.</w:t>
      </w:r>
    </w:p>
    <w:p>
      <w:pPr>
        <w:pStyle w:val="ArticleScripture"/>
        <w:jc w:val="left"/>
      </w:pPr>
      <w:r>
        <w:rPr>
          <w:rFonts w:ascii="Times New Roman" w:hAnsi="Times New Roman" w:eastAsia="Times New Roman" w:cs="Times New Roman"/>
        </w:rPr>
        <w:t>Ang mga hukuman ng katarungan ay tiwali. Ang mga pinuno ay inuudyukan ng pagnanasang magkamit ng pakinabang at ng pag-ibig sa sensuwal na kaligayahan. Nilambungan ng kawalan ng pagpipigil ang mga kakayahan ng marami, anupa’t halos ganap na kontrolado sila ni Satanas. Ang mga jurista ay baluktot, nasusuhulan, nalilinlang. Ang paglalasing at kalayawan, pagnanasa, inggit, at ang kawalang-katapatan ng bawa’t uri, ay matatagpuan sa hanay ng mga nagpapatupad ng mga batas. “Ang katarungan ay nakatayo sa malayo; sapagkat ang katotohanan ay nabuwal sa lansangan, at ang katuwiran ay hindi makapasok.” Isaias 59:14. Ang Dakilang Kontrobersiya, 586.</w:t>
      </w:r>
    </w:p>
    <w:p>
      <w:pPr>
        <w:pStyle w:val="ArticleBody"/>
        <w:jc w:val="left"/>
      </w:pPr>
      <w:r>
        <w:rPr>
          <w:rFonts w:ascii="Times New Roman" w:hAnsi="Times New Roman" w:eastAsia="Times New Roman" w:cs="Times New Roman"/>
        </w:rPr>
        <w:t>Ilegal na imigrasyon, mga kilusang anarkista gaya ng Antifa (anti-pasista), at mga mararahas na kilusan gaya ng Black Lives Matter, na nakasalig sa gayong tiwaling salaysay-historikal tulad ng Critical Race Theory, ay sinuportahan at pinalaganap ng mga pinunong politikal ng dragon, na pinakikilos ng pag-ibig sa salapi, at itinapon ng mga tiwaling hukuman at mga hurista ang katotohanan sa gayunding lansangan kung saan pinaslang ang dalawang saksi sa Pahayag kabanata labing-isa. Ang lansangang iyon ay nasa lungsod ng ateismo (Egipto) at imoralidad (Sodoma), na siyang lungsod ng dragon at ng kanyang mga kinatawan. Ang kalagayang kinakatawan ng mga bunga ng Partido Demokratiko ay ipinakikita sa propesiya bilang isang baha, at kapag binubuksan ni Satanas, na kaaway ng Diyos, ang kanyang mga pintuan ng baha, ito’y katibayan na malapit nang itaas ang watawat ng Diyos.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kalagayan ng mga bagay-bagay sa sanlibutan ay nagpapakita na ang mga panahong maligalig ay sumasapit na sa atin. Ang mga araw-araw na pahayagan ay punô ng mga palatandaan ng isang kakila-kilabot na tunggalian sa nalalapit na hinaharap. Malimit maganap ang mga mapangahas na panghoholdap. Karaniwan ang mga welga. Ang mga pagnanakaw at mga pagpatay ay nagaganap sa lahat ng dako. Ang mga taong sinasapian ng mga demonyo ay kumikitil ng buhay ng mga lalaki, babae, at maliliit na bata. Ang mga tao ay nahumaling sa bisyo, at bawat uri ng kasamaan ay naghahari. Nagtagumpay ang kaaway sa pagbabaluktot ng katarungan at sa pagpupuno sa mga puso ng mga tao ng pita sa pansariling pakinabang. “Ang katarungan ay nakatayo sa malayo: sapagkat ang katotohanan ay nabuwal sa lansangan, at ang katuwiran ay hindi makapasok.” Isaias 59:14. Sa mga malalaking lungsod ay may mga karamihang nabubuhay sa kahirapan at kahabag-habag na kalagayan, halos salat sa pagkain, masisilungan, at kasuotan; samantalang sa gayon ding mga lungsod ay may mga taong higit pa sa ninanasa ng puso ang tinataglay, na namumuhay nang marangya, ginugugol ang kanilang salapi sa mga bahay na mararangya ang kagamitan, sa pagpapalamuti sa sarili, o, higit pang masama, sa pagtutugon sa mga pita ng laman, sa alak, tabako, at iba pang mga bagay na sumisira sa mga kapangyarihan ng utak, nagdudulot ng kawalan ng timbang sa isipan, at nagpapababa sa kaluluwa. Ang mga daing ng nagugutom na sangkatauhan ay umaakyat sa harap ng Diyos, samantalang sa pamamagitan ng bawat uri ng pang-aapi at pangingikil ay nag-iipon ang mga tao ng napakalalaking kayamanan.</w:t>
      </w:r>
    </w:p>
    <w:p>
      <w:pPr>
        <w:pStyle w:val="ArticleScripture"/>
        <w:jc w:val="left"/>
      </w:pPr>
      <w:r>
        <w:rPr>
          <w:rFonts w:ascii="Times New Roman" w:hAnsi="Times New Roman" w:eastAsia="Times New Roman" w:cs="Times New Roman"/>
        </w:rPr>
        <w:t>Sa panahon ng gabi ay tinawagan akong masdan ang mga gusaling tumataas, palapag pagkatapos ng palapag, tungo sa langit. Ang mga gusaling ito ay ginagarantiyang hindi tinatalaban ng apoy, at ang mga ito’y itinayo upang luwalhatiin ang mga may-ari at ang mga tagapagtayo. Lalong tumataas at higit pang tumataas ang mga gusaling ito, at sa mga ito ay ginamit ang pinakamamahaling materyal. Ang mga may-ari ng mga gusaling ito ay hindi nagtatanong sa kanilang sarili: ‘Paano namin sa pinakamabuting paraan maluluwalhati ang Diyos?’ Wala ang Panginoon sa kanilang mga isipan.</w:t>
      </w:r>
    </w:p>
    <w:p>
      <w:pPr>
        <w:pStyle w:val="ArticleScripture"/>
        <w:jc w:val="left"/>
      </w:pPr>
      <w:r>
        <w:rPr>
          <w:rFonts w:ascii="Times New Roman" w:hAnsi="Times New Roman" w:eastAsia="Times New Roman" w:cs="Times New Roman"/>
        </w:rPr>
        <w:t>Habang itinatayo ang mga matatayog na gusaling ito, nagalak ang mga may-ari, taglay ang mapag-ambisyong kapalaluan, sapagkat mayroon silang salaping magagamit sa pagpapalayaw sa sarili at sa pagpapukaw ng panibugho ng kanilang mga kapitbahay. Marami sa salaping sa gayong paraan ay kanilang ipinuhunan ay nakuha sa pamamagitan ng labis na paniningil, sa pagpiga sa mga dukha. Nakalimutan nila na sa langit ay may talaan ng bawat transaksiyong pangkalakalan; bawat likong kasunduan, bawat gawaing pandaraya, ay doong nakatala. Darating ang panahon na, sa kanilang pandaraya at kapalaluan, aabot ang mga tao sa isang hangganang hindi pahihintulutan ng Panginoon na kanilang lampasan, at matututuhan nila na may hangganan ang pagtitimpi ni Jehova.</w:t>
      </w:r>
    </w:p>
    <w:p>
      <w:pPr>
        <w:pStyle w:val="ArticleScripture"/>
        <w:jc w:val="left"/>
      </w:pPr>
      <w:r>
        <w:rPr>
          <w:rFonts w:ascii="Times New Roman" w:hAnsi="Times New Roman" w:eastAsia="Times New Roman" w:cs="Times New Roman"/>
        </w:rPr>
        <w:t>"Ang sumunod na tagpong dumaan sa aking paningin ay isang alarma ng sunog. Tiningnan ng mga lalaki ang matatayog at inaakalang hindi nasusunog na mga gusali at sinabi: 'Ganap na ligtas ang mga ito.' Ngunit ang mga gusaling ito ay tinupok na waring yari sa alkitran. Walang magawa ang mga makinang pamatay-sunog upang mapigil ang pagkawasak. Hindi nagawang paandarin ng mga bumbero ang mga makina." Testimonies, tomo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Apatnapu't Tatlo</dc:title>
  <dc:subject>Pagbubunyag ng mga Padron na Propetiko: Ang Huling Pangulo at ang Larawan ng Hayop</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