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Siyamnapu</w:t>
      </w:r>
    </w:p>
    <w:p>
      <w:pPr>
        <w:pStyle w:val="ArticleSubtitle"/>
        <w:jc w:val="left"/>
      </w:pPr>
      <w:r>
        <w:rPr>
          <w:rFonts w:ascii="Arial" w:hAnsi="Arial" w:eastAsia="Arial" w:cs="Arial"/>
        </w:rPr>
        <w:t>Ang Propetikong Kresendo: Pagbubunyag ng Labanan sa Panium at ng Pasakalye sa Batas ng Araw ng Linggo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Ang huling artikulo ay nagwakas sa isang sipi na naglalaman ng talatang nagsasabing, "Halos naabot na ng pagsalangsang ang hangganan nito. Ang kalituhan ay pumupuno sa sanlibutan, at isang matinding hilakbot ay malapit nang dumating sa mga tao. Malapit na malapit na ang wakas. Tayo na nakaaalam ng katotohanan ay nararapat na maghanda para sa bagay na malapit nang bumugso sa sanlibutan bilang isang lubhang nakagugulat na pangyayari." Ang "pagsalangsang" ay umaabot sa hangganan kapag napunô ang saro ng panahon ng probasyon, at ang hangganang iyon ay naaabot para sa Estados Unidos sa batas ng Linggo.</w:t>
      </w:r>
    </w:p>
    <w:p>
      <w:pPr>
        <w:pStyle w:val="ArticleScripture"/>
        <w:jc w:val="left"/>
      </w:pPr>
      <w:r>
        <w:rPr>
          <w:rFonts w:ascii="Times New Roman" w:hAnsi="Times New Roman" w:eastAsia="Times New Roman" w:cs="Times New Roman"/>
        </w:rPr>
        <w:t>Ngunit ipinahayag ni Cristo na walang isang tuldok o isang kudlit ng kautusan ang lilipas hanggang sa lumipas ang langit at ang lupa. Ang mismong gawaing Kanyang pinarito upang gawin ay ang dakilain ang kautusan, at ipakita sa mga nilikhang daigdig at sa langit na ang Diyos ay matuwid, at na ang Kanyang kautusan ay hindi kailangang baguhin. Ngunit narito ang kanang-kamay ni Satanas, handang ipagpatuloy ang gawaing sinimulan ni Satanas sa langit, yaong pagsusumikap na baguhin ang kautusan ng Diyos. At pinagtibay ng daigdig na Kristiyano ang kanyang mga pagsisikap sa pagtanggap sa anak na ito ng kapapahan—ang institusyon ng Linggo. Inaruga nila ito, at patuloy nila itong aarugain, hanggang sa iabot ng Protestantismo ang kamay ng pakikipagkapatiran sa kapangyarihang Romano. Kung magkagayon ay magkakaroon ng isang batas laban sa Sabbath ng paglalang ng Diyos, at doo’y gagawa ang Diyos ng “isang kakaibang gawa sa lupa.” Matagal na Niyang tinitiis ang kabaluktutan ng lahi; pinagsikapan Niyang akayin sila sa Kanya. Ngunit darating ang panahon na mapupuno nila ang sukat ng kanilang kasamaan; at kung magkagayon ay kikilos ang Diyos. Halos sumapit na ang panahong ito. Nagtatala ang Diyos hinggil sa mga bansa: dumarami ang mga tala laban sa kanila sa mga aklat ng langit; at kapag naging batas na na ang paglabag sa unang araw ng sanlinggo ay paparusahan, kung magkagayon ay mapupuno ang kanilang saro. Review and Herald, Marso 9, 1886.</w:t>
      </w:r>
    </w:p>
    <w:p>
      <w:pPr>
        <w:pStyle w:val="ArticleBody"/>
        <w:jc w:val="left"/>
      </w:pPr>
      <w:r>
        <w:rPr>
          <w:rFonts w:ascii="Times New Roman" w:hAnsi="Times New Roman" w:eastAsia="Times New Roman" w:cs="Times New Roman"/>
        </w:rPr>
        <w:t>Sa batas ng Linggo, mapupuno na nang ganap ng Estados Unidos ang saro nito, at ang pambansang apostasya ay susundan ng pambansang pagkawasak. Ang talatang ating isinasaalang-alang ay nagsasabi, "ang pagsalangsang ay halos umabot na sa hangganan nito," "at isang dakilang pangingilabot ay malapit nang dumating sa mga tao." Sa batas ng Linggo, na siyang "oras ng dakilang lindol" sa kabanata labing-isa ng Apocalipsis, "ang ikasampung bahagi ng lungsod ay bumagsak," at "narito, ang ikatlong sa aba ay dumarating na madali," at "humihip ang ikapitong anghel." Ang ikatlong Sa Aba ay ang Ikapitong Pakakak, at dumarating ito sa batas ng Linggo na may dalang "dakilang pangingilabot." Sa puntong iyon "malapit na malapit na ang wakas," at dumarating ito bilang "isang lubhang nakabibiglang sorpresa." Sa batas ng Linggo, napupuno na rin para sa kapapahan ang saro ng panahon ng probasyon, sapagkat noon ipinahahayag ng ikalawang tinig ng Apocalipsis labing-walo, "Magsilabas kayo sa kanya, bayan ko, upang huwag kayong makabahagi sa kanyang mga kasalanan, at upang huwag kayong tumanggap ng kanyang mga salot. Sapagkat ang kanyang mga kasalanan ay umabot hanggang sa langit, at naalaala ng Diyos ang kanyang mga kalikuan. Ipaganti ninyo sa kanya gaya ng ginanti niya sa inyo, at ibayong-ibayo ninyo sa kanya ayon sa kanyang mga gawa: sa sarong kanyang pinuno, punuin ninyo sa kanya nang ibayo."</w:t>
      </w:r>
    </w:p>
    <w:p>
      <w:pPr>
        <w:pStyle w:val="ArticleBody"/>
        <w:jc w:val="left"/>
      </w:pPr>
      <w:r>
        <w:rPr>
          <w:rFonts w:ascii="Times New Roman" w:hAnsi="Times New Roman" w:eastAsia="Times New Roman" w:cs="Times New Roman"/>
        </w:rPr>
        <w:t>Ang kasaysayang iyon ay nagbubukas sa batas ng Linggo, at minamarkahan ang isang sagisag na yugto ng panahon kung kailan ang kapapahan "ay lalabas na may malaking poot upang magwasak, at lubos na lipulin ang marami," sapagkat "sa mga huling araw ay magkakaroon ng maraming martir." Ang nagpapagalit sa kapapahan ay ang "mga balita mula sa silangan at mula sa hilaga" na "magpapabagabag sa kanya," ngunit "siya'y darating sa kanyang wakas, at walang tutulong sa kanya." Mula sa batas ng Linggo hanggang sa wakas ng kapapahan, nagsisimula ang unang yugto ng Paglalapat ng Hatol ng Diyos. Sinusundan ito ng ikalawang yugto na siyang Pitong Huling Salot, at sa wakas ang walang-hanggang paglipol ng mga masama sa pagtatapos ng sanlibong-taong milenyo. Ang kasaysayan ng Paglalapat ng Hatol ng Diyos ay nakapaloob sa konteksto ng digmaan.</w:t>
      </w:r>
    </w:p>
    <w:p>
      <w:pPr>
        <w:pStyle w:val="ArticleScripture"/>
        <w:jc w:val="left"/>
      </w:pPr>
      <w:r>
        <w:rPr>
          <w:rFonts w:ascii="Times New Roman" w:hAnsi="Times New Roman" w:eastAsia="Times New Roman" w:cs="Times New Roman"/>
        </w:rPr>
        <w:t>Tayo ay nakatayo sa bungad ng mga dakila at mataimtim na pangyayari. Natutupad ang mga propesiya. Isang kakaibang kasaysayan, hitik sa mga kaganapan, ay itinatala sa mga aklat ng langit. Ang lahat sa ating sanlibutan ay nasa kaguluhan. May mga digmaan, at mga alingawngaw ng digmaan. Nagagalit ang mga bansa, at dumating na ang panahon ng mga patay, upang sila’y hatulan. Ang mga pangyayari ay nagbabago upang ihatid ang araw ng Diyos na lubhang nagmamadaling sumapit. Waring isang saglit na panahon na lamang ang nalalabi. Ngunit habang nagsisitindig na ang bansa laban sa bansa, at ang kaharian laban sa kaharian, wala pa ngayong pangkalahatang labanan. Sa ngayon ay pinipigil pa ang apat na hangin hanggang sa matatakan sa kanilang mga noo ang mga lingkod ng Diyos. Kung magkagayo’y titipunin ng mga kapangyarihan sa lupa ang kanilang mga hukbo para sa huling dakilang labanan. Christian Service, 50, 51.</w:t>
      </w:r>
    </w:p>
    <w:p>
      <w:pPr>
        <w:pStyle w:val="ArticleBody"/>
        <w:jc w:val="left"/>
      </w:pPr>
      <w:r>
        <w:rPr>
          <w:rFonts w:ascii="Times New Roman" w:hAnsi="Times New Roman" w:eastAsia="Times New Roman" w:cs="Times New Roman"/>
        </w:rPr>
        <w:t>Tinatatakan ng Diyos ang isang daan at apatnapu’t apat na libo at pagkatapos ay tinatawag Niya ang Kanyang ibang kawan palabas ng Babilonya, at ang ibang kawan ay tumatanggap din ng tatak ng Diyos, bagaman sila’y kinakatawan bilang “dakilang karamihan” sa kaibahan sa isang daan at apatnapu’t apat na libo. Ang mahalagang puntong dapat makita sa naunang sipi ay ito: “ang apat na hangin ay pinipigil hanggang sa matatakan sa kanilang mga noo ang mga lingkod ng Diyos.” Sa Batas ng Linggo, natatakan na ang isang daan at apatnapu’t apat na libo, “at narito, ang ikatlong Kasawiang-palad ay dumarating agad,” gayon man, hindi lubusang pakakawalan ang apat na hangin hangga’t hindi pa natatanggap ng pinakahuli sa Kanyang ibang kawan ang tatak.</w:t>
      </w:r>
    </w:p>
    <w:p>
      <w:pPr>
        <w:pStyle w:val="ArticleScripture"/>
        <w:jc w:val="left"/>
      </w:pPr>
      <w:r>
        <w:rPr>
          <w:rFonts w:ascii="Times New Roman" w:hAnsi="Times New Roman" w:eastAsia="Times New Roman" w:cs="Times New Roman"/>
        </w:rPr>
        <w:t>Ang mga bansa ngayo’y nagagalit, ngunit kapag natapos na ng ating Dakilang Saserdote ang kaniyang gawain sa Santuwaryo, siya’y tatayo, magbibihis ng mga kasuutan ng paghihiganti, at saka ibubuhos ang pitong huling salot. Nakita ko na pipigilin ng apat na anghel ang apat na hangin hanggang sa matapos ang gawain ni Jesus sa Santuwaryo, at kung magkagayo’y darating ang pitong huling salot. Review and Herald, 1 Agosto 1849.</w:t>
      </w:r>
    </w:p>
    <w:p>
      <w:pPr>
        <w:pStyle w:val="ArticleBody"/>
        <w:jc w:val="left"/>
      </w:pPr>
      <w:r>
        <w:rPr>
          <w:rFonts w:ascii="Times New Roman" w:hAnsi="Times New Roman" w:eastAsia="Times New Roman" w:cs="Times New Roman"/>
        </w:rPr>
        <w:t>Ang mga "dakila at solemne na pangyayari" na "nakatindig na tayo sa bungad ng mga ito" ay inilalarawan bilang "mga digmaan at mga usap-usap tungkol sa mga digmaan." Ito ay inilalarawang nagaganap kapag "ang lahat ng bagay sa ating sanlibutan ay nasa kaguluhan," kapag ang mga bansa ay "nagsisibangon na laban sa bansa." Ang Panium ay kumakatawan sa "kakaiba at hitik-sa-pangyayari na kasaysayan," sa talatang labinlima ng ikalabing-isang kabanata ng Daniel, na humahantong sa at nagbubukas ng talatang labing-anim, na siyang Batas ng Linggo, kung saan nagsisimula ang "pangkalahatang pakikihamok," na ang lahat ng "mga kapangyarihan sa lupa" ay naghahanay ng kanilang mga hukbo para sa huling dakilang labanan. Ang "huling dakilang labanan" na iyon ay ang Ikatlong Digmaang Pandaigdig, at ito ay kinakatawan ng Labanan sa Actium noong 31 BK.</w:t>
      </w:r>
    </w:p>
    <w:p>
      <w:pPr>
        <w:pStyle w:val="ArticleBody"/>
        <w:jc w:val="left"/>
      </w:pPr>
      <w:r>
        <w:rPr>
          <w:rFonts w:ascii="Times New Roman" w:hAnsi="Times New Roman" w:eastAsia="Times New Roman" w:cs="Times New Roman"/>
        </w:rPr>
        <w:t>Ang mga talatang isa at dalawa, at ang mga talatang sampu hanggang labinlima, ay kumakatawan sa nakatagong kasaysayan ng talatang apatnapu sa Daniel labing-isa. Tinutukoy ng talatang apatnapu ang kasaysayan ng Estados Unidos at ng Adventismo mula 1798 hanggang 1989. Pagkatapos ay nananahimik ito hanggang sa katapusan ng Estados Unidos bilang ikaanim na kaharian ng propesiya sa Biblia at sa pagsusuka sa Laodiceang Iglesia Adventista ng Ikapitong Araw sa talatang apatnapu’t isa, na siyang Batas ng Linggo, na siya rin ang talatang labing-anim. Tinutukoy ng mga talatang isa at dalawa ang panahon ng wakas noong 1989, at ang mga pangulo ng Estados Unidos mula roon hanggang sa ikaanim na mayamang pangulo na pumupukaw sa mga globalistang sataniko. Inihahatid ng talatang dalawa ang kasaysayan hanggang sa halalan ni Donald Trump noong 2016, at pagkatapos ay tinatalakay ng talatang tatlo ang kasaysayan ng sampung hari, na kinakatawan ni Alejandro Magno—na siyang ikapitong kaharian ng propesiya sa Biblia—na ibinibigay ang kanilang kaharian sa Kapapahan sa nalalapit na krisis ng Batas ng Linggo.</w:t>
      </w:r>
    </w:p>
    <w:p>
      <w:pPr>
        <w:pStyle w:val="ArticleBody"/>
        <w:jc w:val="left"/>
      </w:pPr>
      <w:r>
        <w:rPr>
          <w:rFonts w:ascii="Times New Roman" w:hAnsi="Times New Roman" w:eastAsia="Times New Roman" w:cs="Times New Roman"/>
        </w:rPr>
        <w:t>Nagtatapos ang talatang sampu sa pagtukoy sa 1989 bilang panahon ng wakas, at inilalahad ng mga talatang labing-isa at labindalawa ang digmaan sa Ukraina, na tinutukoy na si Putin at ang Rusya ang magwawagi sa digmaan, ngunit hindi sila makikinabang sa kanilang tagumpay. Nagsimula ang Digmaan sa Ukraina noong 2014, isang taon bago nagsimula ang unang kampanya ni Trump. Ang mga talatang ito ay humahantong sa pagkabuhay na mag-uli (sa larangan ng politika) ni Donald Trump habang sinisimulan niya ang ikatlong kampanya upang maging ang ikawalong pangulo, na kabilang sa pito. Tinutukoy ng talatang labintatlo ang mga pakikibakang pampulitika ni Trump na nauuna sa kaniyang tagumpay sa Panium sa talatang labinlima, at tinatalakay ng talatang labing-apat ang kasaysayang nagaganap sa panahon ng Labanan sa Panium hanggang sa kaniyang tagumpay sa talatang labinlima, ang kasaysayan kung kailan ang tao ng kasalanan ay nagsisimulang hayagang manghimasok sa kasaysayang pampulitika. Kapag ang kapapahan ay nanghihimasok sa kasaysayang propetiko, ang patutot ng Tiro ay nagsisimulang umawit at naitatatag ang pangitain.</w:t>
      </w:r>
    </w:p>
    <w:p>
      <w:pPr>
        <w:pStyle w:val="ArticleBody"/>
        <w:jc w:val="left"/>
      </w:pPr>
      <w:r>
        <w:rPr>
          <w:rFonts w:ascii="Times New Roman" w:hAnsi="Times New Roman" w:eastAsia="Times New Roman" w:cs="Times New Roman"/>
        </w:rPr>
        <w:t>Ang tagumpay sa Panium noong 200 BK ay sinundan ng panandang-daan ng “paghihimagsik” ng mga Makabeo sa Modein (na ang kahulugan ay protesta) noong 167 BK. Noong 164 BK muling itinalaga ng mga Makabeo ang Templo, at namatay si Antiochus Epiphanes, na nagmarka sa punto ng pagbabago sa pakikibaka ng mga Makabeo laban sa impluwensiyang panrelihiyon ng mga Griyego. Sa panahon mula 161 BK hanggang 158 BK, ang gawain ng pagpasok sa isang alyansa ay sinimulan at naisakatuparan. Ang mga panandang propetiko ay nauulit sa Dinastiyang Hasmoneo sa loob ng kasaysayan ng mga talatang labinlima hanggang dalawampu’t tatlo.</w:t>
      </w:r>
    </w:p>
    <w:p>
      <w:pPr>
        <w:pStyle w:val="ArticleBody"/>
        <w:jc w:val="left"/>
      </w:pPr>
      <w:r>
        <w:rPr>
          <w:rFonts w:ascii="Times New Roman" w:hAnsi="Times New Roman" w:eastAsia="Times New Roman" w:cs="Times New Roman"/>
        </w:rPr>
        <w:t>Ang alyansa sa Roma sa talatang dalawampu’t tatlo ay isang tuwirang pagtukoy, ngunit sa talatang labinlima, ang apat na panandang Makabeo noong 167 BK, 164 BK, 161 BK, at 158 BK ay nakikita lamang kapag ang kasaysayan ng “alyansa” ay inilapat sa talata. Nang sakupin ni Pompey ang Jerusalem sa talatang labing-anim, hinarap niya ang isang digmaang sibil na nagaganap sa loob ng lunsod, at ang dalawang naglalabang panig ay kapwa mga pangkat na humiwalay mula sa Dinastiyang Hasmoneo. Samakatuwid, nasa kasaysayan din ng talatang labing-anim ang mga Makabeo.</w:t>
      </w:r>
    </w:p>
    <w:p>
      <w:pPr>
        <w:pStyle w:val="ArticleBody"/>
        <w:jc w:val="left"/>
      </w:pPr>
      <w:r>
        <w:rPr>
          <w:rFonts w:ascii="Times New Roman" w:hAnsi="Times New Roman" w:eastAsia="Times New Roman" w:cs="Times New Roman"/>
        </w:rPr>
        <w:t>Tinutukoy ng talatang dalawampu ang kapanganakan ni Cristo, at tinutukoy naman ng mga talatang dalawampu’t isa at dalawampu’t dalawa ang kasaysayan ng kamatayan ni Cristo; kaya’t sa kasaysayang iyon naroroon ang linya ng Dinastiyang Hasmoneo na kinakatawan ng mga Fariseo. Ang mga talatang labinlima hanggang dalawampu’t tatlo ay tumutukoy sa literal na maluwalhating lupain, at sa apostatang bayang Hudyo ng Diyos na nag-angking sila ang mga tagapagtanggol ng Kanyang mga katotohanan, ngunit hindi higit na mga kinatawan ng Diyos kaysa ang apostatang Protestanismo.</w:t>
      </w:r>
    </w:p>
    <w:p>
      <w:pPr>
        <w:pStyle w:val="ArticleBody"/>
        <w:jc w:val="left"/>
      </w:pPr>
      <w:r>
        <w:rPr>
          <w:rFonts w:ascii="Times New Roman" w:hAnsi="Times New Roman" w:eastAsia="Times New Roman" w:cs="Times New Roman"/>
        </w:rPr>
        <w:t>Ipinabatid sa atin ni Sister White na “malaking bahagi ng kasaysayang naganap sa katuparan ng ika-labing-isang kabanata ni Daniel ay mauulit.” Ang linya ng propesiya na kinakatawan ng Dinastiyang Hasmoneo ay siyang linya ng propesiya na naglalarawan sa tumalikod na sungay ng Protestantismo, na nagsisimula sa ikatlong kampanyang pampanguluhan na isinasagawa ng ikaanim na pinakamayamang pangulo. Si Trump ay tatakbo sa pagkapangulo nang tatlong beses; sa una at sa huli niyang pagtakbo ay nagtatagumpay siya, ngunit sa ikalawa, ang paghihimagsik na kinakatawan ng bilang na labintatlo ang tumutukoy sa ninakaw na halalan noong 2020. Pagkatapos ay nahahati ang sanlibutan sa dalawang uri: ang isang uri ay nakikita ang 2020, at ang isa nama’y bulag. Ito ay sumasagisag sa dakilang pagsubok na nauuna sa pagwawakas ng panahon ng probasyon para sa mga Adventista, sa pagbuo ng larawan ng hayop.</w:t>
      </w:r>
    </w:p>
    <w:p>
      <w:pPr>
        <w:pStyle w:val="ArticleScripture"/>
        <w:jc w:val="left"/>
      </w:pPr>
      <w:r>
        <w:rPr>
          <w:rFonts w:ascii="Times New Roman" w:hAnsi="Times New Roman" w:eastAsia="Times New Roman" w:cs="Times New Roman"/>
        </w:rPr>
        <w:t>Sumusulong na ang mga paghahanda, at may mga kilusang nagaganap, na magreresulta sa pagkakagawa ng larawan ng hayop. Idudulot sa kasaysayan ng daigdig ang mga pangyayaring tutupad sa mga pahayag ng propesiya ukol sa mga huling araw na ito. Review and Herald, Abril 23, 1889.</w:t>
      </w:r>
    </w:p>
    <w:p>
      <w:pPr>
        <w:pStyle w:val="ArticleBody"/>
        <w:jc w:val="left"/>
      </w:pPr>
      <w:r>
        <w:rPr>
          <w:rFonts w:ascii="Times New Roman" w:hAnsi="Times New Roman" w:eastAsia="Times New Roman" w:cs="Times New Roman"/>
        </w:rPr>
        <w:t>Ang sumusulong na "mga paghahanda," ang "mga kilusan" na ngayon ay "isinasagawa," at ang "mga pangyayari" "na magreresulta sa paggawa ng isang larawan ng hayop", at "na magbibigay-katuparan sa mga hula ng propesiya para sa mga huling araw na ito," ay kinabibilangan ng mga panandang-daan ng Dinastiyang Asmoneo mula sa mga talatang labinlima hanggang dalawampu’t tatlo sa Daniel kabanata labing-isa. Ang tumalikod na Dinastiyang Asmoneo, na kumakatawan sa tumalikod na Protestantismo, ay nakahabi sa patotoo ni Donald Trump, ang ikaanim at ikawalong Republikanong pangulo na pinupukaw at ipinaiigting ang kaniyang MAGA-ismo laban sa woke-ismo ng bagong kaayusang pandaigdig.</w:t>
      </w:r>
    </w:p>
    <w:p>
      <w:pPr>
        <w:pStyle w:val="ArticleBody"/>
        <w:jc w:val="left"/>
      </w:pPr>
      <w:r>
        <w:rPr>
          <w:rFonts w:ascii="Times New Roman" w:hAnsi="Times New Roman" w:eastAsia="Times New Roman" w:cs="Times New Roman"/>
        </w:rPr>
        <w:t>Umaabot hanggang 2020 ang patotoo ni Trump sa talata dalawa ng Daniel kabanata labing-isa, at kinapapalooban nito ang kaniyang kampanya at unang termino; pagkatapos, tinutukoy ng mga talata labintatlo hanggang labinlima ang kaniyang ikatlo at huling kampanya, ang tagumpay, at ang kaniyang huling termino. Sa pagitan ng dalawang termino, tinutukoy ng Apocalipsis kabanata labing-isa na ang sungay ng Republikano ay pinaslang at nakahandusay na bangkay sa lansangan sa loob ng tatlo at kalahating araw. Ang linyang iyon ng kasaysayan ni Trump ay nagdurugtong sa simula at sa wakas ng kaniyang mga panunungkulan bilang pangulo sa Daniel kabanata labing-isa. Kaya, ang patotoo ni Donald Trump ay matatagpuan sa kapwa aklat ng Daniel at ng Apocalipsis, at ito’y nasa kabanata labing-isa sa kapwa aklat.</w:t>
      </w:r>
    </w:p>
    <w:p>
      <w:pPr>
        <w:pStyle w:val="ArticleBody"/>
        <w:jc w:val="left"/>
      </w:pPr>
      <w:r>
        <w:rPr>
          <w:rFonts w:ascii="Times New Roman" w:hAnsi="Times New Roman" w:eastAsia="Times New Roman" w:cs="Times New Roman"/>
        </w:rPr>
        <w:t>Ang tatlong bahagyang linya, kapag pinagsama, ay tinutukoy ang ganap na kasaysayan ni Trump bilang ika-anim at ikawalong pangulo, at ang mga ito ay nakabalangkas batay sa tatak ng "Katotohanan". Nagmumula ang mga ito sa mga aklat ni Daniel at ng Apocalipsis, at bumubuo ng isang linya ng kasaysayan na umaayon sa "bahaging iyon ng aklat ni Daniel na tumutukoy sa mga huling araw."</w:t>
      </w:r>
    </w:p>
    <w:p>
      <w:pPr>
        <w:pStyle w:val="ArticleBody"/>
        <w:jc w:val="left"/>
      </w:pPr>
      <w:r>
        <w:rPr>
          <w:rFonts w:ascii="Times New Roman" w:hAnsi="Times New Roman" w:eastAsia="Times New Roman" w:cs="Times New Roman"/>
        </w:rPr>
        <w:t>Yaong bahagi ng aklat ni Daniel ang siyang aalisan ng selyo ng Leon mula sa lipi ni Juda, bago ang pagsasara ng probasyon, at kaya’t ito ay isang sangkap ng mensahe ng pagtatatak ng isang daan at apatnapu’t apat na libo. Ngunit nangangailangan ito ng espirituwal na paningin na 20/20 upang makita ang mga palatandaang propetiko ng pagpaslang sa dalawang saksi noong 2020.</w:t>
      </w:r>
    </w:p>
    <w:p>
      <w:pPr>
        <w:pStyle w:val="ArticleBody"/>
        <w:jc w:val="left"/>
      </w:pPr>
      <w:r>
        <w:rPr>
          <w:rFonts w:ascii="Times New Roman" w:hAnsi="Times New Roman" w:eastAsia="Times New Roman" w:cs="Times New Roman"/>
        </w:rPr>
        <w:t>Ang talatang ikalabinlima ng Daniel 11 ay kumakatawan sa Labanan sa Panium at sa linya ng Dinastiyang Hasmoneo, na natupad sa pamamagitan ng isang literal na labanan, at sa gayo’y sumasagisag sa isang propetikong paglalarawan ng isang espirituwal na digmaan sa pagitan ng relihiyon ng tumalikod na Protestantismo at ng relihiyon ng New Age ng mga globalista. Ang Labanan sa Panium, na naganap noong 200 BK, ay kumakatawan sa labanan ng Republikanong sungay, at ang pakikibakang kinakatawan ng Himagsikan ng mga Makabeo ay kumakatawan sa labanan ng sungay ng tumalikod na Protestantismo. Bagaman naganap noong 167 BK ang pag-aalsa ng mga Makabeo, ito ay propetikong umaayon sa Labanan ng Republikanong sungay noong 200 BK, sapagkat, sa propetikong pagsasaalang-alang, ang mga sungay ay magkaparis ang kani-kanilang mga kasaysayan.</w:t>
      </w:r>
    </w:p>
    <w:p>
      <w:pPr>
        <w:pStyle w:val="ArticleBody"/>
        <w:jc w:val="left"/>
      </w:pPr>
      <w:r>
        <w:rPr>
          <w:rFonts w:ascii="Times New Roman" w:hAnsi="Times New Roman" w:eastAsia="Times New Roman" w:cs="Times New Roman"/>
        </w:rPr>
        <w:t>Ang ika-labinlimang talata ay kumakatawan sa propetikong kasaysayan na kaagad na nauuna at umaakay tungo sa nalalapit na batas ng Linggo. Samakatuwid, ito’y kumakatawan sa mismong punto sa panahon ng pagtatatak ng isang daan at apatnapu’t apat na libo, kung kailan ang kapangyarihang nasa loob ng mensahe ng pagtatatak ay itinatatak nang walang hanggan ang tatak sa bayan ng Diyos sa mga huling araw.</w:t>
      </w:r>
    </w:p>
    <w:p>
      <w:pPr>
        <w:pStyle w:val="ArticleBody"/>
        <w:jc w:val="left"/>
      </w:pPr>
      <w:r>
        <w:rPr>
          <w:rFonts w:ascii="Times New Roman" w:hAnsi="Times New Roman" w:eastAsia="Times New Roman" w:cs="Times New Roman"/>
        </w:rPr>
        <w:t>Ang Leon na mula sa lipi ni Juda ang nag-aalis ng selyo sa katotohanang iyon, at ang katotohanang iyon ay ang Pahayag ni Jesucristo. Ang isandaan at apatnapu't apat na libo ay yaong mga “sumusunod sa Kordero saanman Siya pumaroon,” at kapag Kanyang inaalis ang selyo sa talatang labinlima, napangunahan na ng Leon na mula sa lipi ni Juda ang Kanyang bayan sa mga huling araw patungo sa Panium. Inilarawan mismo ni Jesus ang puntong ito sa proseso ng pagseselyo nang dalhin Niya ang Kanyang mga alagad sa Panium, bago ang krus.</w:t>
      </w:r>
    </w:p>
    <w:p>
      <w:pPr>
        <w:pStyle w:val="ArticleBody"/>
        <w:jc w:val="left"/>
      </w:pPr>
      <w:r>
        <w:rPr>
          <w:rFonts w:ascii="Times New Roman" w:hAnsi="Times New Roman" w:eastAsia="Times New Roman" w:cs="Times New Roman"/>
        </w:rPr>
        <w:t>Ang digmaan sa Panium ay tuwirang tinugunan ni Cristo, nang Siya’y nakatayo sa Panium kasama ang Kanyang mga alagad, at doon Niya sila tinuruan na ang Kanyang iglesia ay itatatag sa pagpapahayag ni Pedro, at na "ang mga pintuan ng impiyerno" ay hindi mananaig laban dito. Tinukoy ni Jesus ang pakikidigmang kinakatawan ng Labanan sa Panium. Ang Labanan sa Panium ay talata labinlima, at ang talata labing-anim ay ang Labanan sa Actium. Nakatayo si Cristo sa Panium, kaagad bago maganap ang akto ng Kanyang kamatayan.</w:t>
      </w:r>
    </w:p>
    <w:p>
      <w:pPr>
        <w:pStyle w:val="ArticleBody"/>
        <w:jc w:val="left"/>
      </w:pPr>
      <w:r>
        <w:rPr>
          <w:rFonts w:ascii="Times New Roman" w:hAnsi="Times New Roman" w:eastAsia="Times New Roman" w:cs="Times New Roman"/>
        </w:rPr>
        <w:t>Mula sa Panium hanggang sa batas sa Linggo ay ang kasaysayan ng pampolitika at panrelihiyong pakikibaka ng dalawang tumalikod na sungay ng halimaw sa lupa: ang Protestantismo at Republikanismo. Kapwa sila sinalakay ng walang-Diyos na halimaw mula sa kalaliman noong 2020, at ang pakikidigma ng dalawang sungay laban sa mga diyos na pampolitika at panrelihiyon ng globalismo ay kinakatawan sa kasaysayang nakapaloob sa mga talatang labing-isa hanggang labing-anim.</w:t>
      </w:r>
    </w:p>
    <w:p>
      <w:pPr>
        <w:pStyle w:val="ArticleBody"/>
        <w:jc w:val="left"/>
      </w:pPr>
      <w:r>
        <w:rPr>
          <w:rFonts w:ascii="Times New Roman" w:hAnsi="Times New Roman" w:eastAsia="Times New Roman" w:cs="Times New Roman"/>
        </w:rPr>
        <w:t>Mula sa Digmaan sa Ukraine na nagsimula noong 2014, hanggang sa unang kampanyang pampanguluhan ni Donald Trump na nagsimula noong 2015, hanggang sa kamatayan ng dalawang sungay noong 2020, hanggang sa muling pagkabuhay noong 2023, hanggang sa ikatlong kampanya ni Trump na nagsimula noong Nobyembre 15, 2022, ang kasaysayan ay humahantong sa mga talatang labintatlo hanggang labinlima. Sa mga talatang iyon, ang kasaysayang inihahayag ng makahulang salita ng Diyos ay kumakatawan sa mga makahulang katotohanang nagtatatak sa isandaan at apatnapu't apat na libo.</w:t>
      </w:r>
    </w:p>
    <w:p>
      <w:pPr>
        <w:pStyle w:val="ArticleBody"/>
        <w:jc w:val="left"/>
      </w:pPr>
      <w:r>
        <w:rPr>
          <w:rFonts w:ascii="Times New Roman" w:hAnsi="Times New Roman" w:eastAsia="Times New Roman" w:cs="Times New Roman"/>
        </w:rPr>
        <w:t>Ang mga katotohanang iyon ay inilarawan sa pagdalaw ni Cristo sa Caesarea Filipi sa mga kabanatang ikalabing-anim at ikalabimpito ng Mateo. Sa mga talatang iyon, ang taong makasalanan ay bumabalik sa kasaysayang propetiko na umaawit ng mga awit ng patutot ng Tiro, at sa gayong paraan ay itinatatag ang pangitain, kaya’t inilalagay ang mga talatang iyon sa konteksto ng Sigaw sa Hatinggabi, sapagkat kung saan walang pangitain, ang bayan ay napapahamak.</w:t>
      </w:r>
    </w:p>
    <w:p>
      <w:pPr>
        <w:pStyle w:val="ArticleScripture"/>
        <w:jc w:val="left"/>
      </w:pPr>
      <w:r>
        <w:rPr>
          <w:rFonts w:ascii="Times New Roman" w:hAnsi="Times New Roman" w:eastAsia="Times New Roman" w:cs="Times New Roman"/>
        </w:rPr>
        <w:t>Kung walang pangitain, ang bayan ay napapahamak: ngunit ang tumutupad sa kautusan ay mapalad. Kawikaan 29:18.</w:t>
      </w:r>
    </w:p>
    <w:p>
      <w:pPr>
        <w:pStyle w:val="ArticleBody"/>
        <w:jc w:val="left"/>
      </w:pPr>
      <w:r>
        <w:rPr>
          <w:rFonts w:ascii="Times New Roman" w:hAnsi="Times New Roman" w:eastAsia="Times New Roman" w:cs="Times New Roman"/>
        </w:rPr>
        <w:t>Yaong may mga mata ngunit ayaw makakita, at may mga tainga ngunit tumatangging makinig, ay ang mga mangmang na birheng Laodiceano na walang "langis." Ang "langis" ay ang paglago ng kaalaman na ibinubunga kapag inaalis ang selyo sa Pahayag ni Jesucristo kaagad bago magsara ang probasyon, at ayon kay Hosea, ang bayan ng Diyos na tumatanggi at nagtatakwil sa kaalaman ay lilipulin.</w:t>
      </w:r>
    </w:p>
    <w:p>
      <w:pPr>
        <w:pStyle w:val="ArticleScripture"/>
        <w:jc w:val="left"/>
      </w:pPr>
      <w:r>
        <w:rPr>
          <w:rFonts w:ascii="Times New Roman" w:hAnsi="Times New Roman" w:eastAsia="Times New Roman" w:cs="Times New Roman"/>
        </w:rPr>
        <w:t>Ang aking bayan ay napapahamak dahil sa kakulangan ng kaalaman; sapagkat itinakwil mo ang kaalaman, itatakwil din kita, upang huwag kang maging saserdote para sa akin; yamang nakalimutan mo ang kautusan ng iyong Diyos, kakalimutan ko rin ang iyong mga anak. Oseas 4:6.</w:t>
      </w:r>
    </w:p>
    <w:p>
      <w:pPr>
        <w:pStyle w:val="ArticleScripture"/>
        <w:jc w:val="left"/>
      </w:pPr>
      <w:r>
        <w:rPr>
          <w:rFonts w:ascii="Times New Roman" w:hAnsi="Times New Roman" w:eastAsia="Times New Roman" w:cs="Times New Roman"/>
        </w:rPr>
        <w:t>At ang salita ng Panginoon ay dumating din sa akin, na nagsasabi, Anak ng tao, ikaw ay tumatahan sa gitna ng isang mapaghimagsik na sambahayan, na may mga mata upang makakita, at hindi nakakakita; may mga tainga upang makarinig, at hindi nakikinig: sapagkat sila’y isang mapaghimagsik na sambahayan. Ezekiel 12:1, 2.</w:t>
      </w:r>
    </w:p>
    <w:p>
      <w:pPr>
        <w:pStyle w:val="ArticleScripture"/>
        <w:jc w:val="left"/>
      </w:pPr>
      <w:r>
        <w:rPr>
          <w:rFonts w:ascii="Times New Roman" w:hAnsi="Times New Roman" w:eastAsia="Times New Roman" w:cs="Times New Roman"/>
        </w:rPr>
        <w:t>At sinabi niya, Humayo ka, at sabihin mo sa bayang ito: Makinig man kayo nang makinig, ngunit hindi kayo makauunawa; at tumingin man kayo nang tumingin, ngunit hindi kayo makatatanto. Patabain mo ang puso ng bayang ito, pabigatin mo ang kanilang mga tainga, at ipikit mo ang kanilang mga mata; baka sila’y makakita sa kanilang mga mata, at makarinig sa kanilang mga tainga, at makaunawa sa kanilang puso, at magbalik-loob, at gumaling. Isaias 6:9, 10.</w:t>
      </w:r>
    </w:p>
    <w:p>
      <w:pPr>
        <w:pStyle w:val="ArticleScripture"/>
        <w:jc w:val="left"/>
      </w:pPr>
      <w:r>
        <w:rPr>
          <w:rFonts w:ascii="Times New Roman" w:hAnsi="Times New Roman" w:eastAsia="Times New Roman" w:cs="Times New Roman"/>
        </w:rPr>
        <w:t>At lumapit ang mga alagad at sinabi sa kaniya, Bakit ka nagsasalita sa kanila sa mga talinghaga? Sumagot siya at sinabi sa kanila, Sapagkat sa inyo’y ipinagkaloob na makilala ang mga hiwaga ng kaharian ng langit, ngunit sa kanila ay hindi ipinagkaloob. Sapagkat ang sinumang mayroon, siya’y bibigyan, at siya’y magkakaroon pa ng kasaganaan; ngunit ang sinumang wala, pati ang nasa kaniya ay aalisin sa kaniya. Kaya’t nagsasalita ako sa kanila sa mga talinghaga, sapagkat, bagaman sila’y nakakakita, ay hindi nakakakita; at, bagaman sila’y nakaririnig, ay hindi nakaririnig, ni nakauunawa. At natutupad sa kanila ang propesiya ni Isaias, na nagsasabi, Sa pakikinig ay makikinig kayo, at hindi ninyo mauunawaan; at sa pagtingin ay makakakita kayo, at hindi ninyo mapagwawari. Sapagkat kumapal ang puso ng bayang ito, at ang kanilang mga tainga ay naging mapurol sa pakikinig, at ipinikit nila ang kanilang mga mata; baka sakaling makakita sila sa pamamagitan ng kanilang mga mata, at makarinig sa pamamagitan ng kanilang mga tainga, at makaunawa sa kanilang puso, at magbalik-loob, at sila’y pagalingin ko. Ngunit mapapalad ang inyong mga mata, sapagkat nakakakita; at ang inyong mga tainga, sapagkat nakaririnig. Sapagkat katotohanang sinasabi ko sa inyo, na maraming propeta at mga matutuwid ang nagnais na makita ang mga bagay na inyong nakikita, at hindi nila nakita; at marinig ang mga bagay na inyong naririnig, at hindi nila narinig. Mateo 13:10-17.</w:t>
      </w:r>
    </w:p>
    <w:p>
      <w:pPr>
        <w:pStyle w:val="ArticleScripture"/>
        <w:jc w:val="left"/>
      </w:pPr>
      <w:r>
        <w:rPr>
          <w:rFonts w:ascii="Times New Roman" w:hAnsi="Times New Roman" w:eastAsia="Times New Roman" w:cs="Times New Roman"/>
        </w:rPr>
        <w:t>Lahat ng mga mensaheng ibinigay mula 1840 hanggang 1844 ay dapat ipahayag ngayon nang may kapangyarihan, sapagkat maraming tao ang nawalan ng wastong patnubay. Ang mga mensaheng ito ay dapat maiparating sa lahat ng mga iglesia.</w:t>
      </w:r>
    </w:p>
    <w:p>
      <w:pPr>
        <w:pStyle w:val="ArticleScripture"/>
        <w:jc w:val="left"/>
      </w:pPr>
      <w:r>
        <w:rPr>
          <w:rFonts w:ascii="Times New Roman" w:hAnsi="Times New Roman" w:eastAsia="Times New Roman" w:cs="Times New Roman"/>
        </w:rPr>
        <w:t>Sinabi ni Cristo, 'Mapapalad ang inyong mga mata, sapagkat nakakakita; at ang inyong mga tainga, sapagkat nakakarinig. Sapagkat katotohanang sinasabi ko sa inyo, na maraming propeta at mga taong matuwid ang nagnasang makita ang mga bagay na inyong nakikita, at hindi nila nakita; at marinig ang mga bagay na inyong naririnig, at hindi nila narinig' [Mateo 13:16, 17]. Mapapalad ang mga mata na nakakita sa mga bagay na nakita noong 1843 at 1844.</w:t>
      </w:r>
    </w:p>
    <w:p>
      <w:pPr>
        <w:pStyle w:val="ArticleScripture"/>
        <w:jc w:val="left"/>
      </w:pPr>
      <w:r>
        <w:rPr>
          <w:rFonts w:ascii="Times New Roman" w:hAnsi="Times New Roman" w:eastAsia="Times New Roman" w:cs="Times New Roman"/>
        </w:rPr>
        <w:t>Ibinigay na ang mensahe. At hindi dapat ipagpaliban ang pag-uulit ng mensahe, sapagkat natutupad na ang mga tanda ng panahon; ang pangwakas na gawain ay dapat maisakatuparan. Isang dakilang gawain ang magaganap sa maikling panahon. Isang mensahe ang malapit nang ibigay ayon sa pagtatakda ng Diyos, na lalago at lalawak hanggang sa maging isang malakas na sigaw. Kung magkagayo’y tatayo si Daniel sa kaniyang itinakdang bahagi, upang magbigay ng kaniyang patotoo.</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Pahayag ni Jesucristo, na ibinigay sa kaniya ng Diyos, upang ipakita sa kaniyang mga alipin ang mga bagay na dapat maganap sa madaling panahon; at sa pamamagitan ng kaniyang anghel ay sinugo at ipinahiwatig niya ito sa kaniyang alipin na si Juan; na siyang nagpatotoo sa salita ng Diyos, at sa patotoo ni Jesucristo, at sa lahat ng mga bagay na nakita niya. Mapalad ang bumabasa, at ang mga nakikinig sa mga salita ng propesiyang ito, at iniingatan ang mga bagay na nasusulat dito: sapagkat malapit na ang panahon. Pahayag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Siyamnapu</dc:title>
  <dc:subject>Ang Propetikong Kresendo: Pagbubunyag ng Labanan sa Panium at ng Pasakalye sa Batas ng Araw ng Linggo</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